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E7" w:rsidRPr="00CD07FF" w:rsidRDefault="009F7FE7" w:rsidP="009F7FE7">
      <w:pPr>
        <w:rPr>
          <w:rFonts w:cstheme="minorHAnsi"/>
          <w:sz w:val="20"/>
          <w:szCs w:val="20"/>
        </w:rPr>
      </w:pPr>
    </w:p>
    <w:tbl>
      <w:tblPr>
        <w:tblStyle w:val="TableGrid0"/>
        <w:tblW w:w="48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30" w:type="dxa"/>
          <w:left w:w="14" w:type="dxa"/>
          <w:bottom w:w="230" w:type="dxa"/>
          <w:right w:w="14" w:type="dxa"/>
        </w:tblCellMar>
        <w:tblLook w:val="04A0" w:firstRow="1" w:lastRow="0" w:firstColumn="1" w:lastColumn="0" w:noHBand="0" w:noVBand="1"/>
      </w:tblPr>
      <w:tblGrid>
        <w:gridCol w:w="747"/>
        <w:gridCol w:w="748"/>
        <w:gridCol w:w="1746"/>
        <w:gridCol w:w="2778"/>
        <w:gridCol w:w="4511"/>
      </w:tblGrid>
      <w:tr w:rsidR="00024FD6" w:rsidRPr="00024FD6" w:rsidTr="000C0921">
        <w:trPr>
          <w:cantSplit/>
          <w:trHeight w:val="22"/>
          <w:tblHeader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24FD6" w:rsidRDefault="00024FD6" w:rsidP="00565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24FD6" w:rsidRPr="00024FD6" w:rsidRDefault="00024FD6" w:rsidP="00565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4FD6">
              <w:rPr>
                <w:rFonts w:cstheme="minorHAnsi"/>
                <w:b/>
                <w:sz w:val="20"/>
                <w:szCs w:val="20"/>
              </w:rPr>
              <w:t>Bill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4FD6">
              <w:rPr>
                <w:rFonts w:cstheme="minorHAnsi"/>
                <w:b/>
                <w:sz w:val="20"/>
                <w:szCs w:val="20"/>
              </w:rPr>
              <w:t>Author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4FD6">
              <w:rPr>
                <w:rFonts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2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024FD6" w:rsidRPr="00024FD6" w:rsidRDefault="00024FD6" w:rsidP="008135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197"/>
        </w:trPr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405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Addis</w:t>
            </w:r>
          </w:p>
        </w:tc>
        <w:tc>
          <w:tcPr>
            <w:tcW w:w="1319" w:type="pct"/>
            <w:tcBorders>
              <w:top w:val="single" w:sz="4" w:space="0" w:color="auto"/>
            </w:tcBorders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Fashion Environmental Accountability Act</w:t>
            </w:r>
          </w:p>
        </w:tc>
        <w:tc>
          <w:tcPr>
            <w:tcW w:w="2143" w:type="pct"/>
            <w:tcBorders>
              <w:top w:val="single" w:sz="4" w:space="0" w:color="auto"/>
            </w:tcBorders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510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Health Care Peer-to-Peer Review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560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Special Day Class Ratios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925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Mobilehome Parks Emergency Preparedness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1076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CalABLE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1208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Developmental Disability Services Outcome Measures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Environmental Health Specialists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1316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Hunting Licenses Firearm Information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Heat-Related Injury Presumption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1391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Additional Transitional Kindergarten Funding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1419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Covered California Automatic Enrollment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1487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Addis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 T.G.I. Wellness and Equity Fund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Cannabis Law and Hemp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lastRenderedPageBreak/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Autonomous Vehicles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Paid Disability and Parental Leave</w:t>
            </w:r>
          </w:p>
        </w:tc>
        <w:tc>
          <w:tcPr>
            <w:tcW w:w="2143" w:type="pct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Pipeline Biomethane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80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Carpet Recycling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Sexual Assault Civil Claims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280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Provider Directories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325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Cartwright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464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Prison Sexual Assault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508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Residential Care Facilities for the Elderly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675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Farm to School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706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FOREST and Wildfire Prevention Fund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717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Aguiar-Curry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Small Restoration Use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Ahrens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Confidential Communications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Ahrens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Earned Income Tax Credit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Ahrens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CalWORKs School Attendance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537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Ahrens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College Promise Expansion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635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Ahrens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Mobilehome Residency Law Protection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680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Ahrens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Foster Care Benefit Reviews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Ahrens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Computer Science Instruction Workgroup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1314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Ahrens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Transitional Housing Placement Providers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Alanis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Under-served Counties Community College Study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430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Alanis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State Water Board Emergency Regulations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528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Alanis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Criminal Procedure: CSAM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873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Alanis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Dental Assistants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Alvarez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ARB E-15 Authorization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Alvarez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College Health and Safety Bond</w:t>
            </w:r>
          </w:p>
        </w:tc>
        <w:tc>
          <w:tcPr>
            <w:tcW w:w="2143" w:type="pct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357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Alvarez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Coastal Zone Student and Faculty Housing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610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Alvarez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Housing Element: Governmental Constraints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662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Alvarez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Chula Vista Education Facility Task Force</w:t>
            </w:r>
          </w:p>
        </w:tc>
        <w:tc>
          <w:tcPr>
            <w:tcW w:w="2143" w:type="pct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833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Alvarez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Teacher Exchange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955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Alvarez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Mexican Prepaid Health Plans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971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Alvarez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State Parks</w:t>
            </w:r>
          </w:p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 xml:space="preserve"> Property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1204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Alvarez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Local Control Funding Formula Increases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Arambula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Covered California Unsatisfactory Immigration Status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Arambula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Adverse Childhood Experiences Screenings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Arambula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Social Services on College Campuses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314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Arambula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Projects Near</w:t>
            </w:r>
            <w:r w:rsidRPr="00024FD6">
              <w:rPr>
                <w:rFonts w:cstheme="minorHAnsi"/>
                <w:noProof/>
                <w:sz w:val="20"/>
                <w:szCs w:val="20"/>
              </w:rPr>
              <w:t xml:space="preserve"> High-Speed Rail Stations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341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Arambula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Oral Health for People with Disabilities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730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Arambula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UC Merced Medical Education Collaborative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845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Arambula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Agricultural Employees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1305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Arambula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Air District Permit Mapping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722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Ávila Farías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 xml:space="preserve">Reentry Housing and Workforce Development </w:t>
            </w:r>
          </w:p>
        </w:tc>
        <w:tc>
          <w:tcPr>
            <w:tcW w:w="2143" w:type="pct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726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Ávila Farías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Housing Element: Rehabilitated Units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790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Ávila Farías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Homelessness: Women with Children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903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Ávila Farías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School Technology Empowerment Advisory Committee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Ávila Farías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Land Reuse and Revitalization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1045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Ávila Farías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CSU and UC Service Learning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1232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Ávila Farías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Review of Regulations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1307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Ávila Farías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Dentists from Mexico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252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CAL FIRE Full Staffing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1046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Exemption for Agricultural Crop Preparation Services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1068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Long-term Care Facility Evacuations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1069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Older Adults in Emergency Shelters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Kratom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1094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Parole Eligibility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1134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Coerced Marriage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1348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Immigration Enforcement-Related School Attendance</w:t>
            </w:r>
          </w:p>
        </w:tc>
        <w:tc>
          <w:tcPr>
            <w:tcW w:w="2143" w:type="pct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Kern County UC Medical School Study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Hospital Perinatal Services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1429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Kaiser Behavioral Health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Health Location Data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Social Media Warning Labels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Reproductive Privacy Enforcement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222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Date Center Energy Reporting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432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Menopause Education and Coverage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621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Deepfake Pornography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1018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Automated Decision Systems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1064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LEAD for Kids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1222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Public Utlities Commission Judicial Review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1405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Bauer-Kahan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A.I. Auditors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276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Background Checks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337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Edible Food Recovery Grants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367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Ventura County Water Supply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372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Rural Water Infrastructure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443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Curtailed Electricity Assessment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506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Pet Sale Contracts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880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State Grant Payments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954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Bicycle Highway Pilot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1041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Health Care Provider Credentials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1143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Home Hardening Certification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1225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Bennett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State Parks Accessibility Advisory Committee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Election Results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382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School Zone Speed Limits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538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Certified Payroll Records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659</w:t>
            </w:r>
          </w:p>
        </w:tc>
        <w:tc>
          <w:tcPr>
            <w:tcW w:w="829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Master of Divinity Title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791</w:t>
            </w:r>
          </w:p>
        </w:tc>
        <w:tc>
          <w:tcPr>
            <w:tcW w:w="829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Cost of Attendance Adjustments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827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Voter Signature Verification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887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Computer Science Course Implementation Guide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934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Community College Degree Reclamation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1078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Firearms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1116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Online Voter Registration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1167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Utility Political Activities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1251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Ghost Jobs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1501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Physician Assistants Board and Podiatrists Board Sunset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1502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Veterinary Medical Board Sunset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1503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Berman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Pharmacy Board Sunset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Boerner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Health Instructional Materials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242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Boerner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Duchenne Muscular Dystrophy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353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Boerner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Home Internet Service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399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Boerner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Blue Carbon Demonstration Projects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693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Boerner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Broadband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705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Boerner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E759D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CPUC Audits and Investigations</w:t>
            </w:r>
          </w:p>
        </w:tc>
        <w:tc>
          <w:tcPr>
            <w:tcW w:w="2143" w:type="pct"/>
          </w:tcPr>
          <w:p w:rsidR="00024FD6" w:rsidRPr="00024FD6" w:rsidRDefault="00024FD6" w:rsidP="00DE759D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823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Boerner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Plastic Microbeads and Glitter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1102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Boerner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Sea-Level and Groundwater Rise Report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224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Essential Health Benefits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315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H.C.B.A. Waiver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350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Fluoride Varnish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489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Health Professions Chat Bots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801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Community Reinvestment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910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Pharmacy Benefit Managers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938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Criminal Procedure: Sentencing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1153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Abandoned RV Disposal and Cleanup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1230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Student Expulsion Procedures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Right to Immigration Counsel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1271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Internet Service Provider Reporting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1296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Local Educational Agency Housing Development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29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Admissions Preferences for Descendants of Slavery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CalWORKs Eligibility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246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Tenant Protections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247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Incarcerated Firefighter Wages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363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 xml:space="preserve">CalWORKs Recipients Education Program </w:t>
            </w:r>
          </w:p>
        </w:tc>
        <w:tc>
          <w:tcPr>
            <w:tcW w:w="2143" w:type="pct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651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Juvenile Dependency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1099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Regional Center Intake and Assessments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1221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Workplace Surveillance Tools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1269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County and City Jails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Ticket Sellers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Law Enforcement Settlement Agreements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1455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Zone Zero Regulations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1456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California Vegetation Treatment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1457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Defensible Space Training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1489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Bryan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Peace Officers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Calderon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FAIR Plan Renewal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Calderon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Aerial Images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Calderon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Catastrophe Savings Account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798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Calderon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Emergency Diapers and Wipes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835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Calderon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Skilled Nursing Facilities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Calderon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Safe Homes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1003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Calderon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Wildfire Air Quality Plans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1427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Calderon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Credit Reporting: Natural Disasters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262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Caloza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Individual Assistance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265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Caloza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Small Business and Nonprofit Recovery Fund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591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Caloza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Public Works Mutual Aid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616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Caloza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State Library Parks Pass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654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Caloza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Homelessness Resource Telephone System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783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Caloza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Construction Materials Procurement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Caloza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Phone Scams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1200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Caloza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Disaster Preparedness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264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Carrillo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Veterans Education Benefits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450</w:t>
            </w:r>
          </w:p>
        </w:tc>
        <w:tc>
          <w:tcPr>
            <w:tcW w:w="829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Carrillo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Services for Older Immigrants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Carrillo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Building Home Ownership for All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716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Carrillo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Hydrogen Safety Standards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Carrillo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Advanced Clean Fleets Exemption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982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Carrillo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Idle Reserve Mine Status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1192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Carrillo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Child Abuse Reporting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862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Castillo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College and Career Pathway Data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1482</w:t>
            </w:r>
          </w:p>
        </w:tc>
        <w:tc>
          <w:tcPr>
            <w:tcW w:w="829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Castillo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Animal Shelters and Study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Digital Financial Asset Fees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304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Clinical Lab Training Grants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460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Radiologic Technologists Supervision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Radiologist Assistants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907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Chen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ARB Board Member Compensation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1048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Independent Bill Review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1158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Mortgages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Wildfire Risk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258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Fair Revenues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384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Inpatient Behavioral Health Treatment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393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State Physician Contracts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Immigration Enforcement Action</w:t>
            </w:r>
          </w:p>
        </w:tc>
        <w:tc>
          <w:tcPr>
            <w:tcW w:w="2143" w:type="pct"/>
          </w:tcPr>
          <w:p w:rsidR="00024FD6" w:rsidRPr="00024FD6" w:rsidRDefault="00024FD6" w:rsidP="00DE75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491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Natural and Working Lands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599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Hazardous Waste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674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Vehicle Incentives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846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Incidental Take for Wildfire Preparedness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937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Organic Transition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947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Cannella Environmental Farming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1096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Lead and Copper Rule Improvements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1140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Single-Cell Pilot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1151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Connolly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Senior IDs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229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Davies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STD Testing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383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Davies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Firearms Prohibitions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425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Davies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A.O.D. Programs Certification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837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Davies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Ketamine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1005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Davies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Drowning Prevention Information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1051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Davies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State Route 76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541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DeMaio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Public Records Act Ombudsperson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Dixon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Foster Care Infant Supplement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392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Dixon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Pornographic Websites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426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Dixon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Drone Operations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773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Dixon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Copper-Based Antifouling Paint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1239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Dixon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Human Trafficking Data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1255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Dual Enrollment Pathways and Migrant Education</w:t>
            </w:r>
          </w:p>
        </w:tc>
        <w:tc>
          <w:tcPr>
            <w:tcW w:w="2143" w:type="pct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742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Elhawary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Professional Licensing Priority</w:t>
            </w:r>
          </w:p>
        </w:tc>
        <w:tc>
          <w:tcPr>
            <w:tcW w:w="2143" w:type="pct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822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Elhawary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Commission on the State of Hate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1037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Elhawary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S.U.D. Facilities and Immunity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1120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Elhawary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Foster Youth Bill of Rights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1163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Elhawary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Workplace Trainings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Elhawary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Felony Diversion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Elhawary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Workplace Surveillance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1380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Elhawary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Formerly Incarcerated Firefighters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1227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Ellis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CEQA Exemption for Fuels Reduction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257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Flora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Telehealth</w:t>
            </w:r>
          </w:p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Specialty Care Networks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509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Flora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Age Verification Software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Flora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Professional Fiduciary Corporations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1082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Flora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Out-Of-State Nursing Programs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1107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Flora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Tobacco Licenses Nitrous Oxide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1309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Flora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Firefighter Compensation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Education Interagency Council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323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Work-based Learning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413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Housing Documents Translations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Community Colleges Access and Continuity for Deported Students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714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Commercial Driver’s License Training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College and Career Access Pathways Partnerships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775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Behested Payment Reporting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Dual Enrollment Advisory Board</w:t>
            </w:r>
          </w:p>
        </w:tc>
        <w:tc>
          <w:tcPr>
            <w:tcW w:w="2143" w:type="pct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1028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Community College Temporary Employees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1098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Pregnant Undergraduate Students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1217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Fong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A-G Course List Alignment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Gabriel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Calendar Accommodations for Holidays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468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Gabriel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Looting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Gabriel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Mega Sporting Events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644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Gabriel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Holocaust Memorial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794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Gabriel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PFAS Emergency Regulations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1002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Gabriel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Wage Theft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1127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Gabriel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Firearms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1264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Gabriel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Ultra-processed Foods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254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Gallagher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California-Ireland Trade Commission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286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Gallagher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Electricity Rate Prescription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294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Gallagher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OES Program Priorities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1196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Gallagher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Cardiac Bypass Surgery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1343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Gallagher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Feather River Crossing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803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Garcia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Urban Forestry and School Greening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843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Garcia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Health Care Language Access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914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Garcia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Indirect Source Rules and ARB Fees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960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Garcia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Patient Visitation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1013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Garcia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Peace Officer Training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1059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Garcia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Blackout License Plates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1247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Garcia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Classified Contracted Employees</w:t>
            </w:r>
          </w:p>
        </w:tc>
        <w:tc>
          <w:tcPr>
            <w:tcW w:w="2143" w:type="pct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1280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Garcia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Thermal Energy Storage Projects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1365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Garcia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CalAccount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Open Unsolved Cases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245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Property Tax Disaster Relief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291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Teacher Apprenticeship Programs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335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Black-serving Institutions Grants</w:t>
            </w:r>
          </w:p>
        </w:tc>
        <w:tc>
          <w:tcPr>
            <w:tcW w:w="2143" w:type="pct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598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School Mapping Data Grants</w:t>
            </w:r>
          </w:p>
        </w:tc>
        <w:tc>
          <w:tcPr>
            <w:tcW w:w="2143" w:type="pct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821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Career Technical Education</w:t>
            </w:r>
          </w:p>
        </w:tc>
        <w:tc>
          <w:tcPr>
            <w:tcW w:w="2143" w:type="pct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857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Cultural Competency Training</w:t>
            </w:r>
          </w:p>
        </w:tc>
        <w:tc>
          <w:tcPr>
            <w:tcW w:w="2143" w:type="pct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926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Juvenile Court: Visitation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981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Intelligent Speed Assist Devices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1263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Gipson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Ghost Guns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641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Jeff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Jeff Gonzalez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Movement Disorders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676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812633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Jeff</w:t>
            </w:r>
          </w:p>
          <w:p w:rsidR="00024FD6" w:rsidRPr="00024FD6" w:rsidRDefault="00024FD6" w:rsidP="0081263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Jeff Gonzalez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Interest on Overpayments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Jeff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Jeff Gonzalez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United States Commission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Jeff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Jeff Gonzalez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Fee Cap for Geothermal Waste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1145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Jeff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Jeff Gonzalez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State Highway Safety Report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1169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Jeff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Jeff Gonzalez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Wildlife Grants SHARE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Price Gouging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Young Child Tax Credit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476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Metal Theft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543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Street Medicine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554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Coverage for H.I.V. Drugs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613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Commercial Property Assessment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Telehealth Report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727</w:t>
            </w:r>
          </w:p>
        </w:tc>
        <w:tc>
          <w:tcPr>
            <w:tcW w:w="829" w:type="pct"/>
            <w:vAlign w:val="center"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Student ID Cards Crisis Hotline Information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770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Advertising Displays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865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Dual language Immersion Grants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906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Affirmatively Furthering Fair Housing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1035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College Promise Eligibility Expansion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1113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F.Q.H.C. Mission Spend Ratio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1339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E0553B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Gonzalez, Mark</w:t>
            </w:r>
          </w:p>
          <w:p w:rsidR="00024FD6" w:rsidRPr="00024FD6" w:rsidRDefault="00024FD6" w:rsidP="00E055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Mark González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Housing Insurance Study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429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Hadwick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Wildfire Income Exclusions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441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Hadwick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Wildfire Programs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959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Hadwick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Administrative Services Credential Internships</w:t>
            </w:r>
          </w:p>
        </w:tc>
        <w:tc>
          <w:tcPr>
            <w:tcW w:w="2143" w:type="pct"/>
          </w:tcPr>
          <w:p w:rsidR="00024FD6" w:rsidRPr="00024FD6" w:rsidRDefault="00024FD6" w:rsidP="001957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964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Hadwick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Mandate Claim Reimbursements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993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Hadwick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Rural CUPA Reimbursement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994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Hadwick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County Jails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998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Hadwick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Household Hazardous Waste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255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Supportive-Recovery Residence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283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IHSS Bargaining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289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Speed Safety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342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Hours of Sale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371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Out of Network Dentists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564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Cannabis Excise Tax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602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Student Code of Conduct Policy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669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Substance Use Treatment Authorization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1181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Firefighter PPE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1198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Prevailing Wage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1294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Standardized Housing Permit Application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1483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Supervision Violations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ACA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Haney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UC Homeownership Assistance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Harabedian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Middle Eastern and North African Data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239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Harabedian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Disaster Housing Task Force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512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Harabedian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Prior Authorization Time Lines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740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Harabedian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Virtual Power Plants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797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Harabedian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Community Stabilization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1024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Harabedian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San Gabriel Valley Bear Management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1032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Harabedian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Behavioral Health Coverage Wildfires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Harabedian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Social Services: Continuous Eligibility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530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Hart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Searchable Expenditure Information at the CSU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1039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Hart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Advance Payments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1108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Hart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Sheriff-Coroners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Hart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Prop 4 Set-aside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1448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Hart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Oil and Gas Development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973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Hoover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Plastic Packaging and Products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Hoover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Sentencing Credits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1233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Hoover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Classified Employee Database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1375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Hoover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Child Custody: Human Trafficking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452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State Surfing Reserves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576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Online Fundraising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745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Undergounding of Electricical Lines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810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Special District Internet Websites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869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Zero Trust Architecture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932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Community Youth Athletics Programs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979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A.I. Cybersecurity Playbook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1182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Electrical Infrastructure Report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1344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GVRO Pilot Project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1408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Surpluss Interconnection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1423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Irwin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EV Charging Stations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Black Mental Health Navigators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Overnight Student Parking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Subacute Care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319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Trauma-informed Services Plans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345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Apprenticeship Approval Process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407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Capital Access Loan Programs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422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State Seal of Civic Engagement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427</w:t>
            </w:r>
          </w:p>
        </w:tc>
        <w:tc>
          <w:tcPr>
            <w:tcW w:w="829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Social Workers Interstate Compact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Anti-Discrimination Campaign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555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ARB Regulations Report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563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Early Childhood Policy Council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601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Mandated Reporter Training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620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Rental Vehicles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1201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Family Reunification Services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ACA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 xml:space="preserve">Homelessness and Affordable Housing 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ACA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Public Education Preferences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268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Kalra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Diwali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326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Kalra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CSU Audits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347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Kalra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Animal Dissection Alternatives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692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Kalra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Employment Contracts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747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Kalra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SPARE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1022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Kalra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Vehicle Removal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1258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Kalra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Deferred Entry of Judgment Pilot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1362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Kalra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Foreign Labor Contractors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1426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Kalra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Diablo Range Conservation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517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Krell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Wheelchair</w:t>
            </w:r>
          </w:p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Repairs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551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Krell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Reproductive Health in E.R.s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618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Krell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Behavioral Health Data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Krell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Youth Nicotine Cessation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1137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Krell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CSAM Reporting Mechanism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Lackey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Statewide DUI Pilot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Lackey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Bobcat Fire Income Exclusion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Lackey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Sideshows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568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Lackey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Furnishing Fentanyl to a Minor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653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Lackey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Mandated Reporters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855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Lackey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Battery Fires Action Plan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1033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Lackey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Eminent Domain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1210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Lackey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Post-Release Community Supervision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Social Housing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614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Government Claims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Guaranteed Income Study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678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Interagency Council on Homelessness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728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Lee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Skin Care: Age Verification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858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Rehiring Displaced Workers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CalFresh Supplemental Benefits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1240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Corporate Real Property Ownership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1291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Ticket Proof of Purchase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Lowenthal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 xml:space="preserve">Construction </w:t>
            </w:r>
            <w:r w:rsidRPr="00024FD6">
              <w:rPr>
                <w:rFonts w:cstheme="minorHAnsi"/>
                <w:sz w:val="20"/>
                <w:szCs w:val="20"/>
              </w:rPr>
              <w:br/>
              <w:t>Accessibility Claims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704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Lowenthal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Criminal Record Destruction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772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Lowenthal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Cyberbullying Model Policy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812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Lowenthal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Incarcerated Firefighters Resentencing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919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Lowenthal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Confidential Voter Information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944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Macedo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Non-Profit Service Contracts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1396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Macedo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Assault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1485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Macedo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Tribal Land Tax Exemption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General Fund Loan Interest Waiver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Dream for All Program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Racially-motivated Eminent Domain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Public Employment Relations Board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470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Carrier of Last Resort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557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Factory-built Housing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617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Home Care Aide Registry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694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Cal/OSHA Study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746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Inmate Cooperatives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Youth Sports for All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851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Unsolicited Property Offers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1144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Prison Employment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1377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Film Tax Credit Workplan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1383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McKinnor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Public Employee Retirement Benefits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Charter School Accountability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401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Career Technical Education Incentive Grants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453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School Safety Plans Workgroup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477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Local Control Funding Formula Targets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605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Cargo Handling Equipment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640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Local Educational Agency Official Training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642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Catastrophic Leave Reporting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State of Emergency Definition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Marine Carbon Initiative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1128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Student Teacher Support Grants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1381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Muratsuchi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Educational Workforce Housing Loan Fund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829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Nguyen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Elderly Parole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346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Nguyen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IHSS Service Authorization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984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Nguyen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CalABLE Tax Deduction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1172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Nguyen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Inhalable Emergency Anti-seizure Medications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1242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Nguyen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Language Access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339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Local Employee Notice Requirements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403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C.H.W. Study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485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Unpaid Wages Enforcement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499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Farm Workers Medical Plan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Diapers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701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Solitary Confinement Study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Prison Vending Machines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866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Student Loan Servicing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957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Pharmacy Tobacco Sales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High Road Training Partnerships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Ballot and Petition Disclosures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1234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Labor Commissioner Complaint Process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1329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Ortega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Subsequent Injury Payments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Pacheco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Legislation and Utility Rates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Pacheco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Vital Records Diacritical Marks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343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Pacheco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Public Records Act: Elected Officials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352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Pacheco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Criminal Threats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Pacheco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Police Canines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850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Pacheco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Institutional Debt Transparency Act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905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Pacheco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Bond Requirements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Water Use by Data Centers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360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Menopause Physician Training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Livestock Composting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526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Geothermal Strategic Plan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626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Underground Storage Tanks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Regional Housing Needs Allocation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882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Electronic Court Reporting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900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Land Management and Stewardship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Data Center Waste Heat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1146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Water Release under False Pretenses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1313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Papan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Water Quality Permits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237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Criminal Threats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School Library Model Standards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356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San Diego Health Care Districts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402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 Grant Expanded Entitlement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Lithium Battery Working Group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684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UC BOARS Public Meetings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841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Battery Fires Working Group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1074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CalWORKs Family Reunification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1119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Dual Credential Workgroup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Patel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Demographic Data Collection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556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Patterson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CalVet Campus-based Fee Waiver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585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Patterson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Death Registration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687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Patterson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Fuels Reduction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974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Patterson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Other Coverage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1087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Patterson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Probation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1173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Patterson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Public Utilities Commission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1295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Patterson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Utility Bill Transparency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Pellerin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Election Duties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723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Pellerin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Real Estate Images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996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Pellerin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Sea Level Rise Planning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1025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Pellerin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Standby Caretakers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1267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Pellerin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Consolidated A.O.D. License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Petrie-Norris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Autonomous Firefighting Pilot Project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366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Petrie-Norris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Statewide DUI Pilot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451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Petrie-Norris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Law Enforcement Firearm Policies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514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Petrie-Norris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Emergency Water Supplies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550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Petrie-Norris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Incidental Take of At-Risk Species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825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Petrie-Norris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Public Transmission Financing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915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Petrie-Norris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Clean Energy Reliability Grants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963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Petrie-Norris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Public Works Records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1385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Petrie-Norris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Restrictive Covenants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261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Fire Hazard Severity Zones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480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Low-Income Housing Tax Credit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Restraining Orders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670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Housing Element: Converted Affordable Units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782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Subdivisions: Double Bonding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Women’s Prisons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809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Prison Facilities Report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923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Pregnant and Postpartum Defendants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1067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Public Employee Retirement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Quirk-Silva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Incarcerated Parent Visitation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Tribal Police Pilot Project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Military Pay Income Exclusion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221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Tribal Nation Grant Fund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Coordinated Entry Systems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285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Protective Orders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359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FPPC Local Enforcement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362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Tribal Beneficial Uses of Water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440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Suicide Prevention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977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CSU Human Remains Burial Sites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989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Native American Day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1006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Ramos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Concealed Carry Firearms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Public Utilities Commission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274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Abandoned and Derelict Vessels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Composting Facilities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532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Water Rate Assistance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619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Ventura Training Center Evaluation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696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Lithium-Ion Vehicle Batteries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899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Glass Market Development Payments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935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Demographic Data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1042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Managed Honeybee Health Program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1164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Ransom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Voter Bill of Rights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1454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Rivas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Literacy Instruction Professional Development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Family Preparedness Plans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542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Youth Workforce Development in Continuing Education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607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CalWORKs Home Visiting Program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638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Stormwater Guidance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913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Housing Developments: Excess Reserves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969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CalWORKs Waivers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Food Assistance Program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1187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Firearm Safety Certificates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Sustainable Insurance Grants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1357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Guaranteed Income Payments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1424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Celeste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Celeste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Prison Climate Control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743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Rodriguez, Michelle</w:t>
            </w:r>
          </w:p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Michelle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Lawsuit Financing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1106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Michelle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Michelle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Regional Air Quality Incident Response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1328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Rodriguez, Michelle </w:t>
            </w:r>
            <w:r w:rsidRPr="00024FD6">
              <w:rPr>
                <w:rFonts w:cstheme="minorHAnsi"/>
                <w:color w:val="000000" w:themeColor="text1"/>
                <w:sz w:val="20"/>
                <w:szCs w:val="20"/>
              </w:rPr>
              <w:t>Michelle Rodriguez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Non-emergency Ambulance Transport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330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MTS Collection Act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Hydrogen Production Exemption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472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Wind Energy Infrastructure Needs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531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Geothermal Powerplant Certifictation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573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Tobacco Licenses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612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Emergency Response Road Improvements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830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Encroachment Relocation and Removal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928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Roosters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1235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CSU Workforce Requirement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1378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Rogers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Child Welfare Prevention Services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481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Rubio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Clinical Labs Unlicensed Personnel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689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Rubio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Foster Youth Disaster Aid Assistance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228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Sanchez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Epinephrine Delivery Systems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355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Sanchez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Extortion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Chiquita Canyon Income Exclusion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28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Landfill Fires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534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Transitional Housing Placement Providers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535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Threatening a Witness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Retail Grant Program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1020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Utility Taxpayer Funding Report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1132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Caltrans Community Resilience Assessment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1312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Hospital Charity Care Program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1418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Health Care Coverage Report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1500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Schiavo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Sexual and Reproductive Health Information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Wild and Scenic Rivers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Electrical Demand Forecasts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361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School Construction Project Best Value Procurement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690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Legal Defense Compensation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734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Biological Resources Data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902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Barriers to Wildlife Movement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Post-Conviction Discovery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1050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Restrictive Covenants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1117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Dynamic Electricity Rates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1229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Adult Reentry Grants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1253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Substantial Equivalence Assessment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1304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Paint Program Education and Outreach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1319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Schultz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California Endangered Species Act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766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State Agency Strategic Plans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785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Community Violence Interdiction Grants</w:t>
            </w:r>
          </w:p>
        </w:tc>
        <w:tc>
          <w:tcPr>
            <w:tcW w:w="2143" w:type="pct"/>
          </w:tcPr>
          <w:p w:rsidR="00024FD6" w:rsidRPr="00024FD6" w:rsidRDefault="00024FD6" w:rsidP="00585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802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Juvenile Detention Survey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829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Parkinson’s Disease Voluntary Tax Contribution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860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Local Control and Accountability Plan Oversight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958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CSU Trustees Appointees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1027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Cannabis Quality Testing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Victim Compensation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1148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Hazardous Chemicals in Food Packaging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CalFresh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1279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Criminal Procedure: Sentencing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1324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CalWORKs Reimagined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Voter Education and Outreach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1433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Sharp-Collins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Noncredit Centers and Colleges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338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Solache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Local Workforce Development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466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Solache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Organ Donor Registry Information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548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Solache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Asylee Services Eligibility Criteria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667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Solache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Professional License Exam Interpreters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725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Solache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Plasma Donation Centers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885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Solache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College Access for All Fund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908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Solache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Social Sciences Instruction Compliance Monitoring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1093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Solache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California-Mexico Higher Education Program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Tribal Judges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UC Merced Medical School Study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721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Huron Hawk Conservancy.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848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Sexual Battery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Medical Chaperones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1111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Schoolbus HVIP Program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1373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Water Quality  Certifications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Nursing Pilot Program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1441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Merced Redistricting Commission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1471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Resource and Referral Agencies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1486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Soria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Prop 4: Research Farms Grants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381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Stefani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State Contract Certification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458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Stefani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Firearms Procurement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569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Stefani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Supplemental Defined Benefit</w:t>
            </w:r>
          </w:p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Plans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699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Stefani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Local Ballot Measures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824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Stefani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Protective Orders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Stefani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Midwifery Workforce Study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997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Stefani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Kids’ Plate Program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1363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Stefani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Wyland’s Law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1417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Stefani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Voluntary Offshore Wind Program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Women Veterans Mental Health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Military Dependent Middle Class Scholarships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Electric Utility Rates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231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Work Opportunity Tax Credit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327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False Reporting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Housing Element: Congregate Care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1420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Surplus Land Report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66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Tangipa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CEQA Exemption—</w:t>
            </w:r>
          </w:p>
          <w:p w:rsidR="00024FD6" w:rsidRPr="00024FD6" w:rsidRDefault="00024FD6" w:rsidP="00D81571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Egress Route Projects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547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Tangipa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IVF Tax Credit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718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Tangipa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Labor Market Outcome and Student Loans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378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Valencia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Classified School Employee Summer Assistance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759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Valencia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Architects-in-Training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1052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Valencia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Digital Assets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1180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Valencia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DFPI Payments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1358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Valencia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Santa Ana River Conservancy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1398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Valencia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Workers’ Compensation Fraud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1495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Valencia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Home Health Aides Training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646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Wallis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Catalytic Converter Warranty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1293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Wallis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Qualified Medical Evaluators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1476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Wallis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Older Adults Meal Program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Ward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Residential Building Standards Review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Ward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Protected Health Care Activity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368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Ward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Passive House Standards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474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Ward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Non-Profit Home-Sharing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629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Ward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School Equipment Inventories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864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Ward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Solar PV Modules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1260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Ward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Renewable Energy Subscription Program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1337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Ward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Information Practices Act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1355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Ward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Location Privacy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736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Wicks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Affordable Housing Bond Act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804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Wicks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Medi-Cal Housing Supports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853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Wicks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A.I. Transparency Act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1043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Wicks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Age Verification</w:t>
            </w:r>
          </w:p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Signals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1156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Wicks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Solar-use Easements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1244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Wicks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Transportation Impact Mitigation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1340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Wicks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 xml:space="preserve">TNC Drivers Labor Relations 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394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Public Transportation Providers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410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Bots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431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Advanced Air Mobility Infrastructure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475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Prison Employment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524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Farmland Access and Conservation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577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Medications Anti-steering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660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Postentitlement Phase Permits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912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Civil Service Apprenticeship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1160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Military Equipment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1249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Wilson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Early Voting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465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Zbur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Local Employee MOUs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478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Zbur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Pet Evacuations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715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Zbur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Discriminatory Instructional Materials Prohibition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891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Zbur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Quick-build Pilot Program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941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Zbur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Electrical Infrastructure Permitting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1053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Zbur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Educational Technology</w:t>
            </w:r>
          </w:p>
        </w:tc>
        <w:tc>
          <w:tcPr>
            <w:tcW w:w="2143" w:type="pct"/>
          </w:tcPr>
          <w:p w:rsidR="00024FD6" w:rsidRPr="00024FD6" w:rsidRDefault="00024FD6" w:rsidP="00D815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1084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Zbur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Name Changes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1138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Zbur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Film Tax Credit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813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1505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653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noProof/>
                <w:sz w:val="20"/>
                <w:szCs w:val="20"/>
              </w:rPr>
              <w:t>Committee on Agriculture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Vertebrate Pest Control Research</w:t>
            </w:r>
          </w:p>
        </w:tc>
        <w:tc>
          <w:tcPr>
            <w:tcW w:w="2143" w:type="pct"/>
          </w:tcPr>
          <w:p w:rsidR="00024FD6" w:rsidRPr="00024FD6" w:rsidRDefault="00024FD6" w:rsidP="0081354A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1284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sz w:val="20"/>
                <w:szCs w:val="20"/>
              </w:rPr>
              <w:t>Committee on Emergency Management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Recovery Frameworks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1285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sz w:val="20"/>
                <w:szCs w:val="20"/>
              </w:rPr>
              <w:t>Committee on Emergency Management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Lithium-Ion Battery Facilities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1530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sz w:val="20"/>
                <w:szCs w:val="20"/>
              </w:rPr>
              <w:t>Committee on Emergency Management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California Disaster Assistance Act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1440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noProof/>
                <w:sz w:val="20"/>
                <w:szCs w:val="20"/>
              </w:rPr>
              <w:t>Committee on Environmental Safety and Toxic Materials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Pesticide Testing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487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sz w:val="20"/>
                <w:szCs w:val="20"/>
              </w:rPr>
              <w:t>Committee on Insurance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Insurance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1521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sz w:val="20"/>
                <w:szCs w:val="20"/>
              </w:rPr>
              <w:t>Committee on Judiciary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Judiciary Omnibus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1524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sz w:val="20"/>
                <w:szCs w:val="20"/>
              </w:rPr>
              <w:t>Committee on Judiciary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Court Fees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1508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sz w:val="20"/>
                <w:szCs w:val="20"/>
              </w:rPr>
              <w:t>Committee on Military and Veterans Affairs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Governor’s Military Council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1517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sz w:val="20"/>
                <w:szCs w:val="20"/>
              </w:rPr>
              <w:t>Committee on Revenue and Taxation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Property Tax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24FD6" w:rsidRPr="00024FD6" w:rsidTr="000C0921">
        <w:trPr>
          <w:cantSplit/>
          <w:trHeight w:val="20"/>
        </w:trPr>
        <w:tc>
          <w:tcPr>
            <w:tcW w:w="355" w:type="pct"/>
            <w:vAlign w:val="center"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355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1520</w:t>
            </w:r>
          </w:p>
        </w:tc>
        <w:tc>
          <w:tcPr>
            <w:tcW w:w="829" w:type="pct"/>
            <w:vAlign w:val="center"/>
            <w:hideMark/>
          </w:tcPr>
          <w:p w:rsidR="00024FD6" w:rsidRPr="00024FD6" w:rsidRDefault="00024FD6" w:rsidP="00511C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4FD6">
              <w:rPr>
                <w:rFonts w:cstheme="minorHAnsi"/>
                <w:noProof/>
                <w:color w:val="FFFFFF" w:themeColor="background1"/>
                <w:sz w:val="20"/>
                <w:szCs w:val="20"/>
              </w:rPr>
              <w:t>z</w:t>
            </w:r>
            <w:r w:rsidRPr="00024FD6">
              <w:rPr>
                <w:rFonts w:cstheme="minorHAnsi"/>
                <w:noProof/>
                <w:sz w:val="20"/>
                <w:szCs w:val="20"/>
              </w:rPr>
              <w:t>Committee on Water, Parks and Wildlife</w:t>
            </w:r>
          </w:p>
        </w:tc>
        <w:tc>
          <w:tcPr>
            <w:tcW w:w="1319" w:type="pct"/>
            <w:vAlign w:val="center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24FD6">
              <w:rPr>
                <w:rFonts w:cstheme="minorHAnsi"/>
                <w:noProof/>
                <w:sz w:val="20"/>
                <w:szCs w:val="20"/>
              </w:rPr>
              <w:t>Water, Parks, and Wildlife Committee Bill</w:t>
            </w:r>
          </w:p>
        </w:tc>
        <w:tc>
          <w:tcPr>
            <w:tcW w:w="2143" w:type="pct"/>
          </w:tcPr>
          <w:p w:rsidR="00024FD6" w:rsidRPr="00024FD6" w:rsidRDefault="00024FD6" w:rsidP="00511C59">
            <w:pPr>
              <w:contextualSpacing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:rsidR="007F7547" w:rsidRPr="00CD07FF" w:rsidRDefault="007F7547" w:rsidP="009F7FE7">
      <w:pPr>
        <w:rPr>
          <w:rFonts w:cstheme="minorHAnsi"/>
          <w:sz w:val="20"/>
          <w:szCs w:val="20"/>
        </w:rPr>
      </w:pPr>
    </w:p>
    <w:sectPr w:rsidR="007F7547" w:rsidRPr="00CD07FF" w:rsidSect="00024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CF" w:rsidRDefault="00D968CF">
      <w:pPr>
        <w:spacing w:after="0" w:line="240" w:lineRule="auto"/>
      </w:pPr>
      <w:r>
        <w:separator/>
      </w:r>
    </w:p>
  </w:endnote>
  <w:endnote w:type="continuationSeparator" w:id="0">
    <w:p w:rsidR="00D968CF" w:rsidRDefault="00D9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18" w:rsidRDefault="00CC6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F" w:rsidRDefault="00CC6E18">
    <w:pPr>
      <w:pStyle w:val="Footer"/>
      <w:jc w:val="center"/>
    </w:pPr>
    <w:sdt>
      <w:sdtPr>
        <w:rPr>
          <w:noProof/>
        </w:rPr>
        <w:id w:val="205594842"/>
        <w:docPartObj>
          <w:docPartGallery w:val="Page Numbers (Bottom of Page)"/>
          <w:docPartUnique/>
        </w:docPartObj>
      </w:sdtPr>
      <w:sdtEndPr/>
      <w:sdtContent>
        <w:r w:rsidR="00D968CF">
          <w:fldChar w:fldCharType="begin"/>
        </w:r>
        <w:r w:rsidR="00D968CF">
          <w:instrText xml:space="preserve"> PAGE   \* MERGEFORMAT </w:instrText>
        </w:r>
        <w:r w:rsidR="00D968CF">
          <w:fldChar w:fldCharType="separate"/>
        </w:r>
        <w:r>
          <w:rPr>
            <w:noProof/>
          </w:rPr>
          <w:t>1</w:t>
        </w:r>
        <w:r w:rsidR="00D968CF">
          <w:rPr>
            <w:noProof/>
          </w:rPr>
          <w:fldChar w:fldCharType="end"/>
        </w:r>
      </w:sdtContent>
    </w:sdt>
  </w:p>
  <w:p w:rsidR="00D968CF" w:rsidRDefault="00D96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18" w:rsidRDefault="00CC6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CF" w:rsidRDefault="00D968CF">
      <w:pPr>
        <w:spacing w:after="0" w:line="240" w:lineRule="auto"/>
      </w:pPr>
      <w:r>
        <w:separator/>
      </w:r>
    </w:p>
  </w:footnote>
  <w:footnote w:type="continuationSeparator" w:id="0">
    <w:p w:rsidR="00D968CF" w:rsidRDefault="00D9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18" w:rsidRDefault="00CC6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F" w:rsidRPr="00024FD6" w:rsidRDefault="00D968CF" w:rsidP="004C0CFD">
    <w:pPr>
      <w:pStyle w:val="Title"/>
      <w:jc w:val="center"/>
      <w:rPr>
        <w:sz w:val="32"/>
        <w:szCs w:val="32"/>
      </w:rPr>
    </w:pPr>
    <w:r w:rsidRPr="00024FD6">
      <w:rPr>
        <w:sz w:val="32"/>
        <w:szCs w:val="32"/>
      </w:rPr>
      <w:t>Assembly Committee on Appropriations Suspense File</w:t>
    </w:r>
  </w:p>
  <w:p w:rsidR="00D968CF" w:rsidRPr="000C0921" w:rsidRDefault="00CC6E18" w:rsidP="000C0921">
    <w:pPr>
      <w:pStyle w:val="Title"/>
      <w:jc w:val="center"/>
      <w:rPr>
        <w:sz w:val="32"/>
        <w:szCs w:val="32"/>
      </w:rPr>
    </w:pPr>
    <w:r>
      <w:rPr>
        <w:sz w:val="32"/>
        <w:szCs w:val="32"/>
      </w:rPr>
      <w:t>May 2</w:t>
    </w:r>
    <w:bookmarkStart w:id="0" w:name="_GoBack"/>
    <w:bookmarkEnd w:id="0"/>
    <w:r w:rsidR="00D968CF" w:rsidRPr="00024FD6">
      <w:rPr>
        <w:sz w:val="32"/>
        <w:szCs w:val="32"/>
      </w:rPr>
      <w:t>3, 2025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18" w:rsidRDefault="00CC6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1CB"/>
    <w:multiLevelType w:val="hybridMultilevel"/>
    <w:tmpl w:val="43D24746"/>
    <w:lvl w:ilvl="0" w:tplc="16D2CD48">
      <w:start w:val="1"/>
      <w:numFmt w:val="decimal"/>
      <w:lvlText w:val="%1)"/>
      <w:lvlJc w:val="left"/>
      <w:pPr>
        <w:ind w:left="360" w:hanging="360"/>
      </w:pPr>
    </w:lvl>
    <w:lvl w:ilvl="1" w:tplc="D6AC2986">
      <w:start w:val="1"/>
      <w:numFmt w:val="lowerLetter"/>
      <w:lvlText w:val="%2."/>
      <w:lvlJc w:val="left"/>
      <w:pPr>
        <w:ind w:left="1080" w:hanging="360"/>
      </w:pPr>
    </w:lvl>
    <w:lvl w:ilvl="2" w:tplc="74265DC2">
      <w:start w:val="1"/>
      <w:numFmt w:val="lowerRoman"/>
      <w:lvlText w:val="%3."/>
      <w:lvlJc w:val="right"/>
      <w:pPr>
        <w:ind w:left="1800" w:hanging="180"/>
      </w:pPr>
    </w:lvl>
    <w:lvl w:ilvl="3" w:tplc="3E92E7C2">
      <w:start w:val="1"/>
      <w:numFmt w:val="decimal"/>
      <w:lvlText w:val="%4."/>
      <w:lvlJc w:val="left"/>
      <w:pPr>
        <w:ind w:left="2520" w:hanging="360"/>
      </w:pPr>
    </w:lvl>
    <w:lvl w:ilvl="4" w:tplc="B43E39F2">
      <w:start w:val="1"/>
      <w:numFmt w:val="lowerLetter"/>
      <w:lvlText w:val="%5."/>
      <w:lvlJc w:val="left"/>
      <w:pPr>
        <w:ind w:left="3240" w:hanging="360"/>
      </w:pPr>
    </w:lvl>
    <w:lvl w:ilvl="5" w:tplc="6A9E9972">
      <w:start w:val="1"/>
      <w:numFmt w:val="lowerRoman"/>
      <w:lvlText w:val="%6."/>
      <w:lvlJc w:val="right"/>
      <w:pPr>
        <w:ind w:left="3960" w:hanging="180"/>
      </w:pPr>
    </w:lvl>
    <w:lvl w:ilvl="6" w:tplc="4FD4E508">
      <w:start w:val="1"/>
      <w:numFmt w:val="decimal"/>
      <w:lvlText w:val="%7."/>
      <w:lvlJc w:val="left"/>
      <w:pPr>
        <w:ind w:left="4680" w:hanging="360"/>
      </w:pPr>
    </w:lvl>
    <w:lvl w:ilvl="7" w:tplc="21E2609E">
      <w:start w:val="1"/>
      <w:numFmt w:val="lowerLetter"/>
      <w:lvlText w:val="%8."/>
      <w:lvlJc w:val="left"/>
      <w:pPr>
        <w:ind w:left="5400" w:hanging="360"/>
      </w:pPr>
    </w:lvl>
    <w:lvl w:ilvl="8" w:tplc="E55C859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54A02"/>
    <w:multiLevelType w:val="hybridMultilevel"/>
    <w:tmpl w:val="FEE07DC8"/>
    <w:lvl w:ilvl="0" w:tplc="95AEDB4A">
      <w:start w:val="1"/>
      <w:numFmt w:val="decimal"/>
      <w:lvlText w:val="%1)"/>
      <w:lvlJc w:val="left"/>
      <w:pPr>
        <w:ind w:left="720" w:hanging="360"/>
      </w:pPr>
    </w:lvl>
    <w:lvl w:ilvl="1" w:tplc="5A30556A" w:tentative="1">
      <w:start w:val="1"/>
      <w:numFmt w:val="lowerLetter"/>
      <w:lvlText w:val="%2."/>
      <w:lvlJc w:val="left"/>
      <w:pPr>
        <w:ind w:left="1440" w:hanging="360"/>
      </w:pPr>
    </w:lvl>
    <w:lvl w:ilvl="2" w:tplc="5C6866DA" w:tentative="1">
      <w:start w:val="1"/>
      <w:numFmt w:val="lowerRoman"/>
      <w:lvlText w:val="%3."/>
      <w:lvlJc w:val="right"/>
      <w:pPr>
        <w:ind w:left="2160" w:hanging="180"/>
      </w:pPr>
    </w:lvl>
    <w:lvl w:ilvl="3" w:tplc="153ADAB0" w:tentative="1">
      <w:start w:val="1"/>
      <w:numFmt w:val="decimal"/>
      <w:lvlText w:val="%4."/>
      <w:lvlJc w:val="left"/>
      <w:pPr>
        <w:ind w:left="2880" w:hanging="360"/>
      </w:pPr>
    </w:lvl>
    <w:lvl w:ilvl="4" w:tplc="487C1A56" w:tentative="1">
      <w:start w:val="1"/>
      <w:numFmt w:val="lowerLetter"/>
      <w:lvlText w:val="%5."/>
      <w:lvlJc w:val="left"/>
      <w:pPr>
        <w:ind w:left="3600" w:hanging="360"/>
      </w:pPr>
    </w:lvl>
    <w:lvl w:ilvl="5" w:tplc="D960F55E" w:tentative="1">
      <w:start w:val="1"/>
      <w:numFmt w:val="lowerRoman"/>
      <w:lvlText w:val="%6."/>
      <w:lvlJc w:val="right"/>
      <w:pPr>
        <w:ind w:left="4320" w:hanging="180"/>
      </w:pPr>
    </w:lvl>
    <w:lvl w:ilvl="6" w:tplc="BC8E0BB2" w:tentative="1">
      <w:start w:val="1"/>
      <w:numFmt w:val="decimal"/>
      <w:lvlText w:val="%7."/>
      <w:lvlJc w:val="left"/>
      <w:pPr>
        <w:ind w:left="5040" w:hanging="360"/>
      </w:pPr>
    </w:lvl>
    <w:lvl w:ilvl="7" w:tplc="118EEC26" w:tentative="1">
      <w:start w:val="1"/>
      <w:numFmt w:val="lowerLetter"/>
      <w:lvlText w:val="%8."/>
      <w:lvlJc w:val="left"/>
      <w:pPr>
        <w:ind w:left="5760" w:hanging="360"/>
      </w:pPr>
    </w:lvl>
    <w:lvl w:ilvl="8" w:tplc="F86E4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D0C1E"/>
    <w:multiLevelType w:val="hybridMultilevel"/>
    <w:tmpl w:val="FBBE5D80"/>
    <w:lvl w:ilvl="0" w:tplc="C03A14B2">
      <w:start w:val="1"/>
      <w:numFmt w:val="decimal"/>
      <w:lvlText w:val="%1)"/>
      <w:lvlJc w:val="left"/>
      <w:pPr>
        <w:ind w:left="360" w:hanging="360"/>
      </w:pPr>
    </w:lvl>
    <w:lvl w:ilvl="1" w:tplc="75CC6E28" w:tentative="1">
      <w:start w:val="1"/>
      <w:numFmt w:val="lowerLetter"/>
      <w:lvlText w:val="%2."/>
      <w:lvlJc w:val="left"/>
      <w:pPr>
        <w:ind w:left="1080" w:hanging="360"/>
      </w:pPr>
    </w:lvl>
    <w:lvl w:ilvl="2" w:tplc="8006C928" w:tentative="1">
      <w:start w:val="1"/>
      <w:numFmt w:val="lowerRoman"/>
      <w:lvlText w:val="%3."/>
      <w:lvlJc w:val="right"/>
      <w:pPr>
        <w:ind w:left="1800" w:hanging="180"/>
      </w:pPr>
    </w:lvl>
    <w:lvl w:ilvl="3" w:tplc="BDECA7D6" w:tentative="1">
      <w:start w:val="1"/>
      <w:numFmt w:val="decimal"/>
      <w:lvlText w:val="%4."/>
      <w:lvlJc w:val="left"/>
      <w:pPr>
        <w:ind w:left="2520" w:hanging="360"/>
      </w:pPr>
    </w:lvl>
    <w:lvl w:ilvl="4" w:tplc="39F83456" w:tentative="1">
      <w:start w:val="1"/>
      <w:numFmt w:val="lowerLetter"/>
      <w:lvlText w:val="%5."/>
      <w:lvlJc w:val="left"/>
      <w:pPr>
        <w:ind w:left="3240" w:hanging="360"/>
      </w:pPr>
    </w:lvl>
    <w:lvl w:ilvl="5" w:tplc="5978DAEE" w:tentative="1">
      <w:start w:val="1"/>
      <w:numFmt w:val="lowerRoman"/>
      <w:lvlText w:val="%6."/>
      <w:lvlJc w:val="right"/>
      <w:pPr>
        <w:ind w:left="3960" w:hanging="180"/>
      </w:pPr>
    </w:lvl>
    <w:lvl w:ilvl="6" w:tplc="74D8F96C" w:tentative="1">
      <w:start w:val="1"/>
      <w:numFmt w:val="decimal"/>
      <w:lvlText w:val="%7."/>
      <w:lvlJc w:val="left"/>
      <w:pPr>
        <w:ind w:left="4680" w:hanging="360"/>
      </w:pPr>
    </w:lvl>
    <w:lvl w:ilvl="7" w:tplc="44722502" w:tentative="1">
      <w:start w:val="1"/>
      <w:numFmt w:val="lowerLetter"/>
      <w:lvlText w:val="%8."/>
      <w:lvlJc w:val="left"/>
      <w:pPr>
        <w:ind w:left="5400" w:hanging="360"/>
      </w:pPr>
    </w:lvl>
    <w:lvl w:ilvl="8" w:tplc="27B005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164709"/>
    <w:multiLevelType w:val="hybridMultilevel"/>
    <w:tmpl w:val="5BBC9C3E"/>
    <w:lvl w:ilvl="0" w:tplc="CDF0F856">
      <w:start w:val="1"/>
      <w:numFmt w:val="decimal"/>
      <w:lvlText w:val="%1)"/>
      <w:lvlJc w:val="left"/>
      <w:pPr>
        <w:ind w:left="360" w:hanging="360"/>
      </w:pPr>
    </w:lvl>
    <w:lvl w:ilvl="1" w:tplc="BCD0F65A">
      <w:start w:val="1"/>
      <w:numFmt w:val="lowerLetter"/>
      <w:lvlText w:val="%2."/>
      <w:lvlJc w:val="left"/>
      <w:pPr>
        <w:ind w:left="1080" w:hanging="360"/>
      </w:pPr>
    </w:lvl>
    <w:lvl w:ilvl="2" w:tplc="849A7F0C">
      <w:start w:val="1"/>
      <w:numFmt w:val="lowerRoman"/>
      <w:lvlText w:val="%3."/>
      <w:lvlJc w:val="right"/>
      <w:pPr>
        <w:ind w:left="1800" w:hanging="180"/>
      </w:pPr>
    </w:lvl>
    <w:lvl w:ilvl="3" w:tplc="667C1BD2">
      <w:start w:val="1"/>
      <w:numFmt w:val="decimal"/>
      <w:lvlText w:val="%4."/>
      <w:lvlJc w:val="left"/>
      <w:pPr>
        <w:ind w:left="2520" w:hanging="360"/>
      </w:pPr>
    </w:lvl>
    <w:lvl w:ilvl="4" w:tplc="92CAE468">
      <w:start w:val="1"/>
      <w:numFmt w:val="lowerLetter"/>
      <w:lvlText w:val="%5."/>
      <w:lvlJc w:val="left"/>
      <w:pPr>
        <w:ind w:left="3240" w:hanging="360"/>
      </w:pPr>
    </w:lvl>
    <w:lvl w:ilvl="5" w:tplc="078C03E6">
      <w:start w:val="1"/>
      <w:numFmt w:val="lowerRoman"/>
      <w:lvlText w:val="%6."/>
      <w:lvlJc w:val="right"/>
      <w:pPr>
        <w:ind w:left="3960" w:hanging="180"/>
      </w:pPr>
    </w:lvl>
    <w:lvl w:ilvl="6" w:tplc="08CE05C2">
      <w:start w:val="1"/>
      <w:numFmt w:val="decimal"/>
      <w:lvlText w:val="%7."/>
      <w:lvlJc w:val="left"/>
      <w:pPr>
        <w:ind w:left="4680" w:hanging="360"/>
      </w:pPr>
    </w:lvl>
    <w:lvl w:ilvl="7" w:tplc="27901AF4">
      <w:start w:val="1"/>
      <w:numFmt w:val="lowerLetter"/>
      <w:lvlText w:val="%8."/>
      <w:lvlJc w:val="left"/>
      <w:pPr>
        <w:ind w:left="5400" w:hanging="360"/>
      </w:pPr>
    </w:lvl>
    <w:lvl w:ilvl="8" w:tplc="7C0C59F6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5F4B22"/>
    <w:multiLevelType w:val="hybridMultilevel"/>
    <w:tmpl w:val="632E477E"/>
    <w:lvl w:ilvl="0" w:tplc="7C1012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B10EF02" w:tentative="1">
      <w:start w:val="1"/>
      <w:numFmt w:val="lowerLetter"/>
      <w:lvlText w:val="%2."/>
      <w:lvlJc w:val="left"/>
      <w:pPr>
        <w:ind w:left="1080" w:hanging="360"/>
      </w:pPr>
    </w:lvl>
    <w:lvl w:ilvl="2" w:tplc="D11CA2F2" w:tentative="1">
      <w:start w:val="1"/>
      <w:numFmt w:val="lowerRoman"/>
      <w:lvlText w:val="%3."/>
      <w:lvlJc w:val="right"/>
      <w:pPr>
        <w:ind w:left="1800" w:hanging="180"/>
      </w:pPr>
    </w:lvl>
    <w:lvl w:ilvl="3" w:tplc="C0286E34" w:tentative="1">
      <w:start w:val="1"/>
      <w:numFmt w:val="decimal"/>
      <w:lvlText w:val="%4."/>
      <w:lvlJc w:val="left"/>
      <w:pPr>
        <w:ind w:left="2520" w:hanging="360"/>
      </w:pPr>
    </w:lvl>
    <w:lvl w:ilvl="4" w:tplc="1F568218" w:tentative="1">
      <w:start w:val="1"/>
      <w:numFmt w:val="lowerLetter"/>
      <w:lvlText w:val="%5."/>
      <w:lvlJc w:val="left"/>
      <w:pPr>
        <w:ind w:left="3240" w:hanging="360"/>
      </w:pPr>
    </w:lvl>
    <w:lvl w:ilvl="5" w:tplc="704A4BAE" w:tentative="1">
      <w:start w:val="1"/>
      <w:numFmt w:val="lowerRoman"/>
      <w:lvlText w:val="%6."/>
      <w:lvlJc w:val="right"/>
      <w:pPr>
        <w:ind w:left="3960" w:hanging="180"/>
      </w:pPr>
    </w:lvl>
    <w:lvl w:ilvl="6" w:tplc="DF6CC494" w:tentative="1">
      <w:start w:val="1"/>
      <w:numFmt w:val="decimal"/>
      <w:lvlText w:val="%7."/>
      <w:lvlJc w:val="left"/>
      <w:pPr>
        <w:ind w:left="4680" w:hanging="360"/>
      </w:pPr>
    </w:lvl>
    <w:lvl w:ilvl="7" w:tplc="D66220C2" w:tentative="1">
      <w:start w:val="1"/>
      <w:numFmt w:val="lowerLetter"/>
      <w:lvlText w:val="%8."/>
      <w:lvlJc w:val="left"/>
      <w:pPr>
        <w:ind w:left="5400" w:hanging="360"/>
      </w:pPr>
    </w:lvl>
    <w:lvl w:ilvl="8" w:tplc="F2F09D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BF0C68"/>
    <w:multiLevelType w:val="hybridMultilevel"/>
    <w:tmpl w:val="6B5ABC42"/>
    <w:lvl w:ilvl="0" w:tplc="FA48363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DA14B41E" w:tentative="1">
      <w:start w:val="1"/>
      <w:numFmt w:val="lowerLetter"/>
      <w:lvlText w:val="%2."/>
      <w:lvlJc w:val="left"/>
      <w:pPr>
        <w:ind w:left="1080" w:hanging="360"/>
      </w:pPr>
    </w:lvl>
    <w:lvl w:ilvl="2" w:tplc="9A2AA596" w:tentative="1">
      <w:start w:val="1"/>
      <w:numFmt w:val="lowerRoman"/>
      <w:lvlText w:val="%3."/>
      <w:lvlJc w:val="right"/>
      <w:pPr>
        <w:ind w:left="1800" w:hanging="180"/>
      </w:pPr>
    </w:lvl>
    <w:lvl w:ilvl="3" w:tplc="1C847A82" w:tentative="1">
      <w:start w:val="1"/>
      <w:numFmt w:val="decimal"/>
      <w:lvlText w:val="%4."/>
      <w:lvlJc w:val="left"/>
      <w:pPr>
        <w:ind w:left="2520" w:hanging="360"/>
      </w:pPr>
    </w:lvl>
    <w:lvl w:ilvl="4" w:tplc="3C4ED19A" w:tentative="1">
      <w:start w:val="1"/>
      <w:numFmt w:val="lowerLetter"/>
      <w:lvlText w:val="%5."/>
      <w:lvlJc w:val="left"/>
      <w:pPr>
        <w:ind w:left="3240" w:hanging="360"/>
      </w:pPr>
    </w:lvl>
    <w:lvl w:ilvl="5" w:tplc="BB9A7366" w:tentative="1">
      <w:start w:val="1"/>
      <w:numFmt w:val="lowerRoman"/>
      <w:lvlText w:val="%6."/>
      <w:lvlJc w:val="right"/>
      <w:pPr>
        <w:ind w:left="3960" w:hanging="180"/>
      </w:pPr>
    </w:lvl>
    <w:lvl w:ilvl="6" w:tplc="733C48BE" w:tentative="1">
      <w:start w:val="1"/>
      <w:numFmt w:val="decimal"/>
      <w:lvlText w:val="%7."/>
      <w:lvlJc w:val="left"/>
      <w:pPr>
        <w:ind w:left="4680" w:hanging="360"/>
      </w:pPr>
    </w:lvl>
    <w:lvl w:ilvl="7" w:tplc="19C4F0FC" w:tentative="1">
      <w:start w:val="1"/>
      <w:numFmt w:val="lowerLetter"/>
      <w:lvlText w:val="%8."/>
      <w:lvlJc w:val="left"/>
      <w:pPr>
        <w:ind w:left="5400" w:hanging="360"/>
      </w:pPr>
    </w:lvl>
    <w:lvl w:ilvl="8" w:tplc="78E0B5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E657FB"/>
    <w:multiLevelType w:val="hybridMultilevel"/>
    <w:tmpl w:val="99140294"/>
    <w:lvl w:ilvl="0" w:tplc="1CE4C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B2C9580" w:tentative="1">
      <w:start w:val="1"/>
      <w:numFmt w:val="lowerLetter"/>
      <w:lvlText w:val="%2."/>
      <w:lvlJc w:val="left"/>
      <w:pPr>
        <w:ind w:left="1080" w:hanging="360"/>
      </w:pPr>
    </w:lvl>
    <w:lvl w:ilvl="2" w:tplc="E16C690A" w:tentative="1">
      <w:start w:val="1"/>
      <w:numFmt w:val="lowerRoman"/>
      <w:lvlText w:val="%3."/>
      <w:lvlJc w:val="right"/>
      <w:pPr>
        <w:ind w:left="1800" w:hanging="180"/>
      </w:pPr>
    </w:lvl>
    <w:lvl w:ilvl="3" w:tplc="32E85DAA" w:tentative="1">
      <w:start w:val="1"/>
      <w:numFmt w:val="decimal"/>
      <w:lvlText w:val="%4."/>
      <w:lvlJc w:val="left"/>
      <w:pPr>
        <w:ind w:left="2520" w:hanging="360"/>
      </w:pPr>
    </w:lvl>
    <w:lvl w:ilvl="4" w:tplc="D8108E8A" w:tentative="1">
      <w:start w:val="1"/>
      <w:numFmt w:val="lowerLetter"/>
      <w:lvlText w:val="%5."/>
      <w:lvlJc w:val="left"/>
      <w:pPr>
        <w:ind w:left="3240" w:hanging="360"/>
      </w:pPr>
    </w:lvl>
    <w:lvl w:ilvl="5" w:tplc="D090BFEE" w:tentative="1">
      <w:start w:val="1"/>
      <w:numFmt w:val="lowerRoman"/>
      <w:lvlText w:val="%6."/>
      <w:lvlJc w:val="right"/>
      <w:pPr>
        <w:ind w:left="3960" w:hanging="180"/>
      </w:pPr>
    </w:lvl>
    <w:lvl w:ilvl="6" w:tplc="967C85B2" w:tentative="1">
      <w:start w:val="1"/>
      <w:numFmt w:val="decimal"/>
      <w:lvlText w:val="%7."/>
      <w:lvlJc w:val="left"/>
      <w:pPr>
        <w:ind w:left="4680" w:hanging="360"/>
      </w:pPr>
    </w:lvl>
    <w:lvl w:ilvl="7" w:tplc="96747A48" w:tentative="1">
      <w:start w:val="1"/>
      <w:numFmt w:val="lowerLetter"/>
      <w:lvlText w:val="%8."/>
      <w:lvlJc w:val="left"/>
      <w:pPr>
        <w:ind w:left="5400" w:hanging="360"/>
      </w:pPr>
    </w:lvl>
    <w:lvl w:ilvl="8" w:tplc="A5D6A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F10920"/>
    <w:multiLevelType w:val="hybridMultilevel"/>
    <w:tmpl w:val="9FFC134A"/>
    <w:lvl w:ilvl="0" w:tplc="5E205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FE44DA" w:tentative="1">
      <w:start w:val="1"/>
      <w:numFmt w:val="lowerLetter"/>
      <w:lvlText w:val="%2."/>
      <w:lvlJc w:val="left"/>
      <w:pPr>
        <w:ind w:left="1440" w:hanging="360"/>
      </w:pPr>
    </w:lvl>
    <w:lvl w:ilvl="2" w:tplc="F1529E12" w:tentative="1">
      <w:start w:val="1"/>
      <w:numFmt w:val="lowerRoman"/>
      <w:lvlText w:val="%3."/>
      <w:lvlJc w:val="right"/>
      <w:pPr>
        <w:ind w:left="2160" w:hanging="180"/>
      </w:pPr>
    </w:lvl>
    <w:lvl w:ilvl="3" w:tplc="A2E00E90" w:tentative="1">
      <w:start w:val="1"/>
      <w:numFmt w:val="decimal"/>
      <w:lvlText w:val="%4."/>
      <w:lvlJc w:val="left"/>
      <w:pPr>
        <w:ind w:left="2880" w:hanging="360"/>
      </w:pPr>
    </w:lvl>
    <w:lvl w:ilvl="4" w:tplc="050AA0EA" w:tentative="1">
      <w:start w:val="1"/>
      <w:numFmt w:val="lowerLetter"/>
      <w:lvlText w:val="%5."/>
      <w:lvlJc w:val="left"/>
      <w:pPr>
        <w:ind w:left="3600" w:hanging="360"/>
      </w:pPr>
    </w:lvl>
    <w:lvl w:ilvl="5" w:tplc="CB70046A" w:tentative="1">
      <w:start w:val="1"/>
      <w:numFmt w:val="lowerRoman"/>
      <w:lvlText w:val="%6."/>
      <w:lvlJc w:val="right"/>
      <w:pPr>
        <w:ind w:left="4320" w:hanging="180"/>
      </w:pPr>
    </w:lvl>
    <w:lvl w:ilvl="6" w:tplc="A9EC2EFA" w:tentative="1">
      <w:start w:val="1"/>
      <w:numFmt w:val="decimal"/>
      <w:lvlText w:val="%7."/>
      <w:lvlJc w:val="left"/>
      <w:pPr>
        <w:ind w:left="5040" w:hanging="360"/>
      </w:pPr>
    </w:lvl>
    <w:lvl w:ilvl="7" w:tplc="A302359C" w:tentative="1">
      <w:start w:val="1"/>
      <w:numFmt w:val="lowerLetter"/>
      <w:lvlText w:val="%8."/>
      <w:lvlJc w:val="left"/>
      <w:pPr>
        <w:ind w:left="5760" w:hanging="360"/>
      </w:pPr>
    </w:lvl>
    <w:lvl w:ilvl="8" w:tplc="EA14C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B7CBD"/>
    <w:multiLevelType w:val="hybridMultilevel"/>
    <w:tmpl w:val="8FD41A4C"/>
    <w:lvl w:ilvl="0" w:tplc="97283E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CC22606" w:tentative="1">
      <w:start w:val="1"/>
      <w:numFmt w:val="lowerLetter"/>
      <w:lvlText w:val="%2."/>
      <w:lvlJc w:val="left"/>
      <w:pPr>
        <w:ind w:left="1080" w:hanging="360"/>
      </w:pPr>
    </w:lvl>
    <w:lvl w:ilvl="2" w:tplc="0BC29700" w:tentative="1">
      <w:start w:val="1"/>
      <w:numFmt w:val="lowerRoman"/>
      <w:lvlText w:val="%3."/>
      <w:lvlJc w:val="right"/>
      <w:pPr>
        <w:ind w:left="1800" w:hanging="180"/>
      </w:pPr>
    </w:lvl>
    <w:lvl w:ilvl="3" w:tplc="88DE3ED4" w:tentative="1">
      <w:start w:val="1"/>
      <w:numFmt w:val="decimal"/>
      <w:lvlText w:val="%4."/>
      <w:lvlJc w:val="left"/>
      <w:pPr>
        <w:ind w:left="2520" w:hanging="360"/>
      </w:pPr>
    </w:lvl>
    <w:lvl w:ilvl="4" w:tplc="A0705E44" w:tentative="1">
      <w:start w:val="1"/>
      <w:numFmt w:val="lowerLetter"/>
      <w:lvlText w:val="%5."/>
      <w:lvlJc w:val="left"/>
      <w:pPr>
        <w:ind w:left="3240" w:hanging="360"/>
      </w:pPr>
    </w:lvl>
    <w:lvl w:ilvl="5" w:tplc="C9C2D61A" w:tentative="1">
      <w:start w:val="1"/>
      <w:numFmt w:val="lowerRoman"/>
      <w:lvlText w:val="%6."/>
      <w:lvlJc w:val="right"/>
      <w:pPr>
        <w:ind w:left="3960" w:hanging="180"/>
      </w:pPr>
    </w:lvl>
    <w:lvl w:ilvl="6" w:tplc="35B25EF8" w:tentative="1">
      <w:start w:val="1"/>
      <w:numFmt w:val="decimal"/>
      <w:lvlText w:val="%7."/>
      <w:lvlJc w:val="left"/>
      <w:pPr>
        <w:ind w:left="4680" w:hanging="360"/>
      </w:pPr>
    </w:lvl>
    <w:lvl w:ilvl="7" w:tplc="C2F0FFCE" w:tentative="1">
      <w:start w:val="1"/>
      <w:numFmt w:val="lowerLetter"/>
      <w:lvlText w:val="%8."/>
      <w:lvlJc w:val="left"/>
      <w:pPr>
        <w:ind w:left="5400" w:hanging="360"/>
      </w:pPr>
    </w:lvl>
    <w:lvl w:ilvl="8" w:tplc="0EDC61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017D94"/>
    <w:multiLevelType w:val="hybridMultilevel"/>
    <w:tmpl w:val="D7404C3E"/>
    <w:lvl w:ilvl="0" w:tplc="CB2024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B03CDA" w:tentative="1">
      <w:start w:val="1"/>
      <w:numFmt w:val="lowerLetter"/>
      <w:lvlText w:val="%2."/>
      <w:lvlJc w:val="left"/>
      <w:pPr>
        <w:ind w:left="1080" w:hanging="360"/>
      </w:pPr>
    </w:lvl>
    <w:lvl w:ilvl="2" w:tplc="C5747320" w:tentative="1">
      <w:start w:val="1"/>
      <w:numFmt w:val="lowerRoman"/>
      <w:lvlText w:val="%3."/>
      <w:lvlJc w:val="right"/>
      <w:pPr>
        <w:ind w:left="1800" w:hanging="180"/>
      </w:pPr>
    </w:lvl>
    <w:lvl w:ilvl="3" w:tplc="22BCE0DC" w:tentative="1">
      <w:start w:val="1"/>
      <w:numFmt w:val="decimal"/>
      <w:lvlText w:val="%4."/>
      <w:lvlJc w:val="left"/>
      <w:pPr>
        <w:ind w:left="2520" w:hanging="360"/>
      </w:pPr>
    </w:lvl>
    <w:lvl w:ilvl="4" w:tplc="F5A09F78" w:tentative="1">
      <w:start w:val="1"/>
      <w:numFmt w:val="lowerLetter"/>
      <w:lvlText w:val="%5."/>
      <w:lvlJc w:val="left"/>
      <w:pPr>
        <w:ind w:left="3240" w:hanging="360"/>
      </w:pPr>
    </w:lvl>
    <w:lvl w:ilvl="5" w:tplc="51769F2C" w:tentative="1">
      <w:start w:val="1"/>
      <w:numFmt w:val="lowerRoman"/>
      <w:lvlText w:val="%6."/>
      <w:lvlJc w:val="right"/>
      <w:pPr>
        <w:ind w:left="3960" w:hanging="180"/>
      </w:pPr>
    </w:lvl>
    <w:lvl w:ilvl="6" w:tplc="D6B8CAE2" w:tentative="1">
      <w:start w:val="1"/>
      <w:numFmt w:val="decimal"/>
      <w:lvlText w:val="%7."/>
      <w:lvlJc w:val="left"/>
      <w:pPr>
        <w:ind w:left="4680" w:hanging="360"/>
      </w:pPr>
    </w:lvl>
    <w:lvl w:ilvl="7" w:tplc="EC34360E" w:tentative="1">
      <w:start w:val="1"/>
      <w:numFmt w:val="lowerLetter"/>
      <w:lvlText w:val="%8."/>
      <w:lvlJc w:val="left"/>
      <w:pPr>
        <w:ind w:left="5400" w:hanging="360"/>
      </w:pPr>
    </w:lvl>
    <w:lvl w:ilvl="8" w:tplc="103058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4B6981"/>
    <w:multiLevelType w:val="hybridMultilevel"/>
    <w:tmpl w:val="43B26BCC"/>
    <w:lvl w:ilvl="0" w:tplc="EA50B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E463974" w:tentative="1">
      <w:start w:val="1"/>
      <w:numFmt w:val="lowerLetter"/>
      <w:lvlText w:val="%2."/>
      <w:lvlJc w:val="left"/>
      <w:pPr>
        <w:ind w:left="1080" w:hanging="360"/>
      </w:pPr>
    </w:lvl>
    <w:lvl w:ilvl="2" w:tplc="9A181FD4" w:tentative="1">
      <w:start w:val="1"/>
      <w:numFmt w:val="lowerRoman"/>
      <w:lvlText w:val="%3."/>
      <w:lvlJc w:val="right"/>
      <w:pPr>
        <w:ind w:left="1800" w:hanging="180"/>
      </w:pPr>
    </w:lvl>
    <w:lvl w:ilvl="3" w:tplc="933E20B0" w:tentative="1">
      <w:start w:val="1"/>
      <w:numFmt w:val="decimal"/>
      <w:lvlText w:val="%4."/>
      <w:lvlJc w:val="left"/>
      <w:pPr>
        <w:ind w:left="2520" w:hanging="360"/>
      </w:pPr>
    </w:lvl>
    <w:lvl w:ilvl="4" w:tplc="79DEBFB2" w:tentative="1">
      <w:start w:val="1"/>
      <w:numFmt w:val="lowerLetter"/>
      <w:lvlText w:val="%5."/>
      <w:lvlJc w:val="left"/>
      <w:pPr>
        <w:ind w:left="3240" w:hanging="360"/>
      </w:pPr>
    </w:lvl>
    <w:lvl w:ilvl="5" w:tplc="B6C419C6" w:tentative="1">
      <w:start w:val="1"/>
      <w:numFmt w:val="lowerRoman"/>
      <w:lvlText w:val="%6."/>
      <w:lvlJc w:val="right"/>
      <w:pPr>
        <w:ind w:left="3960" w:hanging="180"/>
      </w:pPr>
    </w:lvl>
    <w:lvl w:ilvl="6" w:tplc="44A0247E" w:tentative="1">
      <w:start w:val="1"/>
      <w:numFmt w:val="decimal"/>
      <w:lvlText w:val="%7."/>
      <w:lvlJc w:val="left"/>
      <w:pPr>
        <w:ind w:left="4680" w:hanging="360"/>
      </w:pPr>
    </w:lvl>
    <w:lvl w:ilvl="7" w:tplc="6BAC2978" w:tentative="1">
      <w:start w:val="1"/>
      <w:numFmt w:val="lowerLetter"/>
      <w:lvlText w:val="%8."/>
      <w:lvlJc w:val="left"/>
      <w:pPr>
        <w:ind w:left="5400" w:hanging="360"/>
      </w:pPr>
    </w:lvl>
    <w:lvl w:ilvl="8" w:tplc="341470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5571C7"/>
    <w:multiLevelType w:val="hybridMultilevel"/>
    <w:tmpl w:val="17F69F30"/>
    <w:lvl w:ilvl="0" w:tplc="490829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A041D0" w:tentative="1">
      <w:start w:val="1"/>
      <w:numFmt w:val="lowerLetter"/>
      <w:lvlText w:val="%2."/>
      <w:lvlJc w:val="left"/>
      <w:pPr>
        <w:ind w:left="1080" w:hanging="360"/>
      </w:pPr>
    </w:lvl>
    <w:lvl w:ilvl="2" w:tplc="49827C54" w:tentative="1">
      <w:start w:val="1"/>
      <w:numFmt w:val="lowerRoman"/>
      <w:lvlText w:val="%3."/>
      <w:lvlJc w:val="right"/>
      <w:pPr>
        <w:ind w:left="1800" w:hanging="180"/>
      </w:pPr>
    </w:lvl>
    <w:lvl w:ilvl="3" w:tplc="1262AACC" w:tentative="1">
      <w:start w:val="1"/>
      <w:numFmt w:val="decimal"/>
      <w:lvlText w:val="%4."/>
      <w:lvlJc w:val="left"/>
      <w:pPr>
        <w:ind w:left="2520" w:hanging="360"/>
      </w:pPr>
    </w:lvl>
    <w:lvl w:ilvl="4" w:tplc="C598D8FE" w:tentative="1">
      <w:start w:val="1"/>
      <w:numFmt w:val="lowerLetter"/>
      <w:lvlText w:val="%5."/>
      <w:lvlJc w:val="left"/>
      <w:pPr>
        <w:ind w:left="3240" w:hanging="360"/>
      </w:pPr>
    </w:lvl>
    <w:lvl w:ilvl="5" w:tplc="02DADF1E" w:tentative="1">
      <w:start w:val="1"/>
      <w:numFmt w:val="lowerRoman"/>
      <w:lvlText w:val="%6."/>
      <w:lvlJc w:val="right"/>
      <w:pPr>
        <w:ind w:left="3960" w:hanging="180"/>
      </w:pPr>
    </w:lvl>
    <w:lvl w:ilvl="6" w:tplc="3D5EAE94" w:tentative="1">
      <w:start w:val="1"/>
      <w:numFmt w:val="decimal"/>
      <w:lvlText w:val="%7."/>
      <w:lvlJc w:val="left"/>
      <w:pPr>
        <w:ind w:left="4680" w:hanging="360"/>
      </w:pPr>
    </w:lvl>
    <w:lvl w:ilvl="7" w:tplc="E8AA69E6" w:tentative="1">
      <w:start w:val="1"/>
      <w:numFmt w:val="lowerLetter"/>
      <w:lvlText w:val="%8."/>
      <w:lvlJc w:val="left"/>
      <w:pPr>
        <w:ind w:left="5400" w:hanging="360"/>
      </w:pPr>
    </w:lvl>
    <w:lvl w:ilvl="8" w:tplc="3522CC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9F02AF"/>
    <w:multiLevelType w:val="hybridMultilevel"/>
    <w:tmpl w:val="7046CE2C"/>
    <w:lvl w:ilvl="0" w:tplc="A2EEF2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94A7E8E" w:tentative="1">
      <w:start w:val="1"/>
      <w:numFmt w:val="lowerLetter"/>
      <w:lvlText w:val="%2."/>
      <w:lvlJc w:val="left"/>
      <w:pPr>
        <w:ind w:left="1080" w:hanging="360"/>
      </w:pPr>
    </w:lvl>
    <w:lvl w:ilvl="2" w:tplc="6EF63D36" w:tentative="1">
      <w:start w:val="1"/>
      <w:numFmt w:val="lowerRoman"/>
      <w:lvlText w:val="%3."/>
      <w:lvlJc w:val="right"/>
      <w:pPr>
        <w:ind w:left="1800" w:hanging="180"/>
      </w:pPr>
    </w:lvl>
    <w:lvl w:ilvl="3" w:tplc="B30075DA" w:tentative="1">
      <w:start w:val="1"/>
      <w:numFmt w:val="decimal"/>
      <w:lvlText w:val="%4."/>
      <w:lvlJc w:val="left"/>
      <w:pPr>
        <w:ind w:left="2520" w:hanging="360"/>
      </w:pPr>
    </w:lvl>
    <w:lvl w:ilvl="4" w:tplc="A9BE574C" w:tentative="1">
      <w:start w:val="1"/>
      <w:numFmt w:val="lowerLetter"/>
      <w:lvlText w:val="%5."/>
      <w:lvlJc w:val="left"/>
      <w:pPr>
        <w:ind w:left="3240" w:hanging="360"/>
      </w:pPr>
    </w:lvl>
    <w:lvl w:ilvl="5" w:tplc="81645E74" w:tentative="1">
      <w:start w:val="1"/>
      <w:numFmt w:val="lowerRoman"/>
      <w:lvlText w:val="%6."/>
      <w:lvlJc w:val="right"/>
      <w:pPr>
        <w:ind w:left="3960" w:hanging="180"/>
      </w:pPr>
    </w:lvl>
    <w:lvl w:ilvl="6" w:tplc="10085258" w:tentative="1">
      <w:start w:val="1"/>
      <w:numFmt w:val="decimal"/>
      <w:lvlText w:val="%7."/>
      <w:lvlJc w:val="left"/>
      <w:pPr>
        <w:ind w:left="4680" w:hanging="360"/>
      </w:pPr>
    </w:lvl>
    <w:lvl w:ilvl="7" w:tplc="8DE28E62" w:tentative="1">
      <w:start w:val="1"/>
      <w:numFmt w:val="lowerLetter"/>
      <w:lvlText w:val="%8."/>
      <w:lvlJc w:val="left"/>
      <w:pPr>
        <w:ind w:left="5400" w:hanging="360"/>
      </w:pPr>
    </w:lvl>
    <w:lvl w:ilvl="8" w:tplc="B6C2A4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AF1532"/>
    <w:multiLevelType w:val="hybridMultilevel"/>
    <w:tmpl w:val="360CE592"/>
    <w:lvl w:ilvl="0" w:tplc="978C5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0694C0" w:tentative="1">
      <w:start w:val="1"/>
      <w:numFmt w:val="lowerLetter"/>
      <w:lvlText w:val="%2."/>
      <w:lvlJc w:val="left"/>
      <w:pPr>
        <w:ind w:left="1440" w:hanging="360"/>
      </w:pPr>
    </w:lvl>
    <w:lvl w:ilvl="2" w:tplc="2892E438" w:tentative="1">
      <w:start w:val="1"/>
      <w:numFmt w:val="lowerRoman"/>
      <w:lvlText w:val="%3."/>
      <w:lvlJc w:val="right"/>
      <w:pPr>
        <w:ind w:left="2160" w:hanging="180"/>
      </w:pPr>
    </w:lvl>
    <w:lvl w:ilvl="3" w:tplc="F04AEB8C" w:tentative="1">
      <w:start w:val="1"/>
      <w:numFmt w:val="decimal"/>
      <w:lvlText w:val="%4."/>
      <w:lvlJc w:val="left"/>
      <w:pPr>
        <w:ind w:left="2880" w:hanging="360"/>
      </w:pPr>
    </w:lvl>
    <w:lvl w:ilvl="4" w:tplc="13121300" w:tentative="1">
      <w:start w:val="1"/>
      <w:numFmt w:val="lowerLetter"/>
      <w:lvlText w:val="%5."/>
      <w:lvlJc w:val="left"/>
      <w:pPr>
        <w:ind w:left="3600" w:hanging="360"/>
      </w:pPr>
    </w:lvl>
    <w:lvl w:ilvl="5" w:tplc="3F32D5BA" w:tentative="1">
      <w:start w:val="1"/>
      <w:numFmt w:val="lowerRoman"/>
      <w:lvlText w:val="%6."/>
      <w:lvlJc w:val="right"/>
      <w:pPr>
        <w:ind w:left="4320" w:hanging="180"/>
      </w:pPr>
    </w:lvl>
    <w:lvl w:ilvl="6" w:tplc="CA387B16" w:tentative="1">
      <w:start w:val="1"/>
      <w:numFmt w:val="decimal"/>
      <w:lvlText w:val="%7."/>
      <w:lvlJc w:val="left"/>
      <w:pPr>
        <w:ind w:left="5040" w:hanging="360"/>
      </w:pPr>
    </w:lvl>
    <w:lvl w:ilvl="7" w:tplc="71ECDBEE" w:tentative="1">
      <w:start w:val="1"/>
      <w:numFmt w:val="lowerLetter"/>
      <w:lvlText w:val="%8."/>
      <w:lvlJc w:val="left"/>
      <w:pPr>
        <w:ind w:left="5760" w:hanging="360"/>
      </w:pPr>
    </w:lvl>
    <w:lvl w:ilvl="8" w:tplc="EA402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B7417D"/>
    <w:multiLevelType w:val="hybridMultilevel"/>
    <w:tmpl w:val="60BA2A82"/>
    <w:lvl w:ilvl="0" w:tplc="0A86E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CE2650A" w:tentative="1">
      <w:start w:val="1"/>
      <w:numFmt w:val="lowerLetter"/>
      <w:lvlText w:val="%2."/>
      <w:lvlJc w:val="left"/>
      <w:pPr>
        <w:ind w:left="1080" w:hanging="360"/>
      </w:pPr>
    </w:lvl>
    <w:lvl w:ilvl="2" w:tplc="8B061128" w:tentative="1">
      <w:start w:val="1"/>
      <w:numFmt w:val="lowerRoman"/>
      <w:lvlText w:val="%3."/>
      <w:lvlJc w:val="right"/>
      <w:pPr>
        <w:ind w:left="1800" w:hanging="180"/>
      </w:pPr>
    </w:lvl>
    <w:lvl w:ilvl="3" w:tplc="7B8E7684" w:tentative="1">
      <w:start w:val="1"/>
      <w:numFmt w:val="decimal"/>
      <w:lvlText w:val="%4."/>
      <w:lvlJc w:val="left"/>
      <w:pPr>
        <w:ind w:left="2520" w:hanging="360"/>
      </w:pPr>
    </w:lvl>
    <w:lvl w:ilvl="4" w:tplc="007615EC" w:tentative="1">
      <w:start w:val="1"/>
      <w:numFmt w:val="lowerLetter"/>
      <w:lvlText w:val="%5."/>
      <w:lvlJc w:val="left"/>
      <w:pPr>
        <w:ind w:left="3240" w:hanging="360"/>
      </w:pPr>
    </w:lvl>
    <w:lvl w:ilvl="5" w:tplc="5B123DEA" w:tentative="1">
      <w:start w:val="1"/>
      <w:numFmt w:val="lowerRoman"/>
      <w:lvlText w:val="%6."/>
      <w:lvlJc w:val="right"/>
      <w:pPr>
        <w:ind w:left="3960" w:hanging="180"/>
      </w:pPr>
    </w:lvl>
    <w:lvl w:ilvl="6" w:tplc="B860D4B2" w:tentative="1">
      <w:start w:val="1"/>
      <w:numFmt w:val="decimal"/>
      <w:lvlText w:val="%7."/>
      <w:lvlJc w:val="left"/>
      <w:pPr>
        <w:ind w:left="4680" w:hanging="360"/>
      </w:pPr>
    </w:lvl>
    <w:lvl w:ilvl="7" w:tplc="57F48068" w:tentative="1">
      <w:start w:val="1"/>
      <w:numFmt w:val="lowerLetter"/>
      <w:lvlText w:val="%8."/>
      <w:lvlJc w:val="left"/>
      <w:pPr>
        <w:ind w:left="5400" w:hanging="360"/>
      </w:pPr>
    </w:lvl>
    <w:lvl w:ilvl="8" w:tplc="9E92B4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E365FC"/>
    <w:multiLevelType w:val="hybridMultilevel"/>
    <w:tmpl w:val="A16A023C"/>
    <w:lvl w:ilvl="0" w:tplc="A9D4CD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FE8013A" w:tentative="1">
      <w:start w:val="1"/>
      <w:numFmt w:val="lowerLetter"/>
      <w:lvlText w:val="%2."/>
      <w:lvlJc w:val="left"/>
      <w:pPr>
        <w:ind w:left="1080" w:hanging="360"/>
      </w:pPr>
    </w:lvl>
    <w:lvl w:ilvl="2" w:tplc="7B587AF8" w:tentative="1">
      <w:start w:val="1"/>
      <w:numFmt w:val="lowerRoman"/>
      <w:lvlText w:val="%3."/>
      <w:lvlJc w:val="right"/>
      <w:pPr>
        <w:ind w:left="1800" w:hanging="180"/>
      </w:pPr>
    </w:lvl>
    <w:lvl w:ilvl="3" w:tplc="22B6E710" w:tentative="1">
      <w:start w:val="1"/>
      <w:numFmt w:val="decimal"/>
      <w:lvlText w:val="%4."/>
      <w:lvlJc w:val="left"/>
      <w:pPr>
        <w:ind w:left="2520" w:hanging="360"/>
      </w:pPr>
    </w:lvl>
    <w:lvl w:ilvl="4" w:tplc="E2EAE166" w:tentative="1">
      <w:start w:val="1"/>
      <w:numFmt w:val="lowerLetter"/>
      <w:lvlText w:val="%5."/>
      <w:lvlJc w:val="left"/>
      <w:pPr>
        <w:ind w:left="3240" w:hanging="360"/>
      </w:pPr>
    </w:lvl>
    <w:lvl w:ilvl="5" w:tplc="81AE97DA" w:tentative="1">
      <w:start w:val="1"/>
      <w:numFmt w:val="lowerRoman"/>
      <w:lvlText w:val="%6."/>
      <w:lvlJc w:val="right"/>
      <w:pPr>
        <w:ind w:left="3960" w:hanging="180"/>
      </w:pPr>
    </w:lvl>
    <w:lvl w:ilvl="6" w:tplc="036452EA" w:tentative="1">
      <w:start w:val="1"/>
      <w:numFmt w:val="decimal"/>
      <w:lvlText w:val="%7."/>
      <w:lvlJc w:val="left"/>
      <w:pPr>
        <w:ind w:left="4680" w:hanging="360"/>
      </w:pPr>
    </w:lvl>
    <w:lvl w:ilvl="7" w:tplc="34F06D3C" w:tentative="1">
      <w:start w:val="1"/>
      <w:numFmt w:val="lowerLetter"/>
      <w:lvlText w:val="%8."/>
      <w:lvlJc w:val="left"/>
      <w:pPr>
        <w:ind w:left="5400" w:hanging="360"/>
      </w:pPr>
    </w:lvl>
    <w:lvl w:ilvl="8" w:tplc="FA868D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FB6E59"/>
    <w:multiLevelType w:val="hybridMultilevel"/>
    <w:tmpl w:val="3B7447F2"/>
    <w:lvl w:ilvl="0" w:tplc="8DAC9B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13A300C" w:tentative="1">
      <w:start w:val="1"/>
      <w:numFmt w:val="lowerLetter"/>
      <w:lvlText w:val="%2."/>
      <w:lvlJc w:val="left"/>
      <w:pPr>
        <w:ind w:left="1080" w:hanging="360"/>
      </w:pPr>
    </w:lvl>
    <w:lvl w:ilvl="2" w:tplc="B9C69106" w:tentative="1">
      <w:start w:val="1"/>
      <w:numFmt w:val="lowerRoman"/>
      <w:lvlText w:val="%3."/>
      <w:lvlJc w:val="right"/>
      <w:pPr>
        <w:ind w:left="1800" w:hanging="180"/>
      </w:pPr>
    </w:lvl>
    <w:lvl w:ilvl="3" w:tplc="27E4D43E" w:tentative="1">
      <w:start w:val="1"/>
      <w:numFmt w:val="decimal"/>
      <w:lvlText w:val="%4."/>
      <w:lvlJc w:val="left"/>
      <w:pPr>
        <w:ind w:left="2520" w:hanging="360"/>
      </w:pPr>
    </w:lvl>
    <w:lvl w:ilvl="4" w:tplc="DF5C6CB2" w:tentative="1">
      <w:start w:val="1"/>
      <w:numFmt w:val="lowerLetter"/>
      <w:lvlText w:val="%5."/>
      <w:lvlJc w:val="left"/>
      <w:pPr>
        <w:ind w:left="3240" w:hanging="360"/>
      </w:pPr>
    </w:lvl>
    <w:lvl w:ilvl="5" w:tplc="7FCC13C6" w:tentative="1">
      <w:start w:val="1"/>
      <w:numFmt w:val="lowerRoman"/>
      <w:lvlText w:val="%6."/>
      <w:lvlJc w:val="right"/>
      <w:pPr>
        <w:ind w:left="3960" w:hanging="180"/>
      </w:pPr>
    </w:lvl>
    <w:lvl w:ilvl="6" w:tplc="E2FEE964" w:tentative="1">
      <w:start w:val="1"/>
      <w:numFmt w:val="decimal"/>
      <w:lvlText w:val="%7."/>
      <w:lvlJc w:val="left"/>
      <w:pPr>
        <w:ind w:left="4680" w:hanging="360"/>
      </w:pPr>
    </w:lvl>
    <w:lvl w:ilvl="7" w:tplc="3B047774" w:tentative="1">
      <w:start w:val="1"/>
      <w:numFmt w:val="lowerLetter"/>
      <w:lvlText w:val="%8."/>
      <w:lvlJc w:val="left"/>
      <w:pPr>
        <w:ind w:left="5400" w:hanging="360"/>
      </w:pPr>
    </w:lvl>
    <w:lvl w:ilvl="8" w:tplc="2564E3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71D270A"/>
    <w:multiLevelType w:val="hybridMultilevel"/>
    <w:tmpl w:val="816C75AA"/>
    <w:lvl w:ilvl="0" w:tplc="AB30B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09CBB6C" w:tentative="1">
      <w:start w:val="1"/>
      <w:numFmt w:val="lowerLetter"/>
      <w:lvlText w:val="%2."/>
      <w:lvlJc w:val="left"/>
      <w:pPr>
        <w:ind w:left="1080" w:hanging="360"/>
      </w:pPr>
    </w:lvl>
    <w:lvl w:ilvl="2" w:tplc="8E12F130" w:tentative="1">
      <w:start w:val="1"/>
      <w:numFmt w:val="lowerRoman"/>
      <w:lvlText w:val="%3."/>
      <w:lvlJc w:val="right"/>
      <w:pPr>
        <w:ind w:left="1800" w:hanging="180"/>
      </w:pPr>
    </w:lvl>
    <w:lvl w:ilvl="3" w:tplc="458681F6" w:tentative="1">
      <w:start w:val="1"/>
      <w:numFmt w:val="decimal"/>
      <w:lvlText w:val="%4."/>
      <w:lvlJc w:val="left"/>
      <w:pPr>
        <w:ind w:left="2520" w:hanging="360"/>
      </w:pPr>
    </w:lvl>
    <w:lvl w:ilvl="4" w:tplc="3A3A4700" w:tentative="1">
      <w:start w:val="1"/>
      <w:numFmt w:val="lowerLetter"/>
      <w:lvlText w:val="%5."/>
      <w:lvlJc w:val="left"/>
      <w:pPr>
        <w:ind w:left="3240" w:hanging="360"/>
      </w:pPr>
    </w:lvl>
    <w:lvl w:ilvl="5" w:tplc="1D20A6E2" w:tentative="1">
      <w:start w:val="1"/>
      <w:numFmt w:val="lowerRoman"/>
      <w:lvlText w:val="%6."/>
      <w:lvlJc w:val="right"/>
      <w:pPr>
        <w:ind w:left="3960" w:hanging="180"/>
      </w:pPr>
    </w:lvl>
    <w:lvl w:ilvl="6" w:tplc="BEF68F88" w:tentative="1">
      <w:start w:val="1"/>
      <w:numFmt w:val="decimal"/>
      <w:lvlText w:val="%7."/>
      <w:lvlJc w:val="left"/>
      <w:pPr>
        <w:ind w:left="4680" w:hanging="360"/>
      </w:pPr>
    </w:lvl>
    <w:lvl w:ilvl="7" w:tplc="F144584C" w:tentative="1">
      <w:start w:val="1"/>
      <w:numFmt w:val="lowerLetter"/>
      <w:lvlText w:val="%8."/>
      <w:lvlJc w:val="left"/>
      <w:pPr>
        <w:ind w:left="5400" w:hanging="360"/>
      </w:pPr>
    </w:lvl>
    <w:lvl w:ilvl="8" w:tplc="EE98C3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8443661"/>
    <w:multiLevelType w:val="hybridMultilevel"/>
    <w:tmpl w:val="BED45102"/>
    <w:lvl w:ilvl="0" w:tplc="494C6B7E">
      <w:start w:val="1"/>
      <w:numFmt w:val="decimal"/>
      <w:lvlText w:val="%1)"/>
      <w:lvlJc w:val="left"/>
      <w:pPr>
        <w:ind w:left="720" w:hanging="360"/>
      </w:pPr>
    </w:lvl>
    <w:lvl w:ilvl="1" w:tplc="1A2ED880">
      <w:start w:val="1"/>
      <w:numFmt w:val="lowerLetter"/>
      <w:lvlText w:val="%2."/>
      <w:lvlJc w:val="left"/>
      <w:pPr>
        <w:ind w:left="1440" w:hanging="360"/>
      </w:pPr>
    </w:lvl>
    <w:lvl w:ilvl="2" w:tplc="2A44C942">
      <w:start w:val="1"/>
      <w:numFmt w:val="lowerRoman"/>
      <w:lvlText w:val="%3."/>
      <w:lvlJc w:val="right"/>
      <w:pPr>
        <w:ind w:left="2160" w:hanging="180"/>
      </w:pPr>
    </w:lvl>
    <w:lvl w:ilvl="3" w:tplc="89A03CAE">
      <w:start w:val="1"/>
      <w:numFmt w:val="decimal"/>
      <w:lvlText w:val="%4."/>
      <w:lvlJc w:val="left"/>
      <w:pPr>
        <w:ind w:left="2880" w:hanging="360"/>
      </w:pPr>
    </w:lvl>
    <w:lvl w:ilvl="4" w:tplc="6282A552">
      <w:start w:val="1"/>
      <w:numFmt w:val="lowerLetter"/>
      <w:lvlText w:val="%5."/>
      <w:lvlJc w:val="left"/>
      <w:pPr>
        <w:ind w:left="3600" w:hanging="360"/>
      </w:pPr>
    </w:lvl>
    <w:lvl w:ilvl="5" w:tplc="B636D078">
      <w:start w:val="1"/>
      <w:numFmt w:val="lowerRoman"/>
      <w:lvlText w:val="%6."/>
      <w:lvlJc w:val="right"/>
      <w:pPr>
        <w:ind w:left="4320" w:hanging="180"/>
      </w:pPr>
    </w:lvl>
    <w:lvl w:ilvl="6" w:tplc="1EE6D35E">
      <w:start w:val="1"/>
      <w:numFmt w:val="decimal"/>
      <w:lvlText w:val="%7."/>
      <w:lvlJc w:val="left"/>
      <w:pPr>
        <w:ind w:left="5040" w:hanging="360"/>
      </w:pPr>
    </w:lvl>
    <w:lvl w:ilvl="7" w:tplc="60FC3210">
      <w:start w:val="1"/>
      <w:numFmt w:val="lowerLetter"/>
      <w:lvlText w:val="%8."/>
      <w:lvlJc w:val="left"/>
      <w:pPr>
        <w:ind w:left="5760" w:hanging="360"/>
      </w:pPr>
    </w:lvl>
    <w:lvl w:ilvl="8" w:tplc="E60847A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5544D4"/>
    <w:multiLevelType w:val="hybridMultilevel"/>
    <w:tmpl w:val="F8D0CE74"/>
    <w:lvl w:ilvl="0" w:tplc="1CCE7A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002" w:tentative="1">
      <w:start w:val="1"/>
      <w:numFmt w:val="lowerLetter"/>
      <w:lvlText w:val="%2."/>
      <w:lvlJc w:val="left"/>
      <w:pPr>
        <w:ind w:left="1080" w:hanging="360"/>
      </w:pPr>
    </w:lvl>
    <w:lvl w:ilvl="2" w:tplc="629C8A72" w:tentative="1">
      <w:start w:val="1"/>
      <w:numFmt w:val="lowerRoman"/>
      <w:lvlText w:val="%3."/>
      <w:lvlJc w:val="right"/>
      <w:pPr>
        <w:ind w:left="1800" w:hanging="180"/>
      </w:pPr>
    </w:lvl>
    <w:lvl w:ilvl="3" w:tplc="B7A83BC8" w:tentative="1">
      <w:start w:val="1"/>
      <w:numFmt w:val="decimal"/>
      <w:lvlText w:val="%4."/>
      <w:lvlJc w:val="left"/>
      <w:pPr>
        <w:ind w:left="2520" w:hanging="360"/>
      </w:pPr>
    </w:lvl>
    <w:lvl w:ilvl="4" w:tplc="D25A43AA" w:tentative="1">
      <w:start w:val="1"/>
      <w:numFmt w:val="lowerLetter"/>
      <w:lvlText w:val="%5."/>
      <w:lvlJc w:val="left"/>
      <w:pPr>
        <w:ind w:left="3240" w:hanging="360"/>
      </w:pPr>
    </w:lvl>
    <w:lvl w:ilvl="5" w:tplc="663A2BF2" w:tentative="1">
      <w:start w:val="1"/>
      <w:numFmt w:val="lowerRoman"/>
      <w:lvlText w:val="%6."/>
      <w:lvlJc w:val="right"/>
      <w:pPr>
        <w:ind w:left="3960" w:hanging="180"/>
      </w:pPr>
    </w:lvl>
    <w:lvl w:ilvl="6" w:tplc="41BC5ECE" w:tentative="1">
      <w:start w:val="1"/>
      <w:numFmt w:val="decimal"/>
      <w:lvlText w:val="%7."/>
      <w:lvlJc w:val="left"/>
      <w:pPr>
        <w:ind w:left="4680" w:hanging="360"/>
      </w:pPr>
    </w:lvl>
    <w:lvl w:ilvl="7" w:tplc="70F266DA" w:tentative="1">
      <w:start w:val="1"/>
      <w:numFmt w:val="lowerLetter"/>
      <w:lvlText w:val="%8."/>
      <w:lvlJc w:val="left"/>
      <w:pPr>
        <w:ind w:left="5400" w:hanging="360"/>
      </w:pPr>
    </w:lvl>
    <w:lvl w:ilvl="8" w:tplc="5412BA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8A67590"/>
    <w:multiLevelType w:val="hybridMultilevel"/>
    <w:tmpl w:val="4358EBCA"/>
    <w:lvl w:ilvl="0" w:tplc="8222D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FAC600" w:tentative="1">
      <w:start w:val="1"/>
      <w:numFmt w:val="lowerLetter"/>
      <w:lvlText w:val="%2."/>
      <w:lvlJc w:val="left"/>
      <w:pPr>
        <w:ind w:left="1080" w:hanging="360"/>
      </w:pPr>
    </w:lvl>
    <w:lvl w:ilvl="2" w:tplc="A96290AA" w:tentative="1">
      <w:start w:val="1"/>
      <w:numFmt w:val="lowerRoman"/>
      <w:lvlText w:val="%3."/>
      <w:lvlJc w:val="right"/>
      <w:pPr>
        <w:ind w:left="1800" w:hanging="180"/>
      </w:pPr>
    </w:lvl>
    <w:lvl w:ilvl="3" w:tplc="5AAE4A76" w:tentative="1">
      <w:start w:val="1"/>
      <w:numFmt w:val="decimal"/>
      <w:lvlText w:val="%4."/>
      <w:lvlJc w:val="left"/>
      <w:pPr>
        <w:ind w:left="2520" w:hanging="360"/>
      </w:pPr>
    </w:lvl>
    <w:lvl w:ilvl="4" w:tplc="EE3AB702" w:tentative="1">
      <w:start w:val="1"/>
      <w:numFmt w:val="lowerLetter"/>
      <w:lvlText w:val="%5."/>
      <w:lvlJc w:val="left"/>
      <w:pPr>
        <w:ind w:left="3240" w:hanging="360"/>
      </w:pPr>
    </w:lvl>
    <w:lvl w:ilvl="5" w:tplc="77D6C7C2" w:tentative="1">
      <w:start w:val="1"/>
      <w:numFmt w:val="lowerRoman"/>
      <w:lvlText w:val="%6."/>
      <w:lvlJc w:val="right"/>
      <w:pPr>
        <w:ind w:left="3960" w:hanging="180"/>
      </w:pPr>
    </w:lvl>
    <w:lvl w:ilvl="6" w:tplc="DBF8571E" w:tentative="1">
      <w:start w:val="1"/>
      <w:numFmt w:val="decimal"/>
      <w:lvlText w:val="%7."/>
      <w:lvlJc w:val="left"/>
      <w:pPr>
        <w:ind w:left="4680" w:hanging="360"/>
      </w:pPr>
    </w:lvl>
    <w:lvl w:ilvl="7" w:tplc="85E2CBBC" w:tentative="1">
      <w:start w:val="1"/>
      <w:numFmt w:val="lowerLetter"/>
      <w:lvlText w:val="%8."/>
      <w:lvlJc w:val="left"/>
      <w:pPr>
        <w:ind w:left="5400" w:hanging="360"/>
      </w:pPr>
    </w:lvl>
    <w:lvl w:ilvl="8" w:tplc="770EF1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8F13134"/>
    <w:multiLevelType w:val="hybridMultilevel"/>
    <w:tmpl w:val="8EAE4FB2"/>
    <w:lvl w:ilvl="0" w:tplc="F9A25D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DE24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F457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9E66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7A22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6CC8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F26D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D4E9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8E93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93C68B7"/>
    <w:multiLevelType w:val="hybridMultilevel"/>
    <w:tmpl w:val="DE946890"/>
    <w:lvl w:ilvl="0" w:tplc="1D4AFE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5F674EA" w:tentative="1">
      <w:start w:val="1"/>
      <w:numFmt w:val="lowerLetter"/>
      <w:lvlText w:val="%2."/>
      <w:lvlJc w:val="left"/>
      <w:pPr>
        <w:ind w:left="1080" w:hanging="360"/>
      </w:pPr>
    </w:lvl>
    <w:lvl w:ilvl="2" w:tplc="9FBC92FA" w:tentative="1">
      <w:start w:val="1"/>
      <w:numFmt w:val="lowerRoman"/>
      <w:lvlText w:val="%3."/>
      <w:lvlJc w:val="right"/>
      <w:pPr>
        <w:ind w:left="1800" w:hanging="180"/>
      </w:pPr>
    </w:lvl>
    <w:lvl w:ilvl="3" w:tplc="EE060A30" w:tentative="1">
      <w:start w:val="1"/>
      <w:numFmt w:val="decimal"/>
      <w:lvlText w:val="%4."/>
      <w:lvlJc w:val="left"/>
      <w:pPr>
        <w:ind w:left="2520" w:hanging="360"/>
      </w:pPr>
    </w:lvl>
    <w:lvl w:ilvl="4" w:tplc="10DE7A7A" w:tentative="1">
      <w:start w:val="1"/>
      <w:numFmt w:val="lowerLetter"/>
      <w:lvlText w:val="%5."/>
      <w:lvlJc w:val="left"/>
      <w:pPr>
        <w:ind w:left="3240" w:hanging="360"/>
      </w:pPr>
    </w:lvl>
    <w:lvl w:ilvl="5" w:tplc="0E38FC90" w:tentative="1">
      <w:start w:val="1"/>
      <w:numFmt w:val="lowerRoman"/>
      <w:lvlText w:val="%6."/>
      <w:lvlJc w:val="right"/>
      <w:pPr>
        <w:ind w:left="3960" w:hanging="180"/>
      </w:pPr>
    </w:lvl>
    <w:lvl w:ilvl="6" w:tplc="B86A7006" w:tentative="1">
      <w:start w:val="1"/>
      <w:numFmt w:val="decimal"/>
      <w:lvlText w:val="%7."/>
      <w:lvlJc w:val="left"/>
      <w:pPr>
        <w:ind w:left="4680" w:hanging="360"/>
      </w:pPr>
    </w:lvl>
    <w:lvl w:ilvl="7" w:tplc="FB325A28" w:tentative="1">
      <w:start w:val="1"/>
      <w:numFmt w:val="lowerLetter"/>
      <w:lvlText w:val="%8."/>
      <w:lvlJc w:val="left"/>
      <w:pPr>
        <w:ind w:left="5400" w:hanging="360"/>
      </w:pPr>
    </w:lvl>
    <w:lvl w:ilvl="8" w:tplc="439287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A3079F3"/>
    <w:multiLevelType w:val="hybridMultilevel"/>
    <w:tmpl w:val="D306072E"/>
    <w:lvl w:ilvl="0" w:tplc="E9E24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A5E2" w:tentative="1">
      <w:start w:val="1"/>
      <w:numFmt w:val="lowerLetter"/>
      <w:lvlText w:val="%2."/>
      <w:lvlJc w:val="left"/>
      <w:pPr>
        <w:ind w:left="1440" w:hanging="360"/>
      </w:pPr>
    </w:lvl>
    <w:lvl w:ilvl="2" w:tplc="76E0069C" w:tentative="1">
      <w:start w:val="1"/>
      <w:numFmt w:val="lowerRoman"/>
      <w:lvlText w:val="%3."/>
      <w:lvlJc w:val="right"/>
      <w:pPr>
        <w:ind w:left="2160" w:hanging="180"/>
      </w:pPr>
    </w:lvl>
    <w:lvl w:ilvl="3" w:tplc="0D582356" w:tentative="1">
      <w:start w:val="1"/>
      <w:numFmt w:val="decimal"/>
      <w:lvlText w:val="%4."/>
      <w:lvlJc w:val="left"/>
      <w:pPr>
        <w:ind w:left="2880" w:hanging="360"/>
      </w:pPr>
    </w:lvl>
    <w:lvl w:ilvl="4" w:tplc="E33E4508" w:tentative="1">
      <w:start w:val="1"/>
      <w:numFmt w:val="lowerLetter"/>
      <w:lvlText w:val="%5."/>
      <w:lvlJc w:val="left"/>
      <w:pPr>
        <w:ind w:left="3600" w:hanging="360"/>
      </w:pPr>
    </w:lvl>
    <w:lvl w:ilvl="5" w:tplc="D668EE66" w:tentative="1">
      <w:start w:val="1"/>
      <w:numFmt w:val="lowerRoman"/>
      <w:lvlText w:val="%6."/>
      <w:lvlJc w:val="right"/>
      <w:pPr>
        <w:ind w:left="4320" w:hanging="180"/>
      </w:pPr>
    </w:lvl>
    <w:lvl w:ilvl="6" w:tplc="557012E6" w:tentative="1">
      <w:start w:val="1"/>
      <w:numFmt w:val="decimal"/>
      <w:lvlText w:val="%7."/>
      <w:lvlJc w:val="left"/>
      <w:pPr>
        <w:ind w:left="5040" w:hanging="360"/>
      </w:pPr>
    </w:lvl>
    <w:lvl w:ilvl="7" w:tplc="4E72F8E0" w:tentative="1">
      <w:start w:val="1"/>
      <w:numFmt w:val="lowerLetter"/>
      <w:lvlText w:val="%8."/>
      <w:lvlJc w:val="left"/>
      <w:pPr>
        <w:ind w:left="5760" w:hanging="360"/>
      </w:pPr>
    </w:lvl>
    <w:lvl w:ilvl="8" w:tplc="2F960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C857DD"/>
    <w:multiLevelType w:val="hybridMultilevel"/>
    <w:tmpl w:val="34307868"/>
    <w:lvl w:ilvl="0" w:tplc="8EDE5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A4C130" w:tentative="1">
      <w:start w:val="1"/>
      <w:numFmt w:val="lowerLetter"/>
      <w:lvlText w:val="%2."/>
      <w:lvlJc w:val="left"/>
      <w:pPr>
        <w:ind w:left="1440" w:hanging="360"/>
      </w:pPr>
    </w:lvl>
    <w:lvl w:ilvl="2" w:tplc="08C0FD14" w:tentative="1">
      <w:start w:val="1"/>
      <w:numFmt w:val="lowerRoman"/>
      <w:lvlText w:val="%3."/>
      <w:lvlJc w:val="right"/>
      <w:pPr>
        <w:ind w:left="2160" w:hanging="180"/>
      </w:pPr>
    </w:lvl>
    <w:lvl w:ilvl="3" w:tplc="B03EC46C" w:tentative="1">
      <w:start w:val="1"/>
      <w:numFmt w:val="decimal"/>
      <w:lvlText w:val="%4."/>
      <w:lvlJc w:val="left"/>
      <w:pPr>
        <w:ind w:left="2880" w:hanging="360"/>
      </w:pPr>
    </w:lvl>
    <w:lvl w:ilvl="4" w:tplc="11B0E02A" w:tentative="1">
      <w:start w:val="1"/>
      <w:numFmt w:val="lowerLetter"/>
      <w:lvlText w:val="%5."/>
      <w:lvlJc w:val="left"/>
      <w:pPr>
        <w:ind w:left="3600" w:hanging="360"/>
      </w:pPr>
    </w:lvl>
    <w:lvl w:ilvl="5" w:tplc="37A630F2" w:tentative="1">
      <w:start w:val="1"/>
      <w:numFmt w:val="lowerRoman"/>
      <w:lvlText w:val="%6."/>
      <w:lvlJc w:val="right"/>
      <w:pPr>
        <w:ind w:left="4320" w:hanging="180"/>
      </w:pPr>
    </w:lvl>
    <w:lvl w:ilvl="6" w:tplc="430214BC" w:tentative="1">
      <w:start w:val="1"/>
      <w:numFmt w:val="decimal"/>
      <w:lvlText w:val="%7."/>
      <w:lvlJc w:val="left"/>
      <w:pPr>
        <w:ind w:left="5040" w:hanging="360"/>
      </w:pPr>
    </w:lvl>
    <w:lvl w:ilvl="7" w:tplc="AE127996" w:tentative="1">
      <w:start w:val="1"/>
      <w:numFmt w:val="lowerLetter"/>
      <w:lvlText w:val="%8."/>
      <w:lvlJc w:val="left"/>
      <w:pPr>
        <w:ind w:left="5760" w:hanging="360"/>
      </w:pPr>
    </w:lvl>
    <w:lvl w:ilvl="8" w:tplc="F36CF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68478F"/>
    <w:multiLevelType w:val="hybridMultilevel"/>
    <w:tmpl w:val="FEE6657C"/>
    <w:lvl w:ilvl="0" w:tplc="DDEAE2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36D238" w:tentative="1">
      <w:start w:val="1"/>
      <w:numFmt w:val="lowerLetter"/>
      <w:lvlText w:val="%2."/>
      <w:lvlJc w:val="left"/>
      <w:pPr>
        <w:ind w:left="1080" w:hanging="360"/>
      </w:pPr>
    </w:lvl>
    <w:lvl w:ilvl="2" w:tplc="4A005310" w:tentative="1">
      <w:start w:val="1"/>
      <w:numFmt w:val="lowerRoman"/>
      <w:lvlText w:val="%3."/>
      <w:lvlJc w:val="right"/>
      <w:pPr>
        <w:ind w:left="1800" w:hanging="180"/>
      </w:pPr>
    </w:lvl>
    <w:lvl w:ilvl="3" w:tplc="F87C3550" w:tentative="1">
      <w:start w:val="1"/>
      <w:numFmt w:val="decimal"/>
      <w:lvlText w:val="%4."/>
      <w:lvlJc w:val="left"/>
      <w:pPr>
        <w:ind w:left="2520" w:hanging="360"/>
      </w:pPr>
    </w:lvl>
    <w:lvl w:ilvl="4" w:tplc="C0144AB8" w:tentative="1">
      <w:start w:val="1"/>
      <w:numFmt w:val="lowerLetter"/>
      <w:lvlText w:val="%5."/>
      <w:lvlJc w:val="left"/>
      <w:pPr>
        <w:ind w:left="3240" w:hanging="360"/>
      </w:pPr>
    </w:lvl>
    <w:lvl w:ilvl="5" w:tplc="06B82AB0" w:tentative="1">
      <w:start w:val="1"/>
      <w:numFmt w:val="lowerRoman"/>
      <w:lvlText w:val="%6."/>
      <w:lvlJc w:val="right"/>
      <w:pPr>
        <w:ind w:left="3960" w:hanging="180"/>
      </w:pPr>
    </w:lvl>
    <w:lvl w:ilvl="6" w:tplc="1F86E324" w:tentative="1">
      <w:start w:val="1"/>
      <w:numFmt w:val="decimal"/>
      <w:lvlText w:val="%7."/>
      <w:lvlJc w:val="left"/>
      <w:pPr>
        <w:ind w:left="4680" w:hanging="360"/>
      </w:pPr>
    </w:lvl>
    <w:lvl w:ilvl="7" w:tplc="78A024EE" w:tentative="1">
      <w:start w:val="1"/>
      <w:numFmt w:val="lowerLetter"/>
      <w:lvlText w:val="%8."/>
      <w:lvlJc w:val="left"/>
      <w:pPr>
        <w:ind w:left="5400" w:hanging="360"/>
      </w:pPr>
    </w:lvl>
    <w:lvl w:ilvl="8" w:tplc="32065E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C0B27E9"/>
    <w:multiLevelType w:val="hybridMultilevel"/>
    <w:tmpl w:val="587C200C"/>
    <w:lvl w:ilvl="0" w:tplc="4E208B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1D4E050" w:tentative="1">
      <w:start w:val="1"/>
      <w:numFmt w:val="lowerLetter"/>
      <w:lvlText w:val="%2."/>
      <w:lvlJc w:val="left"/>
      <w:pPr>
        <w:ind w:left="1080" w:hanging="360"/>
      </w:pPr>
    </w:lvl>
    <w:lvl w:ilvl="2" w:tplc="08AAB17C" w:tentative="1">
      <w:start w:val="1"/>
      <w:numFmt w:val="lowerRoman"/>
      <w:lvlText w:val="%3."/>
      <w:lvlJc w:val="right"/>
      <w:pPr>
        <w:ind w:left="1800" w:hanging="180"/>
      </w:pPr>
    </w:lvl>
    <w:lvl w:ilvl="3" w:tplc="6A02520E" w:tentative="1">
      <w:start w:val="1"/>
      <w:numFmt w:val="decimal"/>
      <w:lvlText w:val="%4."/>
      <w:lvlJc w:val="left"/>
      <w:pPr>
        <w:ind w:left="2520" w:hanging="360"/>
      </w:pPr>
    </w:lvl>
    <w:lvl w:ilvl="4" w:tplc="67906634" w:tentative="1">
      <w:start w:val="1"/>
      <w:numFmt w:val="lowerLetter"/>
      <w:lvlText w:val="%5."/>
      <w:lvlJc w:val="left"/>
      <w:pPr>
        <w:ind w:left="3240" w:hanging="360"/>
      </w:pPr>
    </w:lvl>
    <w:lvl w:ilvl="5" w:tplc="6B74AC56" w:tentative="1">
      <w:start w:val="1"/>
      <w:numFmt w:val="lowerRoman"/>
      <w:lvlText w:val="%6."/>
      <w:lvlJc w:val="right"/>
      <w:pPr>
        <w:ind w:left="3960" w:hanging="180"/>
      </w:pPr>
    </w:lvl>
    <w:lvl w:ilvl="6" w:tplc="D988B684" w:tentative="1">
      <w:start w:val="1"/>
      <w:numFmt w:val="decimal"/>
      <w:lvlText w:val="%7."/>
      <w:lvlJc w:val="left"/>
      <w:pPr>
        <w:ind w:left="4680" w:hanging="360"/>
      </w:pPr>
    </w:lvl>
    <w:lvl w:ilvl="7" w:tplc="5C2C9F20" w:tentative="1">
      <w:start w:val="1"/>
      <w:numFmt w:val="lowerLetter"/>
      <w:lvlText w:val="%8."/>
      <w:lvlJc w:val="left"/>
      <w:pPr>
        <w:ind w:left="5400" w:hanging="360"/>
      </w:pPr>
    </w:lvl>
    <w:lvl w:ilvl="8" w:tplc="18D403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D6A5B9B"/>
    <w:multiLevelType w:val="hybridMultilevel"/>
    <w:tmpl w:val="2E3AD0C2"/>
    <w:lvl w:ilvl="0" w:tplc="49C46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4A9BAC" w:tentative="1">
      <w:start w:val="1"/>
      <w:numFmt w:val="lowerLetter"/>
      <w:lvlText w:val="%2."/>
      <w:lvlJc w:val="left"/>
      <w:pPr>
        <w:ind w:left="1440" w:hanging="360"/>
      </w:pPr>
    </w:lvl>
    <w:lvl w:ilvl="2" w:tplc="8BC0CAB8" w:tentative="1">
      <w:start w:val="1"/>
      <w:numFmt w:val="lowerRoman"/>
      <w:lvlText w:val="%3."/>
      <w:lvlJc w:val="right"/>
      <w:pPr>
        <w:ind w:left="2160" w:hanging="180"/>
      </w:pPr>
    </w:lvl>
    <w:lvl w:ilvl="3" w:tplc="A50A1B0C" w:tentative="1">
      <w:start w:val="1"/>
      <w:numFmt w:val="decimal"/>
      <w:lvlText w:val="%4."/>
      <w:lvlJc w:val="left"/>
      <w:pPr>
        <w:ind w:left="2880" w:hanging="360"/>
      </w:pPr>
    </w:lvl>
    <w:lvl w:ilvl="4" w:tplc="E5E66792" w:tentative="1">
      <w:start w:val="1"/>
      <w:numFmt w:val="lowerLetter"/>
      <w:lvlText w:val="%5."/>
      <w:lvlJc w:val="left"/>
      <w:pPr>
        <w:ind w:left="3600" w:hanging="360"/>
      </w:pPr>
    </w:lvl>
    <w:lvl w:ilvl="5" w:tplc="DE82C7E4" w:tentative="1">
      <w:start w:val="1"/>
      <w:numFmt w:val="lowerRoman"/>
      <w:lvlText w:val="%6."/>
      <w:lvlJc w:val="right"/>
      <w:pPr>
        <w:ind w:left="4320" w:hanging="180"/>
      </w:pPr>
    </w:lvl>
    <w:lvl w:ilvl="6" w:tplc="033C7B88" w:tentative="1">
      <w:start w:val="1"/>
      <w:numFmt w:val="decimal"/>
      <w:lvlText w:val="%7."/>
      <w:lvlJc w:val="left"/>
      <w:pPr>
        <w:ind w:left="5040" w:hanging="360"/>
      </w:pPr>
    </w:lvl>
    <w:lvl w:ilvl="7" w:tplc="6E7C0F38" w:tentative="1">
      <w:start w:val="1"/>
      <w:numFmt w:val="lowerLetter"/>
      <w:lvlText w:val="%8."/>
      <w:lvlJc w:val="left"/>
      <w:pPr>
        <w:ind w:left="5760" w:hanging="360"/>
      </w:pPr>
    </w:lvl>
    <w:lvl w:ilvl="8" w:tplc="45B47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0E5DAE"/>
    <w:multiLevelType w:val="hybridMultilevel"/>
    <w:tmpl w:val="4C769B70"/>
    <w:lvl w:ilvl="0" w:tplc="613A75CE">
      <w:start w:val="1"/>
      <w:numFmt w:val="decimal"/>
      <w:lvlText w:val="%1)"/>
      <w:lvlJc w:val="left"/>
      <w:pPr>
        <w:ind w:left="360" w:hanging="360"/>
      </w:pPr>
    </w:lvl>
    <w:lvl w:ilvl="1" w:tplc="D8E20D38" w:tentative="1">
      <w:start w:val="1"/>
      <w:numFmt w:val="lowerLetter"/>
      <w:lvlText w:val="%2."/>
      <w:lvlJc w:val="left"/>
      <w:pPr>
        <w:ind w:left="1080" w:hanging="360"/>
      </w:pPr>
    </w:lvl>
    <w:lvl w:ilvl="2" w:tplc="8F682C66" w:tentative="1">
      <w:start w:val="1"/>
      <w:numFmt w:val="lowerRoman"/>
      <w:lvlText w:val="%3."/>
      <w:lvlJc w:val="right"/>
      <w:pPr>
        <w:ind w:left="1800" w:hanging="180"/>
      </w:pPr>
    </w:lvl>
    <w:lvl w:ilvl="3" w:tplc="BF0E220A" w:tentative="1">
      <w:start w:val="1"/>
      <w:numFmt w:val="decimal"/>
      <w:lvlText w:val="%4."/>
      <w:lvlJc w:val="left"/>
      <w:pPr>
        <w:ind w:left="2520" w:hanging="360"/>
      </w:pPr>
    </w:lvl>
    <w:lvl w:ilvl="4" w:tplc="5A40CB08" w:tentative="1">
      <w:start w:val="1"/>
      <w:numFmt w:val="lowerLetter"/>
      <w:lvlText w:val="%5."/>
      <w:lvlJc w:val="left"/>
      <w:pPr>
        <w:ind w:left="3240" w:hanging="360"/>
      </w:pPr>
    </w:lvl>
    <w:lvl w:ilvl="5" w:tplc="A40E2E6C" w:tentative="1">
      <w:start w:val="1"/>
      <w:numFmt w:val="lowerRoman"/>
      <w:lvlText w:val="%6."/>
      <w:lvlJc w:val="right"/>
      <w:pPr>
        <w:ind w:left="3960" w:hanging="180"/>
      </w:pPr>
    </w:lvl>
    <w:lvl w:ilvl="6" w:tplc="46D0169E" w:tentative="1">
      <w:start w:val="1"/>
      <w:numFmt w:val="decimal"/>
      <w:lvlText w:val="%7."/>
      <w:lvlJc w:val="left"/>
      <w:pPr>
        <w:ind w:left="4680" w:hanging="360"/>
      </w:pPr>
    </w:lvl>
    <w:lvl w:ilvl="7" w:tplc="0FBE4544" w:tentative="1">
      <w:start w:val="1"/>
      <w:numFmt w:val="lowerLetter"/>
      <w:lvlText w:val="%8."/>
      <w:lvlJc w:val="left"/>
      <w:pPr>
        <w:ind w:left="5400" w:hanging="360"/>
      </w:pPr>
    </w:lvl>
    <w:lvl w:ilvl="8" w:tplc="D07CB8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E283759"/>
    <w:multiLevelType w:val="hybridMultilevel"/>
    <w:tmpl w:val="41FE1998"/>
    <w:lvl w:ilvl="0" w:tplc="52EC90F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5858B084" w:tentative="1">
      <w:start w:val="1"/>
      <w:numFmt w:val="lowerLetter"/>
      <w:lvlText w:val="%2."/>
      <w:lvlJc w:val="left"/>
      <w:pPr>
        <w:ind w:left="1080" w:hanging="360"/>
      </w:pPr>
    </w:lvl>
    <w:lvl w:ilvl="2" w:tplc="2D626F64" w:tentative="1">
      <w:start w:val="1"/>
      <w:numFmt w:val="lowerRoman"/>
      <w:lvlText w:val="%3."/>
      <w:lvlJc w:val="right"/>
      <w:pPr>
        <w:ind w:left="1800" w:hanging="180"/>
      </w:pPr>
    </w:lvl>
    <w:lvl w:ilvl="3" w:tplc="B36CA9BC" w:tentative="1">
      <w:start w:val="1"/>
      <w:numFmt w:val="decimal"/>
      <w:lvlText w:val="%4."/>
      <w:lvlJc w:val="left"/>
      <w:pPr>
        <w:ind w:left="2520" w:hanging="360"/>
      </w:pPr>
    </w:lvl>
    <w:lvl w:ilvl="4" w:tplc="17BCEA26" w:tentative="1">
      <w:start w:val="1"/>
      <w:numFmt w:val="lowerLetter"/>
      <w:lvlText w:val="%5."/>
      <w:lvlJc w:val="left"/>
      <w:pPr>
        <w:ind w:left="3240" w:hanging="360"/>
      </w:pPr>
    </w:lvl>
    <w:lvl w:ilvl="5" w:tplc="6C080976" w:tentative="1">
      <w:start w:val="1"/>
      <w:numFmt w:val="lowerRoman"/>
      <w:lvlText w:val="%6."/>
      <w:lvlJc w:val="right"/>
      <w:pPr>
        <w:ind w:left="3960" w:hanging="180"/>
      </w:pPr>
    </w:lvl>
    <w:lvl w:ilvl="6" w:tplc="4A9A67F4" w:tentative="1">
      <w:start w:val="1"/>
      <w:numFmt w:val="decimal"/>
      <w:lvlText w:val="%7."/>
      <w:lvlJc w:val="left"/>
      <w:pPr>
        <w:ind w:left="4680" w:hanging="360"/>
      </w:pPr>
    </w:lvl>
    <w:lvl w:ilvl="7" w:tplc="8A8EFA6C" w:tentative="1">
      <w:start w:val="1"/>
      <w:numFmt w:val="lowerLetter"/>
      <w:lvlText w:val="%8."/>
      <w:lvlJc w:val="left"/>
      <w:pPr>
        <w:ind w:left="5400" w:hanging="360"/>
      </w:pPr>
    </w:lvl>
    <w:lvl w:ilvl="8" w:tplc="B0B0F3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E592BD6"/>
    <w:multiLevelType w:val="hybridMultilevel"/>
    <w:tmpl w:val="AF84102A"/>
    <w:lvl w:ilvl="0" w:tplc="13529E44">
      <w:start w:val="1"/>
      <w:numFmt w:val="lowerLetter"/>
      <w:lvlText w:val="%1)"/>
      <w:lvlJc w:val="left"/>
      <w:pPr>
        <w:ind w:left="720" w:hanging="360"/>
      </w:pPr>
    </w:lvl>
    <w:lvl w:ilvl="1" w:tplc="17C06F90">
      <w:start w:val="1"/>
      <w:numFmt w:val="lowerLetter"/>
      <w:lvlText w:val="%2."/>
      <w:lvlJc w:val="left"/>
      <w:pPr>
        <w:ind w:left="1440" w:hanging="360"/>
      </w:pPr>
    </w:lvl>
    <w:lvl w:ilvl="2" w:tplc="409E49AE">
      <w:start w:val="1"/>
      <w:numFmt w:val="lowerRoman"/>
      <w:lvlText w:val="%3."/>
      <w:lvlJc w:val="right"/>
      <w:pPr>
        <w:ind w:left="2160" w:hanging="180"/>
      </w:pPr>
    </w:lvl>
    <w:lvl w:ilvl="3" w:tplc="1E68E198">
      <w:start w:val="1"/>
      <w:numFmt w:val="decimal"/>
      <w:lvlText w:val="%4."/>
      <w:lvlJc w:val="left"/>
      <w:pPr>
        <w:ind w:left="2880" w:hanging="360"/>
      </w:pPr>
    </w:lvl>
    <w:lvl w:ilvl="4" w:tplc="07D85676">
      <w:start w:val="1"/>
      <w:numFmt w:val="lowerLetter"/>
      <w:lvlText w:val="%5."/>
      <w:lvlJc w:val="left"/>
      <w:pPr>
        <w:ind w:left="3600" w:hanging="360"/>
      </w:pPr>
    </w:lvl>
    <w:lvl w:ilvl="5" w:tplc="45A67352">
      <w:start w:val="1"/>
      <w:numFmt w:val="lowerRoman"/>
      <w:lvlText w:val="%6."/>
      <w:lvlJc w:val="right"/>
      <w:pPr>
        <w:ind w:left="4320" w:hanging="180"/>
      </w:pPr>
    </w:lvl>
    <w:lvl w:ilvl="6" w:tplc="8716FA32">
      <w:start w:val="1"/>
      <w:numFmt w:val="decimal"/>
      <w:lvlText w:val="%7."/>
      <w:lvlJc w:val="left"/>
      <w:pPr>
        <w:ind w:left="5040" w:hanging="360"/>
      </w:pPr>
    </w:lvl>
    <w:lvl w:ilvl="7" w:tplc="D5469F72">
      <w:start w:val="1"/>
      <w:numFmt w:val="lowerLetter"/>
      <w:lvlText w:val="%8."/>
      <w:lvlJc w:val="left"/>
      <w:pPr>
        <w:ind w:left="5760" w:hanging="360"/>
      </w:pPr>
    </w:lvl>
    <w:lvl w:ilvl="8" w:tplc="8B02461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660248"/>
    <w:multiLevelType w:val="hybridMultilevel"/>
    <w:tmpl w:val="FD566472"/>
    <w:lvl w:ilvl="0" w:tplc="138E9D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5D48484" w:tentative="1">
      <w:start w:val="1"/>
      <w:numFmt w:val="lowerLetter"/>
      <w:lvlText w:val="%2."/>
      <w:lvlJc w:val="left"/>
      <w:pPr>
        <w:ind w:left="1080" w:hanging="360"/>
      </w:pPr>
    </w:lvl>
    <w:lvl w:ilvl="2" w:tplc="4798F17C" w:tentative="1">
      <w:start w:val="1"/>
      <w:numFmt w:val="lowerRoman"/>
      <w:lvlText w:val="%3."/>
      <w:lvlJc w:val="right"/>
      <w:pPr>
        <w:ind w:left="1800" w:hanging="180"/>
      </w:pPr>
    </w:lvl>
    <w:lvl w:ilvl="3" w:tplc="B91E4CBE" w:tentative="1">
      <w:start w:val="1"/>
      <w:numFmt w:val="decimal"/>
      <w:lvlText w:val="%4."/>
      <w:lvlJc w:val="left"/>
      <w:pPr>
        <w:ind w:left="2520" w:hanging="360"/>
      </w:pPr>
    </w:lvl>
    <w:lvl w:ilvl="4" w:tplc="783CF1BC" w:tentative="1">
      <w:start w:val="1"/>
      <w:numFmt w:val="lowerLetter"/>
      <w:lvlText w:val="%5."/>
      <w:lvlJc w:val="left"/>
      <w:pPr>
        <w:ind w:left="3240" w:hanging="360"/>
      </w:pPr>
    </w:lvl>
    <w:lvl w:ilvl="5" w:tplc="4E8005A4" w:tentative="1">
      <w:start w:val="1"/>
      <w:numFmt w:val="lowerRoman"/>
      <w:lvlText w:val="%6."/>
      <w:lvlJc w:val="right"/>
      <w:pPr>
        <w:ind w:left="3960" w:hanging="180"/>
      </w:pPr>
    </w:lvl>
    <w:lvl w:ilvl="6" w:tplc="C1C08FAC" w:tentative="1">
      <w:start w:val="1"/>
      <w:numFmt w:val="decimal"/>
      <w:lvlText w:val="%7."/>
      <w:lvlJc w:val="left"/>
      <w:pPr>
        <w:ind w:left="4680" w:hanging="360"/>
      </w:pPr>
    </w:lvl>
    <w:lvl w:ilvl="7" w:tplc="31BE9344" w:tentative="1">
      <w:start w:val="1"/>
      <w:numFmt w:val="lowerLetter"/>
      <w:lvlText w:val="%8."/>
      <w:lvlJc w:val="left"/>
      <w:pPr>
        <w:ind w:left="5400" w:hanging="360"/>
      </w:pPr>
    </w:lvl>
    <w:lvl w:ilvl="8" w:tplc="3670C2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E825032"/>
    <w:multiLevelType w:val="hybridMultilevel"/>
    <w:tmpl w:val="885CAAC8"/>
    <w:lvl w:ilvl="0" w:tplc="2228CF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5FE83A2" w:tentative="1">
      <w:start w:val="1"/>
      <w:numFmt w:val="lowerLetter"/>
      <w:lvlText w:val="%2."/>
      <w:lvlJc w:val="left"/>
      <w:pPr>
        <w:ind w:left="1080" w:hanging="360"/>
      </w:pPr>
    </w:lvl>
    <w:lvl w:ilvl="2" w:tplc="61CC4BE6" w:tentative="1">
      <w:start w:val="1"/>
      <w:numFmt w:val="lowerRoman"/>
      <w:lvlText w:val="%3."/>
      <w:lvlJc w:val="right"/>
      <w:pPr>
        <w:ind w:left="1800" w:hanging="180"/>
      </w:pPr>
    </w:lvl>
    <w:lvl w:ilvl="3" w:tplc="06008976" w:tentative="1">
      <w:start w:val="1"/>
      <w:numFmt w:val="decimal"/>
      <w:lvlText w:val="%4."/>
      <w:lvlJc w:val="left"/>
      <w:pPr>
        <w:ind w:left="2520" w:hanging="360"/>
      </w:pPr>
    </w:lvl>
    <w:lvl w:ilvl="4" w:tplc="1E782D5E" w:tentative="1">
      <w:start w:val="1"/>
      <w:numFmt w:val="lowerLetter"/>
      <w:lvlText w:val="%5."/>
      <w:lvlJc w:val="left"/>
      <w:pPr>
        <w:ind w:left="3240" w:hanging="360"/>
      </w:pPr>
    </w:lvl>
    <w:lvl w:ilvl="5" w:tplc="E276815E" w:tentative="1">
      <w:start w:val="1"/>
      <w:numFmt w:val="lowerRoman"/>
      <w:lvlText w:val="%6."/>
      <w:lvlJc w:val="right"/>
      <w:pPr>
        <w:ind w:left="3960" w:hanging="180"/>
      </w:pPr>
    </w:lvl>
    <w:lvl w:ilvl="6" w:tplc="766EFC90" w:tentative="1">
      <w:start w:val="1"/>
      <w:numFmt w:val="decimal"/>
      <w:lvlText w:val="%7."/>
      <w:lvlJc w:val="left"/>
      <w:pPr>
        <w:ind w:left="4680" w:hanging="360"/>
      </w:pPr>
    </w:lvl>
    <w:lvl w:ilvl="7" w:tplc="A810DF9A" w:tentative="1">
      <w:start w:val="1"/>
      <w:numFmt w:val="lowerLetter"/>
      <w:lvlText w:val="%8."/>
      <w:lvlJc w:val="left"/>
      <w:pPr>
        <w:ind w:left="5400" w:hanging="360"/>
      </w:pPr>
    </w:lvl>
    <w:lvl w:ilvl="8" w:tplc="CB1C94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0194F85"/>
    <w:multiLevelType w:val="hybridMultilevel"/>
    <w:tmpl w:val="7CF8A208"/>
    <w:lvl w:ilvl="0" w:tplc="C7A815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E10F5B6" w:tentative="1">
      <w:start w:val="1"/>
      <w:numFmt w:val="lowerLetter"/>
      <w:lvlText w:val="%2."/>
      <w:lvlJc w:val="left"/>
      <w:pPr>
        <w:ind w:left="1080" w:hanging="360"/>
      </w:pPr>
    </w:lvl>
    <w:lvl w:ilvl="2" w:tplc="0CF6763E" w:tentative="1">
      <w:start w:val="1"/>
      <w:numFmt w:val="lowerRoman"/>
      <w:lvlText w:val="%3."/>
      <w:lvlJc w:val="right"/>
      <w:pPr>
        <w:ind w:left="1800" w:hanging="180"/>
      </w:pPr>
    </w:lvl>
    <w:lvl w:ilvl="3" w:tplc="97FACBCA" w:tentative="1">
      <w:start w:val="1"/>
      <w:numFmt w:val="decimal"/>
      <w:lvlText w:val="%4."/>
      <w:lvlJc w:val="left"/>
      <w:pPr>
        <w:ind w:left="2520" w:hanging="360"/>
      </w:pPr>
    </w:lvl>
    <w:lvl w:ilvl="4" w:tplc="94F852B0" w:tentative="1">
      <w:start w:val="1"/>
      <w:numFmt w:val="lowerLetter"/>
      <w:lvlText w:val="%5."/>
      <w:lvlJc w:val="left"/>
      <w:pPr>
        <w:ind w:left="3240" w:hanging="360"/>
      </w:pPr>
    </w:lvl>
    <w:lvl w:ilvl="5" w:tplc="83A6F37E" w:tentative="1">
      <w:start w:val="1"/>
      <w:numFmt w:val="lowerRoman"/>
      <w:lvlText w:val="%6."/>
      <w:lvlJc w:val="right"/>
      <w:pPr>
        <w:ind w:left="3960" w:hanging="180"/>
      </w:pPr>
    </w:lvl>
    <w:lvl w:ilvl="6" w:tplc="B14E882C" w:tentative="1">
      <w:start w:val="1"/>
      <w:numFmt w:val="decimal"/>
      <w:lvlText w:val="%7."/>
      <w:lvlJc w:val="left"/>
      <w:pPr>
        <w:ind w:left="4680" w:hanging="360"/>
      </w:pPr>
    </w:lvl>
    <w:lvl w:ilvl="7" w:tplc="648225CE" w:tentative="1">
      <w:start w:val="1"/>
      <w:numFmt w:val="lowerLetter"/>
      <w:lvlText w:val="%8."/>
      <w:lvlJc w:val="left"/>
      <w:pPr>
        <w:ind w:left="5400" w:hanging="360"/>
      </w:pPr>
    </w:lvl>
    <w:lvl w:ilvl="8" w:tplc="B74444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1094792"/>
    <w:multiLevelType w:val="hybridMultilevel"/>
    <w:tmpl w:val="E94214D6"/>
    <w:lvl w:ilvl="0" w:tplc="2F88BE28">
      <w:start w:val="1"/>
      <w:numFmt w:val="lowerLetter"/>
      <w:lvlText w:val="%1)"/>
      <w:lvlJc w:val="left"/>
      <w:pPr>
        <w:ind w:left="720" w:hanging="360"/>
      </w:pPr>
    </w:lvl>
    <w:lvl w:ilvl="1" w:tplc="A31C097A">
      <w:start w:val="1"/>
      <w:numFmt w:val="lowerLetter"/>
      <w:lvlText w:val="%2."/>
      <w:lvlJc w:val="left"/>
      <w:pPr>
        <w:ind w:left="1440" w:hanging="360"/>
      </w:pPr>
    </w:lvl>
    <w:lvl w:ilvl="2" w:tplc="CC1E1CB6" w:tentative="1">
      <w:start w:val="1"/>
      <w:numFmt w:val="lowerRoman"/>
      <w:lvlText w:val="%3."/>
      <w:lvlJc w:val="right"/>
      <w:pPr>
        <w:ind w:left="2160" w:hanging="180"/>
      </w:pPr>
    </w:lvl>
    <w:lvl w:ilvl="3" w:tplc="BB8A245E" w:tentative="1">
      <w:start w:val="1"/>
      <w:numFmt w:val="decimal"/>
      <w:lvlText w:val="%4."/>
      <w:lvlJc w:val="left"/>
      <w:pPr>
        <w:ind w:left="2880" w:hanging="360"/>
      </w:pPr>
    </w:lvl>
    <w:lvl w:ilvl="4" w:tplc="889EBE0E" w:tentative="1">
      <w:start w:val="1"/>
      <w:numFmt w:val="lowerLetter"/>
      <w:lvlText w:val="%5."/>
      <w:lvlJc w:val="left"/>
      <w:pPr>
        <w:ind w:left="3600" w:hanging="360"/>
      </w:pPr>
    </w:lvl>
    <w:lvl w:ilvl="5" w:tplc="D71023FE" w:tentative="1">
      <w:start w:val="1"/>
      <w:numFmt w:val="lowerRoman"/>
      <w:lvlText w:val="%6."/>
      <w:lvlJc w:val="right"/>
      <w:pPr>
        <w:ind w:left="4320" w:hanging="180"/>
      </w:pPr>
    </w:lvl>
    <w:lvl w:ilvl="6" w:tplc="3DA8B7E4" w:tentative="1">
      <w:start w:val="1"/>
      <w:numFmt w:val="decimal"/>
      <w:lvlText w:val="%7."/>
      <w:lvlJc w:val="left"/>
      <w:pPr>
        <w:ind w:left="5040" w:hanging="360"/>
      </w:pPr>
    </w:lvl>
    <w:lvl w:ilvl="7" w:tplc="467C75D4" w:tentative="1">
      <w:start w:val="1"/>
      <w:numFmt w:val="lowerLetter"/>
      <w:lvlText w:val="%8."/>
      <w:lvlJc w:val="left"/>
      <w:pPr>
        <w:ind w:left="5760" w:hanging="360"/>
      </w:pPr>
    </w:lvl>
    <w:lvl w:ilvl="8" w:tplc="E7565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176352"/>
    <w:multiLevelType w:val="hybridMultilevel"/>
    <w:tmpl w:val="ADF06F68"/>
    <w:lvl w:ilvl="0" w:tplc="D250E4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9AE7E68" w:tentative="1">
      <w:start w:val="1"/>
      <w:numFmt w:val="lowerLetter"/>
      <w:lvlText w:val="%2."/>
      <w:lvlJc w:val="left"/>
      <w:pPr>
        <w:ind w:left="1080" w:hanging="360"/>
      </w:pPr>
    </w:lvl>
    <w:lvl w:ilvl="2" w:tplc="C83A025E" w:tentative="1">
      <w:start w:val="1"/>
      <w:numFmt w:val="lowerRoman"/>
      <w:lvlText w:val="%3."/>
      <w:lvlJc w:val="right"/>
      <w:pPr>
        <w:ind w:left="1800" w:hanging="180"/>
      </w:pPr>
    </w:lvl>
    <w:lvl w:ilvl="3" w:tplc="0FB04A36" w:tentative="1">
      <w:start w:val="1"/>
      <w:numFmt w:val="decimal"/>
      <w:lvlText w:val="%4."/>
      <w:lvlJc w:val="left"/>
      <w:pPr>
        <w:ind w:left="2520" w:hanging="360"/>
      </w:pPr>
    </w:lvl>
    <w:lvl w:ilvl="4" w:tplc="7DEC2E5E" w:tentative="1">
      <w:start w:val="1"/>
      <w:numFmt w:val="lowerLetter"/>
      <w:lvlText w:val="%5."/>
      <w:lvlJc w:val="left"/>
      <w:pPr>
        <w:ind w:left="3240" w:hanging="360"/>
      </w:pPr>
    </w:lvl>
    <w:lvl w:ilvl="5" w:tplc="135CF82E" w:tentative="1">
      <w:start w:val="1"/>
      <w:numFmt w:val="lowerRoman"/>
      <w:lvlText w:val="%6."/>
      <w:lvlJc w:val="right"/>
      <w:pPr>
        <w:ind w:left="3960" w:hanging="180"/>
      </w:pPr>
    </w:lvl>
    <w:lvl w:ilvl="6" w:tplc="C566751A" w:tentative="1">
      <w:start w:val="1"/>
      <w:numFmt w:val="decimal"/>
      <w:lvlText w:val="%7."/>
      <w:lvlJc w:val="left"/>
      <w:pPr>
        <w:ind w:left="4680" w:hanging="360"/>
      </w:pPr>
    </w:lvl>
    <w:lvl w:ilvl="7" w:tplc="DF0C5494" w:tentative="1">
      <w:start w:val="1"/>
      <w:numFmt w:val="lowerLetter"/>
      <w:lvlText w:val="%8."/>
      <w:lvlJc w:val="left"/>
      <w:pPr>
        <w:ind w:left="5400" w:hanging="360"/>
      </w:pPr>
    </w:lvl>
    <w:lvl w:ilvl="8" w:tplc="4A8405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1883531"/>
    <w:multiLevelType w:val="hybridMultilevel"/>
    <w:tmpl w:val="CAB29E30"/>
    <w:lvl w:ilvl="0" w:tplc="1434571A">
      <w:start w:val="1"/>
      <w:numFmt w:val="decimal"/>
      <w:lvlText w:val="%1)"/>
      <w:lvlJc w:val="left"/>
      <w:pPr>
        <w:ind w:left="360" w:hanging="360"/>
      </w:pPr>
    </w:lvl>
    <w:lvl w:ilvl="1" w:tplc="00FE4C96">
      <w:start w:val="1"/>
      <w:numFmt w:val="lowerLetter"/>
      <w:lvlText w:val="%2."/>
      <w:lvlJc w:val="left"/>
      <w:pPr>
        <w:ind w:left="1080" w:hanging="360"/>
      </w:pPr>
    </w:lvl>
    <w:lvl w:ilvl="2" w:tplc="A01CED5C">
      <w:start w:val="1"/>
      <w:numFmt w:val="lowerRoman"/>
      <w:lvlText w:val="%3."/>
      <w:lvlJc w:val="right"/>
      <w:pPr>
        <w:ind w:left="1800" w:hanging="180"/>
      </w:pPr>
    </w:lvl>
    <w:lvl w:ilvl="3" w:tplc="A7E235E4">
      <w:start w:val="1"/>
      <w:numFmt w:val="decimal"/>
      <w:lvlText w:val="%4."/>
      <w:lvlJc w:val="left"/>
      <w:pPr>
        <w:ind w:left="2520" w:hanging="360"/>
      </w:pPr>
    </w:lvl>
    <w:lvl w:ilvl="4" w:tplc="CC76410A">
      <w:start w:val="1"/>
      <w:numFmt w:val="lowerLetter"/>
      <w:lvlText w:val="%5."/>
      <w:lvlJc w:val="left"/>
      <w:pPr>
        <w:ind w:left="3240" w:hanging="360"/>
      </w:pPr>
    </w:lvl>
    <w:lvl w:ilvl="5" w:tplc="9DC2B458">
      <w:start w:val="1"/>
      <w:numFmt w:val="lowerRoman"/>
      <w:lvlText w:val="%6."/>
      <w:lvlJc w:val="right"/>
      <w:pPr>
        <w:ind w:left="3960" w:hanging="180"/>
      </w:pPr>
    </w:lvl>
    <w:lvl w:ilvl="6" w:tplc="3FAC2748">
      <w:start w:val="1"/>
      <w:numFmt w:val="decimal"/>
      <w:lvlText w:val="%7."/>
      <w:lvlJc w:val="left"/>
      <w:pPr>
        <w:ind w:left="4680" w:hanging="360"/>
      </w:pPr>
    </w:lvl>
    <w:lvl w:ilvl="7" w:tplc="3BF2118E">
      <w:start w:val="1"/>
      <w:numFmt w:val="lowerLetter"/>
      <w:lvlText w:val="%8."/>
      <w:lvlJc w:val="left"/>
      <w:pPr>
        <w:ind w:left="5400" w:hanging="360"/>
      </w:pPr>
    </w:lvl>
    <w:lvl w:ilvl="8" w:tplc="C5864100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1EB0909"/>
    <w:multiLevelType w:val="hybridMultilevel"/>
    <w:tmpl w:val="89BEE0F4"/>
    <w:lvl w:ilvl="0" w:tplc="D756972A">
      <w:start w:val="1"/>
      <w:numFmt w:val="lowerLetter"/>
      <w:lvlText w:val="%1)"/>
      <w:lvlJc w:val="left"/>
      <w:pPr>
        <w:ind w:left="720" w:hanging="360"/>
      </w:pPr>
    </w:lvl>
    <w:lvl w:ilvl="1" w:tplc="92ECCF5C" w:tentative="1">
      <w:start w:val="1"/>
      <w:numFmt w:val="lowerLetter"/>
      <w:lvlText w:val="%2."/>
      <w:lvlJc w:val="left"/>
      <w:pPr>
        <w:ind w:left="1440" w:hanging="360"/>
      </w:pPr>
    </w:lvl>
    <w:lvl w:ilvl="2" w:tplc="B0E8288E" w:tentative="1">
      <w:start w:val="1"/>
      <w:numFmt w:val="lowerRoman"/>
      <w:lvlText w:val="%3."/>
      <w:lvlJc w:val="right"/>
      <w:pPr>
        <w:ind w:left="2160" w:hanging="180"/>
      </w:pPr>
    </w:lvl>
    <w:lvl w:ilvl="3" w:tplc="55507234" w:tentative="1">
      <w:start w:val="1"/>
      <w:numFmt w:val="decimal"/>
      <w:lvlText w:val="%4."/>
      <w:lvlJc w:val="left"/>
      <w:pPr>
        <w:ind w:left="2880" w:hanging="360"/>
      </w:pPr>
    </w:lvl>
    <w:lvl w:ilvl="4" w:tplc="C372912A" w:tentative="1">
      <w:start w:val="1"/>
      <w:numFmt w:val="lowerLetter"/>
      <w:lvlText w:val="%5."/>
      <w:lvlJc w:val="left"/>
      <w:pPr>
        <w:ind w:left="3600" w:hanging="360"/>
      </w:pPr>
    </w:lvl>
    <w:lvl w:ilvl="5" w:tplc="86F25F82" w:tentative="1">
      <w:start w:val="1"/>
      <w:numFmt w:val="lowerRoman"/>
      <w:lvlText w:val="%6."/>
      <w:lvlJc w:val="right"/>
      <w:pPr>
        <w:ind w:left="4320" w:hanging="180"/>
      </w:pPr>
    </w:lvl>
    <w:lvl w:ilvl="6" w:tplc="71FAE86E" w:tentative="1">
      <w:start w:val="1"/>
      <w:numFmt w:val="decimal"/>
      <w:lvlText w:val="%7."/>
      <w:lvlJc w:val="left"/>
      <w:pPr>
        <w:ind w:left="5040" w:hanging="360"/>
      </w:pPr>
    </w:lvl>
    <w:lvl w:ilvl="7" w:tplc="45D20700" w:tentative="1">
      <w:start w:val="1"/>
      <w:numFmt w:val="lowerLetter"/>
      <w:lvlText w:val="%8."/>
      <w:lvlJc w:val="left"/>
      <w:pPr>
        <w:ind w:left="5760" w:hanging="360"/>
      </w:pPr>
    </w:lvl>
    <w:lvl w:ilvl="8" w:tplc="0FC8E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7C5BB6"/>
    <w:multiLevelType w:val="hybridMultilevel"/>
    <w:tmpl w:val="F5A8D3DE"/>
    <w:lvl w:ilvl="0" w:tplc="741835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55255CC" w:tentative="1">
      <w:start w:val="1"/>
      <w:numFmt w:val="lowerLetter"/>
      <w:lvlText w:val="%2."/>
      <w:lvlJc w:val="left"/>
      <w:pPr>
        <w:ind w:left="1080" w:hanging="360"/>
      </w:pPr>
    </w:lvl>
    <w:lvl w:ilvl="2" w:tplc="F94ED3CC" w:tentative="1">
      <w:start w:val="1"/>
      <w:numFmt w:val="lowerRoman"/>
      <w:lvlText w:val="%3."/>
      <w:lvlJc w:val="right"/>
      <w:pPr>
        <w:ind w:left="1800" w:hanging="180"/>
      </w:pPr>
    </w:lvl>
    <w:lvl w:ilvl="3" w:tplc="BC06A7B2" w:tentative="1">
      <w:start w:val="1"/>
      <w:numFmt w:val="decimal"/>
      <w:lvlText w:val="%4."/>
      <w:lvlJc w:val="left"/>
      <w:pPr>
        <w:ind w:left="2520" w:hanging="360"/>
      </w:pPr>
    </w:lvl>
    <w:lvl w:ilvl="4" w:tplc="C37C1ED6" w:tentative="1">
      <w:start w:val="1"/>
      <w:numFmt w:val="lowerLetter"/>
      <w:lvlText w:val="%5."/>
      <w:lvlJc w:val="left"/>
      <w:pPr>
        <w:ind w:left="3240" w:hanging="360"/>
      </w:pPr>
    </w:lvl>
    <w:lvl w:ilvl="5" w:tplc="8350FE52" w:tentative="1">
      <w:start w:val="1"/>
      <w:numFmt w:val="lowerRoman"/>
      <w:lvlText w:val="%6."/>
      <w:lvlJc w:val="right"/>
      <w:pPr>
        <w:ind w:left="3960" w:hanging="180"/>
      </w:pPr>
    </w:lvl>
    <w:lvl w:ilvl="6" w:tplc="168096BE" w:tentative="1">
      <w:start w:val="1"/>
      <w:numFmt w:val="decimal"/>
      <w:lvlText w:val="%7."/>
      <w:lvlJc w:val="left"/>
      <w:pPr>
        <w:ind w:left="4680" w:hanging="360"/>
      </w:pPr>
    </w:lvl>
    <w:lvl w:ilvl="7" w:tplc="9642F484" w:tentative="1">
      <w:start w:val="1"/>
      <w:numFmt w:val="lowerLetter"/>
      <w:lvlText w:val="%8."/>
      <w:lvlJc w:val="left"/>
      <w:pPr>
        <w:ind w:left="5400" w:hanging="360"/>
      </w:pPr>
    </w:lvl>
    <w:lvl w:ilvl="8" w:tplc="23A851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2A50590"/>
    <w:multiLevelType w:val="multilevel"/>
    <w:tmpl w:val="8544FDE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12EE597B"/>
    <w:multiLevelType w:val="hybridMultilevel"/>
    <w:tmpl w:val="DD78D74C"/>
    <w:lvl w:ilvl="0" w:tplc="32AE9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54D496" w:tentative="1">
      <w:start w:val="1"/>
      <w:numFmt w:val="lowerLetter"/>
      <w:lvlText w:val="%2."/>
      <w:lvlJc w:val="left"/>
      <w:pPr>
        <w:ind w:left="1440" w:hanging="360"/>
      </w:pPr>
    </w:lvl>
    <w:lvl w:ilvl="2" w:tplc="40CC1DFC" w:tentative="1">
      <w:start w:val="1"/>
      <w:numFmt w:val="lowerRoman"/>
      <w:lvlText w:val="%3."/>
      <w:lvlJc w:val="right"/>
      <w:pPr>
        <w:ind w:left="2160" w:hanging="180"/>
      </w:pPr>
    </w:lvl>
    <w:lvl w:ilvl="3" w:tplc="BEF2EBFC" w:tentative="1">
      <w:start w:val="1"/>
      <w:numFmt w:val="decimal"/>
      <w:lvlText w:val="%4."/>
      <w:lvlJc w:val="left"/>
      <w:pPr>
        <w:ind w:left="2880" w:hanging="360"/>
      </w:pPr>
    </w:lvl>
    <w:lvl w:ilvl="4" w:tplc="AB4858B0" w:tentative="1">
      <w:start w:val="1"/>
      <w:numFmt w:val="lowerLetter"/>
      <w:lvlText w:val="%5."/>
      <w:lvlJc w:val="left"/>
      <w:pPr>
        <w:ind w:left="3600" w:hanging="360"/>
      </w:pPr>
    </w:lvl>
    <w:lvl w:ilvl="5" w:tplc="F518431E" w:tentative="1">
      <w:start w:val="1"/>
      <w:numFmt w:val="lowerRoman"/>
      <w:lvlText w:val="%6."/>
      <w:lvlJc w:val="right"/>
      <w:pPr>
        <w:ind w:left="4320" w:hanging="180"/>
      </w:pPr>
    </w:lvl>
    <w:lvl w:ilvl="6" w:tplc="5BC6570A" w:tentative="1">
      <w:start w:val="1"/>
      <w:numFmt w:val="decimal"/>
      <w:lvlText w:val="%7."/>
      <w:lvlJc w:val="left"/>
      <w:pPr>
        <w:ind w:left="5040" w:hanging="360"/>
      </w:pPr>
    </w:lvl>
    <w:lvl w:ilvl="7" w:tplc="71B6F68A" w:tentative="1">
      <w:start w:val="1"/>
      <w:numFmt w:val="lowerLetter"/>
      <w:lvlText w:val="%8."/>
      <w:lvlJc w:val="left"/>
      <w:pPr>
        <w:ind w:left="5760" w:hanging="360"/>
      </w:pPr>
    </w:lvl>
    <w:lvl w:ilvl="8" w:tplc="C6BE0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FC7890"/>
    <w:multiLevelType w:val="hybridMultilevel"/>
    <w:tmpl w:val="16AE5D4C"/>
    <w:lvl w:ilvl="0" w:tplc="EF44B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CF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7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EC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89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AA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4D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C1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0A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7E7F3A"/>
    <w:multiLevelType w:val="hybridMultilevel"/>
    <w:tmpl w:val="590A313E"/>
    <w:lvl w:ilvl="0" w:tplc="1C483A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5242822" w:tentative="1">
      <w:start w:val="1"/>
      <w:numFmt w:val="lowerLetter"/>
      <w:lvlText w:val="%2."/>
      <w:lvlJc w:val="left"/>
      <w:pPr>
        <w:ind w:left="1080" w:hanging="360"/>
      </w:pPr>
    </w:lvl>
    <w:lvl w:ilvl="2" w:tplc="E3781770" w:tentative="1">
      <w:start w:val="1"/>
      <w:numFmt w:val="lowerRoman"/>
      <w:lvlText w:val="%3."/>
      <w:lvlJc w:val="right"/>
      <w:pPr>
        <w:ind w:left="1800" w:hanging="180"/>
      </w:pPr>
    </w:lvl>
    <w:lvl w:ilvl="3" w:tplc="7F42796C" w:tentative="1">
      <w:start w:val="1"/>
      <w:numFmt w:val="decimal"/>
      <w:lvlText w:val="%4."/>
      <w:lvlJc w:val="left"/>
      <w:pPr>
        <w:ind w:left="2520" w:hanging="360"/>
      </w:pPr>
    </w:lvl>
    <w:lvl w:ilvl="4" w:tplc="9DFC32D8" w:tentative="1">
      <w:start w:val="1"/>
      <w:numFmt w:val="lowerLetter"/>
      <w:lvlText w:val="%5."/>
      <w:lvlJc w:val="left"/>
      <w:pPr>
        <w:ind w:left="3240" w:hanging="360"/>
      </w:pPr>
    </w:lvl>
    <w:lvl w:ilvl="5" w:tplc="DC1EF9D4" w:tentative="1">
      <w:start w:val="1"/>
      <w:numFmt w:val="lowerRoman"/>
      <w:lvlText w:val="%6."/>
      <w:lvlJc w:val="right"/>
      <w:pPr>
        <w:ind w:left="3960" w:hanging="180"/>
      </w:pPr>
    </w:lvl>
    <w:lvl w:ilvl="6" w:tplc="01E628C0" w:tentative="1">
      <w:start w:val="1"/>
      <w:numFmt w:val="decimal"/>
      <w:lvlText w:val="%7."/>
      <w:lvlJc w:val="left"/>
      <w:pPr>
        <w:ind w:left="4680" w:hanging="360"/>
      </w:pPr>
    </w:lvl>
    <w:lvl w:ilvl="7" w:tplc="9FBC94C2" w:tentative="1">
      <w:start w:val="1"/>
      <w:numFmt w:val="lowerLetter"/>
      <w:lvlText w:val="%8."/>
      <w:lvlJc w:val="left"/>
      <w:pPr>
        <w:ind w:left="5400" w:hanging="360"/>
      </w:pPr>
    </w:lvl>
    <w:lvl w:ilvl="8" w:tplc="424E37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3E90FC8"/>
    <w:multiLevelType w:val="hybridMultilevel"/>
    <w:tmpl w:val="AD308AE0"/>
    <w:lvl w:ilvl="0" w:tplc="87624D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1DE140C" w:tentative="1">
      <w:start w:val="1"/>
      <w:numFmt w:val="lowerLetter"/>
      <w:lvlText w:val="%2."/>
      <w:lvlJc w:val="left"/>
      <w:pPr>
        <w:ind w:left="1080" w:hanging="360"/>
      </w:pPr>
    </w:lvl>
    <w:lvl w:ilvl="2" w:tplc="505C606E" w:tentative="1">
      <w:start w:val="1"/>
      <w:numFmt w:val="lowerRoman"/>
      <w:lvlText w:val="%3."/>
      <w:lvlJc w:val="right"/>
      <w:pPr>
        <w:ind w:left="1800" w:hanging="180"/>
      </w:pPr>
    </w:lvl>
    <w:lvl w:ilvl="3" w:tplc="D1DCA2D2" w:tentative="1">
      <w:start w:val="1"/>
      <w:numFmt w:val="decimal"/>
      <w:lvlText w:val="%4."/>
      <w:lvlJc w:val="left"/>
      <w:pPr>
        <w:ind w:left="2520" w:hanging="360"/>
      </w:pPr>
    </w:lvl>
    <w:lvl w:ilvl="4" w:tplc="BE7E628C" w:tentative="1">
      <w:start w:val="1"/>
      <w:numFmt w:val="lowerLetter"/>
      <w:lvlText w:val="%5."/>
      <w:lvlJc w:val="left"/>
      <w:pPr>
        <w:ind w:left="3240" w:hanging="360"/>
      </w:pPr>
    </w:lvl>
    <w:lvl w:ilvl="5" w:tplc="11F441C2" w:tentative="1">
      <w:start w:val="1"/>
      <w:numFmt w:val="lowerRoman"/>
      <w:lvlText w:val="%6."/>
      <w:lvlJc w:val="right"/>
      <w:pPr>
        <w:ind w:left="3960" w:hanging="180"/>
      </w:pPr>
    </w:lvl>
    <w:lvl w:ilvl="6" w:tplc="27D0B96E" w:tentative="1">
      <w:start w:val="1"/>
      <w:numFmt w:val="decimal"/>
      <w:lvlText w:val="%7."/>
      <w:lvlJc w:val="left"/>
      <w:pPr>
        <w:ind w:left="4680" w:hanging="360"/>
      </w:pPr>
    </w:lvl>
    <w:lvl w:ilvl="7" w:tplc="598E25DA" w:tentative="1">
      <w:start w:val="1"/>
      <w:numFmt w:val="lowerLetter"/>
      <w:lvlText w:val="%8."/>
      <w:lvlJc w:val="left"/>
      <w:pPr>
        <w:ind w:left="5400" w:hanging="360"/>
      </w:pPr>
    </w:lvl>
    <w:lvl w:ilvl="8" w:tplc="97C4E9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3EB3F75"/>
    <w:multiLevelType w:val="hybridMultilevel"/>
    <w:tmpl w:val="F800B148"/>
    <w:lvl w:ilvl="0" w:tplc="F21485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B46116" w:tentative="1">
      <w:start w:val="1"/>
      <w:numFmt w:val="lowerLetter"/>
      <w:lvlText w:val="%2."/>
      <w:lvlJc w:val="left"/>
      <w:pPr>
        <w:ind w:left="1440" w:hanging="360"/>
      </w:pPr>
    </w:lvl>
    <w:lvl w:ilvl="2" w:tplc="01AA4680" w:tentative="1">
      <w:start w:val="1"/>
      <w:numFmt w:val="lowerRoman"/>
      <w:lvlText w:val="%3."/>
      <w:lvlJc w:val="right"/>
      <w:pPr>
        <w:ind w:left="2160" w:hanging="180"/>
      </w:pPr>
    </w:lvl>
    <w:lvl w:ilvl="3" w:tplc="27C2BAD2" w:tentative="1">
      <w:start w:val="1"/>
      <w:numFmt w:val="decimal"/>
      <w:lvlText w:val="%4."/>
      <w:lvlJc w:val="left"/>
      <w:pPr>
        <w:ind w:left="2880" w:hanging="360"/>
      </w:pPr>
    </w:lvl>
    <w:lvl w:ilvl="4" w:tplc="B0182D00" w:tentative="1">
      <w:start w:val="1"/>
      <w:numFmt w:val="lowerLetter"/>
      <w:lvlText w:val="%5."/>
      <w:lvlJc w:val="left"/>
      <w:pPr>
        <w:ind w:left="3600" w:hanging="360"/>
      </w:pPr>
    </w:lvl>
    <w:lvl w:ilvl="5" w:tplc="AF0040A4" w:tentative="1">
      <w:start w:val="1"/>
      <w:numFmt w:val="lowerRoman"/>
      <w:lvlText w:val="%6."/>
      <w:lvlJc w:val="right"/>
      <w:pPr>
        <w:ind w:left="4320" w:hanging="180"/>
      </w:pPr>
    </w:lvl>
    <w:lvl w:ilvl="6" w:tplc="6492CA2C" w:tentative="1">
      <w:start w:val="1"/>
      <w:numFmt w:val="decimal"/>
      <w:lvlText w:val="%7."/>
      <w:lvlJc w:val="left"/>
      <w:pPr>
        <w:ind w:left="5040" w:hanging="360"/>
      </w:pPr>
    </w:lvl>
    <w:lvl w:ilvl="7" w:tplc="A2D080B4" w:tentative="1">
      <w:start w:val="1"/>
      <w:numFmt w:val="lowerLetter"/>
      <w:lvlText w:val="%8."/>
      <w:lvlJc w:val="left"/>
      <w:pPr>
        <w:ind w:left="5760" w:hanging="360"/>
      </w:pPr>
    </w:lvl>
    <w:lvl w:ilvl="8" w:tplc="EE48D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341663"/>
    <w:multiLevelType w:val="hybridMultilevel"/>
    <w:tmpl w:val="29F4F78E"/>
    <w:lvl w:ilvl="0" w:tplc="34063D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E049BA4" w:tentative="1">
      <w:start w:val="1"/>
      <w:numFmt w:val="lowerLetter"/>
      <w:lvlText w:val="%2."/>
      <w:lvlJc w:val="left"/>
      <w:pPr>
        <w:ind w:left="1080" w:hanging="360"/>
      </w:pPr>
    </w:lvl>
    <w:lvl w:ilvl="2" w:tplc="801C1A74" w:tentative="1">
      <w:start w:val="1"/>
      <w:numFmt w:val="lowerRoman"/>
      <w:lvlText w:val="%3."/>
      <w:lvlJc w:val="right"/>
      <w:pPr>
        <w:ind w:left="1800" w:hanging="180"/>
      </w:pPr>
    </w:lvl>
    <w:lvl w:ilvl="3" w:tplc="330E0FDC" w:tentative="1">
      <w:start w:val="1"/>
      <w:numFmt w:val="decimal"/>
      <w:lvlText w:val="%4."/>
      <w:lvlJc w:val="left"/>
      <w:pPr>
        <w:ind w:left="2520" w:hanging="360"/>
      </w:pPr>
    </w:lvl>
    <w:lvl w:ilvl="4" w:tplc="EB1E88E2" w:tentative="1">
      <w:start w:val="1"/>
      <w:numFmt w:val="lowerLetter"/>
      <w:lvlText w:val="%5."/>
      <w:lvlJc w:val="left"/>
      <w:pPr>
        <w:ind w:left="3240" w:hanging="360"/>
      </w:pPr>
    </w:lvl>
    <w:lvl w:ilvl="5" w:tplc="AD984A44" w:tentative="1">
      <w:start w:val="1"/>
      <w:numFmt w:val="lowerRoman"/>
      <w:lvlText w:val="%6."/>
      <w:lvlJc w:val="right"/>
      <w:pPr>
        <w:ind w:left="3960" w:hanging="180"/>
      </w:pPr>
    </w:lvl>
    <w:lvl w:ilvl="6" w:tplc="83469192" w:tentative="1">
      <w:start w:val="1"/>
      <w:numFmt w:val="decimal"/>
      <w:lvlText w:val="%7."/>
      <w:lvlJc w:val="left"/>
      <w:pPr>
        <w:ind w:left="4680" w:hanging="360"/>
      </w:pPr>
    </w:lvl>
    <w:lvl w:ilvl="7" w:tplc="0A66424A" w:tentative="1">
      <w:start w:val="1"/>
      <w:numFmt w:val="lowerLetter"/>
      <w:lvlText w:val="%8."/>
      <w:lvlJc w:val="left"/>
      <w:pPr>
        <w:ind w:left="5400" w:hanging="360"/>
      </w:pPr>
    </w:lvl>
    <w:lvl w:ilvl="8" w:tplc="930EE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5547146"/>
    <w:multiLevelType w:val="hybridMultilevel"/>
    <w:tmpl w:val="224E590A"/>
    <w:lvl w:ilvl="0" w:tplc="0EAAD7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D242FA0" w:tentative="1">
      <w:start w:val="1"/>
      <w:numFmt w:val="lowerLetter"/>
      <w:lvlText w:val="%2."/>
      <w:lvlJc w:val="left"/>
      <w:pPr>
        <w:ind w:left="1080" w:hanging="360"/>
      </w:pPr>
    </w:lvl>
    <w:lvl w:ilvl="2" w:tplc="878A1AAA" w:tentative="1">
      <w:start w:val="1"/>
      <w:numFmt w:val="lowerRoman"/>
      <w:lvlText w:val="%3."/>
      <w:lvlJc w:val="right"/>
      <w:pPr>
        <w:ind w:left="1800" w:hanging="180"/>
      </w:pPr>
    </w:lvl>
    <w:lvl w:ilvl="3" w:tplc="6780083C" w:tentative="1">
      <w:start w:val="1"/>
      <w:numFmt w:val="decimal"/>
      <w:lvlText w:val="%4."/>
      <w:lvlJc w:val="left"/>
      <w:pPr>
        <w:ind w:left="2520" w:hanging="360"/>
      </w:pPr>
    </w:lvl>
    <w:lvl w:ilvl="4" w:tplc="6422C8A4" w:tentative="1">
      <w:start w:val="1"/>
      <w:numFmt w:val="lowerLetter"/>
      <w:lvlText w:val="%5."/>
      <w:lvlJc w:val="left"/>
      <w:pPr>
        <w:ind w:left="3240" w:hanging="360"/>
      </w:pPr>
    </w:lvl>
    <w:lvl w:ilvl="5" w:tplc="C43A6EDA" w:tentative="1">
      <w:start w:val="1"/>
      <w:numFmt w:val="lowerRoman"/>
      <w:lvlText w:val="%6."/>
      <w:lvlJc w:val="right"/>
      <w:pPr>
        <w:ind w:left="3960" w:hanging="180"/>
      </w:pPr>
    </w:lvl>
    <w:lvl w:ilvl="6" w:tplc="FCCCBE56" w:tentative="1">
      <w:start w:val="1"/>
      <w:numFmt w:val="decimal"/>
      <w:lvlText w:val="%7."/>
      <w:lvlJc w:val="left"/>
      <w:pPr>
        <w:ind w:left="4680" w:hanging="360"/>
      </w:pPr>
    </w:lvl>
    <w:lvl w:ilvl="7" w:tplc="5E7ADFAE" w:tentative="1">
      <w:start w:val="1"/>
      <w:numFmt w:val="lowerLetter"/>
      <w:lvlText w:val="%8."/>
      <w:lvlJc w:val="left"/>
      <w:pPr>
        <w:ind w:left="5400" w:hanging="360"/>
      </w:pPr>
    </w:lvl>
    <w:lvl w:ilvl="8" w:tplc="C046BC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5BC6F28"/>
    <w:multiLevelType w:val="hybridMultilevel"/>
    <w:tmpl w:val="41107D0A"/>
    <w:lvl w:ilvl="0" w:tplc="B83C75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9B6DAC4" w:tentative="1">
      <w:start w:val="1"/>
      <w:numFmt w:val="lowerLetter"/>
      <w:lvlText w:val="%2."/>
      <w:lvlJc w:val="left"/>
      <w:pPr>
        <w:ind w:left="1080" w:hanging="360"/>
      </w:pPr>
    </w:lvl>
    <w:lvl w:ilvl="2" w:tplc="13D63DC4" w:tentative="1">
      <w:start w:val="1"/>
      <w:numFmt w:val="lowerRoman"/>
      <w:lvlText w:val="%3."/>
      <w:lvlJc w:val="right"/>
      <w:pPr>
        <w:ind w:left="1800" w:hanging="180"/>
      </w:pPr>
    </w:lvl>
    <w:lvl w:ilvl="3" w:tplc="E8B2781A" w:tentative="1">
      <w:start w:val="1"/>
      <w:numFmt w:val="decimal"/>
      <w:lvlText w:val="%4."/>
      <w:lvlJc w:val="left"/>
      <w:pPr>
        <w:ind w:left="2520" w:hanging="360"/>
      </w:pPr>
    </w:lvl>
    <w:lvl w:ilvl="4" w:tplc="1340E10A" w:tentative="1">
      <w:start w:val="1"/>
      <w:numFmt w:val="lowerLetter"/>
      <w:lvlText w:val="%5."/>
      <w:lvlJc w:val="left"/>
      <w:pPr>
        <w:ind w:left="3240" w:hanging="360"/>
      </w:pPr>
    </w:lvl>
    <w:lvl w:ilvl="5" w:tplc="DF461E52" w:tentative="1">
      <w:start w:val="1"/>
      <w:numFmt w:val="lowerRoman"/>
      <w:lvlText w:val="%6."/>
      <w:lvlJc w:val="right"/>
      <w:pPr>
        <w:ind w:left="3960" w:hanging="180"/>
      </w:pPr>
    </w:lvl>
    <w:lvl w:ilvl="6" w:tplc="B48C07B8" w:tentative="1">
      <w:start w:val="1"/>
      <w:numFmt w:val="decimal"/>
      <w:lvlText w:val="%7."/>
      <w:lvlJc w:val="left"/>
      <w:pPr>
        <w:ind w:left="4680" w:hanging="360"/>
      </w:pPr>
    </w:lvl>
    <w:lvl w:ilvl="7" w:tplc="8A72AFFE" w:tentative="1">
      <w:start w:val="1"/>
      <w:numFmt w:val="lowerLetter"/>
      <w:lvlText w:val="%8."/>
      <w:lvlJc w:val="left"/>
      <w:pPr>
        <w:ind w:left="5400" w:hanging="360"/>
      </w:pPr>
    </w:lvl>
    <w:lvl w:ilvl="8" w:tplc="3EF25C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5EA7772"/>
    <w:multiLevelType w:val="hybridMultilevel"/>
    <w:tmpl w:val="3A842430"/>
    <w:lvl w:ilvl="0" w:tplc="306E679A">
      <w:start w:val="1"/>
      <w:numFmt w:val="decimal"/>
      <w:lvlText w:val="%1)"/>
      <w:lvlJc w:val="left"/>
      <w:pPr>
        <w:ind w:left="360" w:hanging="360"/>
      </w:pPr>
    </w:lvl>
    <w:lvl w:ilvl="1" w:tplc="12F4A09A">
      <w:start w:val="1"/>
      <w:numFmt w:val="lowerLetter"/>
      <w:lvlText w:val="%2."/>
      <w:lvlJc w:val="left"/>
      <w:pPr>
        <w:ind w:left="1080" w:hanging="360"/>
      </w:pPr>
    </w:lvl>
    <w:lvl w:ilvl="2" w:tplc="BEA2CCAA">
      <w:start w:val="1"/>
      <w:numFmt w:val="lowerRoman"/>
      <w:lvlText w:val="%3."/>
      <w:lvlJc w:val="right"/>
      <w:pPr>
        <w:ind w:left="1800" w:hanging="180"/>
      </w:pPr>
    </w:lvl>
    <w:lvl w:ilvl="3" w:tplc="20805688">
      <w:start w:val="1"/>
      <w:numFmt w:val="decimal"/>
      <w:lvlText w:val="%4."/>
      <w:lvlJc w:val="left"/>
      <w:pPr>
        <w:ind w:left="2520" w:hanging="360"/>
      </w:pPr>
    </w:lvl>
    <w:lvl w:ilvl="4" w:tplc="02806876">
      <w:start w:val="1"/>
      <w:numFmt w:val="lowerLetter"/>
      <w:lvlText w:val="%5."/>
      <w:lvlJc w:val="left"/>
      <w:pPr>
        <w:ind w:left="3240" w:hanging="360"/>
      </w:pPr>
    </w:lvl>
    <w:lvl w:ilvl="5" w:tplc="F5681D54">
      <w:start w:val="1"/>
      <w:numFmt w:val="lowerRoman"/>
      <w:lvlText w:val="%6."/>
      <w:lvlJc w:val="right"/>
      <w:pPr>
        <w:ind w:left="3960" w:hanging="180"/>
      </w:pPr>
    </w:lvl>
    <w:lvl w:ilvl="6" w:tplc="62A0EB86">
      <w:start w:val="1"/>
      <w:numFmt w:val="decimal"/>
      <w:lvlText w:val="%7."/>
      <w:lvlJc w:val="left"/>
      <w:pPr>
        <w:ind w:left="4680" w:hanging="360"/>
      </w:pPr>
    </w:lvl>
    <w:lvl w:ilvl="7" w:tplc="FCC0E252">
      <w:start w:val="1"/>
      <w:numFmt w:val="lowerLetter"/>
      <w:lvlText w:val="%8."/>
      <w:lvlJc w:val="left"/>
      <w:pPr>
        <w:ind w:left="5400" w:hanging="360"/>
      </w:pPr>
    </w:lvl>
    <w:lvl w:ilvl="8" w:tplc="FA5E9E22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66C73AA"/>
    <w:multiLevelType w:val="hybridMultilevel"/>
    <w:tmpl w:val="1B667422"/>
    <w:lvl w:ilvl="0" w:tplc="4FFC0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8EC96E" w:tentative="1">
      <w:start w:val="1"/>
      <w:numFmt w:val="lowerLetter"/>
      <w:lvlText w:val="%2."/>
      <w:lvlJc w:val="left"/>
      <w:pPr>
        <w:ind w:left="1440" w:hanging="360"/>
      </w:pPr>
    </w:lvl>
    <w:lvl w:ilvl="2" w:tplc="FE467FBC" w:tentative="1">
      <w:start w:val="1"/>
      <w:numFmt w:val="lowerRoman"/>
      <w:lvlText w:val="%3."/>
      <w:lvlJc w:val="right"/>
      <w:pPr>
        <w:ind w:left="2160" w:hanging="180"/>
      </w:pPr>
    </w:lvl>
    <w:lvl w:ilvl="3" w:tplc="F0860EE0" w:tentative="1">
      <w:start w:val="1"/>
      <w:numFmt w:val="decimal"/>
      <w:lvlText w:val="%4."/>
      <w:lvlJc w:val="left"/>
      <w:pPr>
        <w:ind w:left="2880" w:hanging="360"/>
      </w:pPr>
    </w:lvl>
    <w:lvl w:ilvl="4" w:tplc="FEBC1D3C" w:tentative="1">
      <w:start w:val="1"/>
      <w:numFmt w:val="lowerLetter"/>
      <w:lvlText w:val="%5."/>
      <w:lvlJc w:val="left"/>
      <w:pPr>
        <w:ind w:left="3600" w:hanging="360"/>
      </w:pPr>
    </w:lvl>
    <w:lvl w:ilvl="5" w:tplc="03AA0ADE" w:tentative="1">
      <w:start w:val="1"/>
      <w:numFmt w:val="lowerRoman"/>
      <w:lvlText w:val="%6."/>
      <w:lvlJc w:val="right"/>
      <w:pPr>
        <w:ind w:left="4320" w:hanging="180"/>
      </w:pPr>
    </w:lvl>
    <w:lvl w:ilvl="6" w:tplc="6ACC7F5E" w:tentative="1">
      <w:start w:val="1"/>
      <w:numFmt w:val="decimal"/>
      <w:lvlText w:val="%7."/>
      <w:lvlJc w:val="left"/>
      <w:pPr>
        <w:ind w:left="5040" w:hanging="360"/>
      </w:pPr>
    </w:lvl>
    <w:lvl w:ilvl="7" w:tplc="9A7E388E" w:tentative="1">
      <w:start w:val="1"/>
      <w:numFmt w:val="lowerLetter"/>
      <w:lvlText w:val="%8."/>
      <w:lvlJc w:val="left"/>
      <w:pPr>
        <w:ind w:left="5760" w:hanging="360"/>
      </w:pPr>
    </w:lvl>
    <w:lvl w:ilvl="8" w:tplc="ECFAD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712A94"/>
    <w:multiLevelType w:val="hybridMultilevel"/>
    <w:tmpl w:val="39723DB2"/>
    <w:lvl w:ilvl="0" w:tplc="7AF0C722">
      <w:start w:val="1"/>
      <w:numFmt w:val="decimal"/>
      <w:lvlText w:val="%1)"/>
      <w:lvlJc w:val="left"/>
      <w:pPr>
        <w:ind w:left="360" w:hanging="360"/>
      </w:pPr>
    </w:lvl>
    <w:lvl w:ilvl="1" w:tplc="E724EEAE" w:tentative="1">
      <w:start w:val="1"/>
      <w:numFmt w:val="lowerLetter"/>
      <w:lvlText w:val="%2."/>
      <w:lvlJc w:val="left"/>
      <w:pPr>
        <w:ind w:left="1080" w:hanging="360"/>
      </w:pPr>
    </w:lvl>
    <w:lvl w:ilvl="2" w:tplc="2614477E" w:tentative="1">
      <w:start w:val="1"/>
      <w:numFmt w:val="lowerRoman"/>
      <w:lvlText w:val="%3."/>
      <w:lvlJc w:val="right"/>
      <w:pPr>
        <w:ind w:left="1800" w:hanging="180"/>
      </w:pPr>
    </w:lvl>
    <w:lvl w:ilvl="3" w:tplc="FCD07B98" w:tentative="1">
      <w:start w:val="1"/>
      <w:numFmt w:val="decimal"/>
      <w:lvlText w:val="%4."/>
      <w:lvlJc w:val="left"/>
      <w:pPr>
        <w:ind w:left="2520" w:hanging="360"/>
      </w:pPr>
    </w:lvl>
    <w:lvl w:ilvl="4" w:tplc="0B7E423E" w:tentative="1">
      <w:start w:val="1"/>
      <w:numFmt w:val="lowerLetter"/>
      <w:lvlText w:val="%5."/>
      <w:lvlJc w:val="left"/>
      <w:pPr>
        <w:ind w:left="3240" w:hanging="360"/>
      </w:pPr>
    </w:lvl>
    <w:lvl w:ilvl="5" w:tplc="9294DD04" w:tentative="1">
      <w:start w:val="1"/>
      <w:numFmt w:val="lowerRoman"/>
      <w:lvlText w:val="%6."/>
      <w:lvlJc w:val="right"/>
      <w:pPr>
        <w:ind w:left="3960" w:hanging="180"/>
      </w:pPr>
    </w:lvl>
    <w:lvl w:ilvl="6" w:tplc="9BCC67C4" w:tentative="1">
      <w:start w:val="1"/>
      <w:numFmt w:val="decimal"/>
      <w:lvlText w:val="%7."/>
      <w:lvlJc w:val="left"/>
      <w:pPr>
        <w:ind w:left="4680" w:hanging="360"/>
      </w:pPr>
    </w:lvl>
    <w:lvl w:ilvl="7" w:tplc="514AF79A" w:tentative="1">
      <w:start w:val="1"/>
      <w:numFmt w:val="lowerLetter"/>
      <w:lvlText w:val="%8."/>
      <w:lvlJc w:val="left"/>
      <w:pPr>
        <w:ind w:left="5400" w:hanging="360"/>
      </w:pPr>
    </w:lvl>
    <w:lvl w:ilvl="8" w:tplc="996E88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6FE3D79"/>
    <w:multiLevelType w:val="hybridMultilevel"/>
    <w:tmpl w:val="95A2CDC8"/>
    <w:lvl w:ilvl="0" w:tplc="138C54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ED4DC0E" w:tentative="1">
      <w:start w:val="1"/>
      <w:numFmt w:val="lowerLetter"/>
      <w:lvlText w:val="%2."/>
      <w:lvlJc w:val="left"/>
      <w:pPr>
        <w:ind w:left="1080" w:hanging="360"/>
      </w:pPr>
    </w:lvl>
    <w:lvl w:ilvl="2" w:tplc="B5089378" w:tentative="1">
      <w:start w:val="1"/>
      <w:numFmt w:val="lowerRoman"/>
      <w:lvlText w:val="%3."/>
      <w:lvlJc w:val="right"/>
      <w:pPr>
        <w:ind w:left="1800" w:hanging="180"/>
      </w:pPr>
    </w:lvl>
    <w:lvl w:ilvl="3" w:tplc="0B30A5F0" w:tentative="1">
      <w:start w:val="1"/>
      <w:numFmt w:val="decimal"/>
      <w:lvlText w:val="%4."/>
      <w:lvlJc w:val="left"/>
      <w:pPr>
        <w:ind w:left="2520" w:hanging="360"/>
      </w:pPr>
    </w:lvl>
    <w:lvl w:ilvl="4" w:tplc="85E04504" w:tentative="1">
      <w:start w:val="1"/>
      <w:numFmt w:val="lowerLetter"/>
      <w:lvlText w:val="%5."/>
      <w:lvlJc w:val="left"/>
      <w:pPr>
        <w:ind w:left="3240" w:hanging="360"/>
      </w:pPr>
    </w:lvl>
    <w:lvl w:ilvl="5" w:tplc="2E583FA2" w:tentative="1">
      <w:start w:val="1"/>
      <w:numFmt w:val="lowerRoman"/>
      <w:lvlText w:val="%6."/>
      <w:lvlJc w:val="right"/>
      <w:pPr>
        <w:ind w:left="3960" w:hanging="180"/>
      </w:pPr>
    </w:lvl>
    <w:lvl w:ilvl="6" w:tplc="BC32515C" w:tentative="1">
      <w:start w:val="1"/>
      <w:numFmt w:val="decimal"/>
      <w:lvlText w:val="%7."/>
      <w:lvlJc w:val="left"/>
      <w:pPr>
        <w:ind w:left="4680" w:hanging="360"/>
      </w:pPr>
    </w:lvl>
    <w:lvl w:ilvl="7" w:tplc="ACB8AB88" w:tentative="1">
      <w:start w:val="1"/>
      <w:numFmt w:val="lowerLetter"/>
      <w:lvlText w:val="%8."/>
      <w:lvlJc w:val="left"/>
      <w:pPr>
        <w:ind w:left="5400" w:hanging="360"/>
      </w:pPr>
    </w:lvl>
    <w:lvl w:ilvl="8" w:tplc="23F27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7247D3F"/>
    <w:multiLevelType w:val="hybridMultilevel"/>
    <w:tmpl w:val="673AA4A0"/>
    <w:lvl w:ilvl="0" w:tplc="0576F518">
      <w:start w:val="1"/>
      <w:numFmt w:val="decimal"/>
      <w:lvlText w:val="%1)"/>
      <w:lvlJc w:val="left"/>
      <w:pPr>
        <w:ind w:left="360" w:hanging="360"/>
      </w:pPr>
    </w:lvl>
    <w:lvl w:ilvl="1" w:tplc="1A5E02D0" w:tentative="1">
      <w:start w:val="1"/>
      <w:numFmt w:val="lowerLetter"/>
      <w:lvlText w:val="%2."/>
      <w:lvlJc w:val="left"/>
      <w:pPr>
        <w:ind w:left="1080" w:hanging="360"/>
      </w:pPr>
    </w:lvl>
    <w:lvl w:ilvl="2" w:tplc="359E6CEC" w:tentative="1">
      <w:start w:val="1"/>
      <w:numFmt w:val="lowerRoman"/>
      <w:lvlText w:val="%3."/>
      <w:lvlJc w:val="right"/>
      <w:pPr>
        <w:ind w:left="1800" w:hanging="180"/>
      </w:pPr>
    </w:lvl>
    <w:lvl w:ilvl="3" w:tplc="24648232" w:tentative="1">
      <w:start w:val="1"/>
      <w:numFmt w:val="decimal"/>
      <w:lvlText w:val="%4."/>
      <w:lvlJc w:val="left"/>
      <w:pPr>
        <w:ind w:left="2520" w:hanging="360"/>
      </w:pPr>
    </w:lvl>
    <w:lvl w:ilvl="4" w:tplc="28721208" w:tentative="1">
      <w:start w:val="1"/>
      <w:numFmt w:val="lowerLetter"/>
      <w:lvlText w:val="%5."/>
      <w:lvlJc w:val="left"/>
      <w:pPr>
        <w:ind w:left="3240" w:hanging="360"/>
      </w:pPr>
    </w:lvl>
    <w:lvl w:ilvl="5" w:tplc="03D6A750" w:tentative="1">
      <w:start w:val="1"/>
      <w:numFmt w:val="lowerRoman"/>
      <w:lvlText w:val="%6."/>
      <w:lvlJc w:val="right"/>
      <w:pPr>
        <w:ind w:left="3960" w:hanging="180"/>
      </w:pPr>
    </w:lvl>
    <w:lvl w:ilvl="6" w:tplc="4C88671A" w:tentative="1">
      <w:start w:val="1"/>
      <w:numFmt w:val="decimal"/>
      <w:lvlText w:val="%7."/>
      <w:lvlJc w:val="left"/>
      <w:pPr>
        <w:ind w:left="4680" w:hanging="360"/>
      </w:pPr>
    </w:lvl>
    <w:lvl w:ilvl="7" w:tplc="A5B6A20C" w:tentative="1">
      <w:start w:val="1"/>
      <w:numFmt w:val="lowerLetter"/>
      <w:lvlText w:val="%8."/>
      <w:lvlJc w:val="left"/>
      <w:pPr>
        <w:ind w:left="5400" w:hanging="360"/>
      </w:pPr>
    </w:lvl>
    <w:lvl w:ilvl="8" w:tplc="4080FF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7430C32"/>
    <w:multiLevelType w:val="hybridMultilevel"/>
    <w:tmpl w:val="F8B49C50"/>
    <w:lvl w:ilvl="0" w:tplc="D436BC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78C97E2" w:tentative="1">
      <w:start w:val="1"/>
      <w:numFmt w:val="lowerLetter"/>
      <w:lvlText w:val="%2."/>
      <w:lvlJc w:val="left"/>
      <w:pPr>
        <w:ind w:left="1080" w:hanging="360"/>
      </w:pPr>
    </w:lvl>
    <w:lvl w:ilvl="2" w:tplc="60AC121A" w:tentative="1">
      <w:start w:val="1"/>
      <w:numFmt w:val="lowerRoman"/>
      <w:lvlText w:val="%3."/>
      <w:lvlJc w:val="right"/>
      <w:pPr>
        <w:ind w:left="1800" w:hanging="180"/>
      </w:pPr>
    </w:lvl>
    <w:lvl w:ilvl="3" w:tplc="CFF6CA16" w:tentative="1">
      <w:start w:val="1"/>
      <w:numFmt w:val="decimal"/>
      <w:lvlText w:val="%4."/>
      <w:lvlJc w:val="left"/>
      <w:pPr>
        <w:ind w:left="2520" w:hanging="360"/>
      </w:pPr>
    </w:lvl>
    <w:lvl w:ilvl="4" w:tplc="55203744" w:tentative="1">
      <w:start w:val="1"/>
      <w:numFmt w:val="lowerLetter"/>
      <w:lvlText w:val="%5."/>
      <w:lvlJc w:val="left"/>
      <w:pPr>
        <w:ind w:left="3240" w:hanging="360"/>
      </w:pPr>
    </w:lvl>
    <w:lvl w:ilvl="5" w:tplc="AF586C00" w:tentative="1">
      <w:start w:val="1"/>
      <w:numFmt w:val="lowerRoman"/>
      <w:lvlText w:val="%6."/>
      <w:lvlJc w:val="right"/>
      <w:pPr>
        <w:ind w:left="3960" w:hanging="180"/>
      </w:pPr>
    </w:lvl>
    <w:lvl w:ilvl="6" w:tplc="D3D2D5B0" w:tentative="1">
      <w:start w:val="1"/>
      <w:numFmt w:val="decimal"/>
      <w:lvlText w:val="%7."/>
      <w:lvlJc w:val="left"/>
      <w:pPr>
        <w:ind w:left="4680" w:hanging="360"/>
      </w:pPr>
    </w:lvl>
    <w:lvl w:ilvl="7" w:tplc="685E58C8" w:tentative="1">
      <w:start w:val="1"/>
      <w:numFmt w:val="lowerLetter"/>
      <w:lvlText w:val="%8."/>
      <w:lvlJc w:val="left"/>
      <w:pPr>
        <w:ind w:left="5400" w:hanging="360"/>
      </w:pPr>
    </w:lvl>
    <w:lvl w:ilvl="8" w:tplc="76089F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7512A47"/>
    <w:multiLevelType w:val="hybridMultilevel"/>
    <w:tmpl w:val="D556DEA8"/>
    <w:lvl w:ilvl="0" w:tplc="8AA663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FF49124" w:tentative="1">
      <w:start w:val="1"/>
      <w:numFmt w:val="lowerLetter"/>
      <w:lvlText w:val="%2."/>
      <w:lvlJc w:val="left"/>
      <w:pPr>
        <w:ind w:left="1080" w:hanging="360"/>
      </w:pPr>
    </w:lvl>
    <w:lvl w:ilvl="2" w:tplc="A686089C" w:tentative="1">
      <w:start w:val="1"/>
      <w:numFmt w:val="lowerRoman"/>
      <w:lvlText w:val="%3."/>
      <w:lvlJc w:val="right"/>
      <w:pPr>
        <w:ind w:left="1800" w:hanging="180"/>
      </w:pPr>
    </w:lvl>
    <w:lvl w:ilvl="3" w:tplc="AD02C934" w:tentative="1">
      <w:start w:val="1"/>
      <w:numFmt w:val="decimal"/>
      <w:lvlText w:val="%4."/>
      <w:lvlJc w:val="left"/>
      <w:pPr>
        <w:ind w:left="2520" w:hanging="360"/>
      </w:pPr>
    </w:lvl>
    <w:lvl w:ilvl="4" w:tplc="59629E9E" w:tentative="1">
      <w:start w:val="1"/>
      <w:numFmt w:val="lowerLetter"/>
      <w:lvlText w:val="%5."/>
      <w:lvlJc w:val="left"/>
      <w:pPr>
        <w:ind w:left="3240" w:hanging="360"/>
      </w:pPr>
    </w:lvl>
    <w:lvl w:ilvl="5" w:tplc="A6CC63B0" w:tentative="1">
      <w:start w:val="1"/>
      <w:numFmt w:val="lowerRoman"/>
      <w:lvlText w:val="%6."/>
      <w:lvlJc w:val="right"/>
      <w:pPr>
        <w:ind w:left="3960" w:hanging="180"/>
      </w:pPr>
    </w:lvl>
    <w:lvl w:ilvl="6" w:tplc="D2C2FA0E" w:tentative="1">
      <w:start w:val="1"/>
      <w:numFmt w:val="decimal"/>
      <w:lvlText w:val="%7."/>
      <w:lvlJc w:val="left"/>
      <w:pPr>
        <w:ind w:left="4680" w:hanging="360"/>
      </w:pPr>
    </w:lvl>
    <w:lvl w:ilvl="7" w:tplc="77B6E5E4" w:tentative="1">
      <w:start w:val="1"/>
      <w:numFmt w:val="lowerLetter"/>
      <w:lvlText w:val="%8."/>
      <w:lvlJc w:val="left"/>
      <w:pPr>
        <w:ind w:left="5400" w:hanging="360"/>
      </w:pPr>
    </w:lvl>
    <w:lvl w:ilvl="8" w:tplc="080E5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5D7AF6"/>
    <w:multiLevelType w:val="hybridMultilevel"/>
    <w:tmpl w:val="0F28BEEA"/>
    <w:lvl w:ilvl="0" w:tplc="A9F472C2">
      <w:start w:val="1"/>
      <w:numFmt w:val="decimal"/>
      <w:lvlText w:val="%1)"/>
      <w:lvlJc w:val="left"/>
      <w:pPr>
        <w:ind w:left="360" w:hanging="360"/>
      </w:pPr>
    </w:lvl>
    <w:lvl w:ilvl="1" w:tplc="FBD0EA42" w:tentative="1">
      <w:start w:val="1"/>
      <w:numFmt w:val="lowerLetter"/>
      <w:lvlText w:val="%2."/>
      <w:lvlJc w:val="left"/>
      <w:pPr>
        <w:ind w:left="1080" w:hanging="360"/>
      </w:pPr>
    </w:lvl>
    <w:lvl w:ilvl="2" w:tplc="7B609514" w:tentative="1">
      <w:start w:val="1"/>
      <w:numFmt w:val="lowerRoman"/>
      <w:lvlText w:val="%3."/>
      <w:lvlJc w:val="right"/>
      <w:pPr>
        <w:ind w:left="1800" w:hanging="180"/>
      </w:pPr>
    </w:lvl>
    <w:lvl w:ilvl="3" w:tplc="9E4EB796" w:tentative="1">
      <w:start w:val="1"/>
      <w:numFmt w:val="decimal"/>
      <w:lvlText w:val="%4."/>
      <w:lvlJc w:val="left"/>
      <w:pPr>
        <w:ind w:left="2520" w:hanging="360"/>
      </w:pPr>
    </w:lvl>
    <w:lvl w:ilvl="4" w:tplc="80F22D30" w:tentative="1">
      <w:start w:val="1"/>
      <w:numFmt w:val="lowerLetter"/>
      <w:lvlText w:val="%5."/>
      <w:lvlJc w:val="left"/>
      <w:pPr>
        <w:ind w:left="3240" w:hanging="360"/>
      </w:pPr>
    </w:lvl>
    <w:lvl w:ilvl="5" w:tplc="EDA2E8BA" w:tentative="1">
      <w:start w:val="1"/>
      <w:numFmt w:val="lowerRoman"/>
      <w:lvlText w:val="%6."/>
      <w:lvlJc w:val="right"/>
      <w:pPr>
        <w:ind w:left="3960" w:hanging="180"/>
      </w:pPr>
    </w:lvl>
    <w:lvl w:ilvl="6" w:tplc="DE9C9FE6" w:tentative="1">
      <w:start w:val="1"/>
      <w:numFmt w:val="decimal"/>
      <w:lvlText w:val="%7."/>
      <w:lvlJc w:val="left"/>
      <w:pPr>
        <w:ind w:left="4680" w:hanging="360"/>
      </w:pPr>
    </w:lvl>
    <w:lvl w:ilvl="7" w:tplc="E8103082" w:tentative="1">
      <w:start w:val="1"/>
      <w:numFmt w:val="lowerLetter"/>
      <w:lvlText w:val="%8."/>
      <w:lvlJc w:val="left"/>
      <w:pPr>
        <w:ind w:left="5400" w:hanging="360"/>
      </w:pPr>
    </w:lvl>
    <w:lvl w:ilvl="8" w:tplc="5CF6DE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8080D41"/>
    <w:multiLevelType w:val="hybridMultilevel"/>
    <w:tmpl w:val="A7785AE6"/>
    <w:lvl w:ilvl="0" w:tplc="30E884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46B4E8" w:tentative="1">
      <w:start w:val="1"/>
      <w:numFmt w:val="lowerLetter"/>
      <w:lvlText w:val="%2."/>
      <w:lvlJc w:val="left"/>
      <w:pPr>
        <w:ind w:left="1080" w:hanging="360"/>
      </w:pPr>
    </w:lvl>
    <w:lvl w:ilvl="2" w:tplc="BDD412B8" w:tentative="1">
      <w:start w:val="1"/>
      <w:numFmt w:val="lowerRoman"/>
      <w:lvlText w:val="%3."/>
      <w:lvlJc w:val="right"/>
      <w:pPr>
        <w:ind w:left="1800" w:hanging="180"/>
      </w:pPr>
    </w:lvl>
    <w:lvl w:ilvl="3" w:tplc="7A742842" w:tentative="1">
      <w:start w:val="1"/>
      <w:numFmt w:val="decimal"/>
      <w:lvlText w:val="%4."/>
      <w:lvlJc w:val="left"/>
      <w:pPr>
        <w:ind w:left="2520" w:hanging="360"/>
      </w:pPr>
    </w:lvl>
    <w:lvl w:ilvl="4" w:tplc="C73CF7CE" w:tentative="1">
      <w:start w:val="1"/>
      <w:numFmt w:val="lowerLetter"/>
      <w:lvlText w:val="%5."/>
      <w:lvlJc w:val="left"/>
      <w:pPr>
        <w:ind w:left="3240" w:hanging="360"/>
      </w:pPr>
    </w:lvl>
    <w:lvl w:ilvl="5" w:tplc="3DF6937C" w:tentative="1">
      <w:start w:val="1"/>
      <w:numFmt w:val="lowerRoman"/>
      <w:lvlText w:val="%6."/>
      <w:lvlJc w:val="right"/>
      <w:pPr>
        <w:ind w:left="3960" w:hanging="180"/>
      </w:pPr>
    </w:lvl>
    <w:lvl w:ilvl="6" w:tplc="5F5472F4" w:tentative="1">
      <w:start w:val="1"/>
      <w:numFmt w:val="decimal"/>
      <w:lvlText w:val="%7."/>
      <w:lvlJc w:val="left"/>
      <w:pPr>
        <w:ind w:left="4680" w:hanging="360"/>
      </w:pPr>
    </w:lvl>
    <w:lvl w:ilvl="7" w:tplc="7E60A70E" w:tentative="1">
      <w:start w:val="1"/>
      <w:numFmt w:val="lowerLetter"/>
      <w:lvlText w:val="%8."/>
      <w:lvlJc w:val="left"/>
      <w:pPr>
        <w:ind w:left="5400" w:hanging="360"/>
      </w:pPr>
    </w:lvl>
    <w:lvl w:ilvl="8" w:tplc="527A9C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8A6544E"/>
    <w:multiLevelType w:val="hybridMultilevel"/>
    <w:tmpl w:val="0FD812CA"/>
    <w:lvl w:ilvl="0" w:tplc="6EA661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F4E56C0" w:tentative="1">
      <w:start w:val="1"/>
      <w:numFmt w:val="lowerLetter"/>
      <w:lvlText w:val="%2."/>
      <w:lvlJc w:val="left"/>
      <w:pPr>
        <w:ind w:left="1080" w:hanging="360"/>
      </w:pPr>
    </w:lvl>
    <w:lvl w:ilvl="2" w:tplc="82FA3AAA" w:tentative="1">
      <w:start w:val="1"/>
      <w:numFmt w:val="lowerRoman"/>
      <w:lvlText w:val="%3."/>
      <w:lvlJc w:val="right"/>
      <w:pPr>
        <w:ind w:left="1800" w:hanging="180"/>
      </w:pPr>
    </w:lvl>
    <w:lvl w:ilvl="3" w:tplc="1B10BA7E" w:tentative="1">
      <w:start w:val="1"/>
      <w:numFmt w:val="decimal"/>
      <w:lvlText w:val="%4."/>
      <w:lvlJc w:val="left"/>
      <w:pPr>
        <w:ind w:left="2520" w:hanging="360"/>
      </w:pPr>
    </w:lvl>
    <w:lvl w:ilvl="4" w:tplc="EF8A11F2" w:tentative="1">
      <w:start w:val="1"/>
      <w:numFmt w:val="lowerLetter"/>
      <w:lvlText w:val="%5."/>
      <w:lvlJc w:val="left"/>
      <w:pPr>
        <w:ind w:left="3240" w:hanging="360"/>
      </w:pPr>
    </w:lvl>
    <w:lvl w:ilvl="5" w:tplc="B060C22C" w:tentative="1">
      <w:start w:val="1"/>
      <w:numFmt w:val="lowerRoman"/>
      <w:lvlText w:val="%6."/>
      <w:lvlJc w:val="right"/>
      <w:pPr>
        <w:ind w:left="3960" w:hanging="180"/>
      </w:pPr>
    </w:lvl>
    <w:lvl w:ilvl="6" w:tplc="C194F366" w:tentative="1">
      <w:start w:val="1"/>
      <w:numFmt w:val="decimal"/>
      <w:lvlText w:val="%7."/>
      <w:lvlJc w:val="left"/>
      <w:pPr>
        <w:ind w:left="4680" w:hanging="360"/>
      </w:pPr>
    </w:lvl>
    <w:lvl w:ilvl="7" w:tplc="52CA7DB4" w:tentative="1">
      <w:start w:val="1"/>
      <w:numFmt w:val="lowerLetter"/>
      <w:lvlText w:val="%8."/>
      <w:lvlJc w:val="left"/>
      <w:pPr>
        <w:ind w:left="5400" w:hanging="360"/>
      </w:pPr>
    </w:lvl>
    <w:lvl w:ilvl="8" w:tplc="F510FE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9561DC7"/>
    <w:multiLevelType w:val="hybridMultilevel"/>
    <w:tmpl w:val="27FEABA2"/>
    <w:lvl w:ilvl="0" w:tplc="CB8EB7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6E8E540" w:tentative="1">
      <w:start w:val="1"/>
      <w:numFmt w:val="lowerLetter"/>
      <w:lvlText w:val="%2."/>
      <w:lvlJc w:val="left"/>
      <w:pPr>
        <w:ind w:left="1080" w:hanging="360"/>
      </w:pPr>
    </w:lvl>
    <w:lvl w:ilvl="2" w:tplc="474808B4" w:tentative="1">
      <w:start w:val="1"/>
      <w:numFmt w:val="lowerRoman"/>
      <w:lvlText w:val="%3."/>
      <w:lvlJc w:val="right"/>
      <w:pPr>
        <w:ind w:left="1800" w:hanging="180"/>
      </w:pPr>
    </w:lvl>
    <w:lvl w:ilvl="3" w:tplc="55FC014E" w:tentative="1">
      <w:start w:val="1"/>
      <w:numFmt w:val="decimal"/>
      <w:lvlText w:val="%4."/>
      <w:lvlJc w:val="left"/>
      <w:pPr>
        <w:ind w:left="2520" w:hanging="360"/>
      </w:pPr>
    </w:lvl>
    <w:lvl w:ilvl="4" w:tplc="60B8E0E4" w:tentative="1">
      <w:start w:val="1"/>
      <w:numFmt w:val="lowerLetter"/>
      <w:lvlText w:val="%5."/>
      <w:lvlJc w:val="left"/>
      <w:pPr>
        <w:ind w:left="3240" w:hanging="360"/>
      </w:pPr>
    </w:lvl>
    <w:lvl w:ilvl="5" w:tplc="09B8545C" w:tentative="1">
      <w:start w:val="1"/>
      <w:numFmt w:val="lowerRoman"/>
      <w:lvlText w:val="%6."/>
      <w:lvlJc w:val="right"/>
      <w:pPr>
        <w:ind w:left="3960" w:hanging="180"/>
      </w:pPr>
    </w:lvl>
    <w:lvl w:ilvl="6" w:tplc="B2F02F8C" w:tentative="1">
      <w:start w:val="1"/>
      <w:numFmt w:val="decimal"/>
      <w:lvlText w:val="%7."/>
      <w:lvlJc w:val="left"/>
      <w:pPr>
        <w:ind w:left="4680" w:hanging="360"/>
      </w:pPr>
    </w:lvl>
    <w:lvl w:ilvl="7" w:tplc="524C87DC" w:tentative="1">
      <w:start w:val="1"/>
      <w:numFmt w:val="lowerLetter"/>
      <w:lvlText w:val="%8."/>
      <w:lvlJc w:val="left"/>
      <w:pPr>
        <w:ind w:left="5400" w:hanging="360"/>
      </w:pPr>
    </w:lvl>
    <w:lvl w:ilvl="8" w:tplc="83AE40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9935763"/>
    <w:multiLevelType w:val="hybridMultilevel"/>
    <w:tmpl w:val="CC207048"/>
    <w:lvl w:ilvl="0" w:tplc="83AA7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62D856" w:tentative="1">
      <w:start w:val="1"/>
      <w:numFmt w:val="lowerLetter"/>
      <w:lvlText w:val="%2."/>
      <w:lvlJc w:val="left"/>
      <w:pPr>
        <w:ind w:left="1440" w:hanging="360"/>
      </w:pPr>
    </w:lvl>
    <w:lvl w:ilvl="2" w:tplc="E35A8170" w:tentative="1">
      <w:start w:val="1"/>
      <w:numFmt w:val="lowerRoman"/>
      <w:lvlText w:val="%3."/>
      <w:lvlJc w:val="right"/>
      <w:pPr>
        <w:ind w:left="2160" w:hanging="180"/>
      </w:pPr>
    </w:lvl>
    <w:lvl w:ilvl="3" w:tplc="0B42458E" w:tentative="1">
      <w:start w:val="1"/>
      <w:numFmt w:val="decimal"/>
      <w:lvlText w:val="%4."/>
      <w:lvlJc w:val="left"/>
      <w:pPr>
        <w:ind w:left="2880" w:hanging="360"/>
      </w:pPr>
    </w:lvl>
    <w:lvl w:ilvl="4" w:tplc="EBDE63DC" w:tentative="1">
      <w:start w:val="1"/>
      <w:numFmt w:val="lowerLetter"/>
      <w:lvlText w:val="%5."/>
      <w:lvlJc w:val="left"/>
      <w:pPr>
        <w:ind w:left="3600" w:hanging="360"/>
      </w:pPr>
    </w:lvl>
    <w:lvl w:ilvl="5" w:tplc="7654E53C" w:tentative="1">
      <w:start w:val="1"/>
      <w:numFmt w:val="lowerRoman"/>
      <w:lvlText w:val="%6."/>
      <w:lvlJc w:val="right"/>
      <w:pPr>
        <w:ind w:left="4320" w:hanging="180"/>
      </w:pPr>
    </w:lvl>
    <w:lvl w:ilvl="6" w:tplc="F3A6EDE8" w:tentative="1">
      <w:start w:val="1"/>
      <w:numFmt w:val="decimal"/>
      <w:lvlText w:val="%7."/>
      <w:lvlJc w:val="left"/>
      <w:pPr>
        <w:ind w:left="5040" w:hanging="360"/>
      </w:pPr>
    </w:lvl>
    <w:lvl w:ilvl="7" w:tplc="97CCE656" w:tentative="1">
      <w:start w:val="1"/>
      <w:numFmt w:val="lowerLetter"/>
      <w:lvlText w:val="%8."/>
      <w:lvlJc w:val="left"/>
      <w:pPr>
        <w:ind w:left="5760" w:hanging="360"/>
      </w:pPr>
    </w:lvl>
    <w:lvl w:ilvl="8" w:tplc="F0DE1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DB1767"/>
    <w:multiLevelType w:val="hybridMultilevel"/>
    <w:tmpl w:val="E068855E"/>
    <w:lvl w:ilvl="0" w:tplc="A0289C18">
      <w:start w:val="1"/>
      <w:numFmt w:val="decimal"/>
      <w:lvlText w:val="%1)"/>
      <w:lvlJc w:val="left"/>
      <w:pPr>
        <w:ind w:left="360" w:hanging="360"/>
      </w:pPr>
    </w:lvl>
    <w:lvl w:ilvl="1" w:tplc="AB263E42">
      <w:start w:val="1"/>
      <w:numFmt w:val="lowerLetter"/>
      <w:lvlText w:val="%2."/>
      <w:lvlJc w:val="left"/>
      <w:pPr>
        <w:ind w:left="1080" w:hanging="360"/>
      </w:pPr>
    </w:lvl>
    <w:lvl w:ilvl="2" w:tplc="BBBEE622">
      <w:start w:val="1"/>
      <w:numFmt w:val="lowerRoman"/>
      <w:lvlText w:val="%3."/>
      <w:lvlJc w:val="right"/>
      <w:pPr>
        <w:ind w:left="1800" w:hanging="180"/>
      </w:pPr>
    </w:lvl>
    <w:lvl w:ilvl="3" w:tplc="28ACBFFE">
      <w:start w:val="1"/>
      <w:numFmt w:val="decimal"/>
      <w:lvlText w:val="%4."/>
      <w:lvlJc w:val="left"/>
      <w:pPr>
        <w:ind w:left="2520" w:hanging="360"/>
      </w:pPr>
    </w:lvl>
    <w:lvl w:ilvl="4" w:tplc="F382699E">
      <w:start w:val="1"/>
      <w:numFmt w:val="lowerLetter"/>
      <w:lvlText w:val="%5."/>
      <w:lvlJc w:val="left"/>
      <w:pPr>
        <w:ind w:left="3240" w:hanging="360"/>
      </w:pPr>
    </w:lvl>
    <w:lvl w:ilvl="5" w:tplc="3FB8CF72">
      <w:start w:val="1"/>
      <w:numFmt w:val="lowerRoman"/>
      <w:lvlText w:val="%6."/>
      <w:lvlJc w:val="right"/>
      <w:pPr>
        <w:ind w:left="3960" w:hanging="180"/>
      </w:pPr>
    </w:lvl>
    <w:lvl w:ilvl="6" w:tplc="032E5E5E">
      <w:start w:val="1"/>
      <w:numFmt w:val="decimal"/>
      <w:lvlText w:val="%7."/>
      <w:lvlJc w:val="left"/>
      <w:pPr>
        <w:ind w:left="4680" w:hanging="360"/>
      </w:pPr>
    </w:lvl>
    <w:lvl w:ilvl="7" w:tplc="97621158">
      <w:start w:val="1"/>
      <w:numFmt w:val="lowerLetter"/>
      <w:lvlText w:val="%8."/>
      <w:lvlJc w:val="left"/>
      <w:pPr>
        <w:ind w:left="5400" w:hanging="360"/>
      </w:pPr>
    </w:lvl>
    <w:lvl w:ilvl="8" w:tplc="DB06F4C2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9FF6F74"/>
    <w:multiLevelType w:val="hybridMultilevel"/>
    <w:tmpl w:val="18B2DC80"/>
    <w:lvl w:ilvl="0" w:tplc="FBB63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C4B5F2" w:tentative="1">
      <w:start w:val="1"/>
      <w:numFmt w:val="lowerLetter"/>
      <w:lvlText w:val="%2."/>
      <w:lvlJc w:val="left"/>
      <w:pPr>
        <w:ind w:left="1440" w:hanging="360"/>
      </w:pPr>
    </w:lvl>
    <w:lvl w:ilvl="2" w:tplc="BB6CAF88" w:tentative="1">
      <w:start w:val="1"/>
      <w:numFmt w:val="lowerRoman"/>
      <w:lvlText w:val="%3."/>
      <w:lvlJc w:val="right"/>
      <w:pPr>
        <w:ind w:left="2160" w:hanging="180"/>
      </w:pPr>
    </w:lvl>
    <w:lvl w:ilvl="3" w:tplc="92400636" w:tentative="1">
      <w:start w:val="1"/>
      <w:numFmt w:val="decimal"/>
      <w:lvlText w:val="%4."/>
      <w:lvlJc w:val="left"/>
      <w:pPr>
        <w:ind w:left="2880" w:hanging="360"/>
      </w:pPr>
    </w:lvl>
    <w:lvl w:ilvl="4" w:tplc="80DA8F82" w:tentative="1">
      <w:start w:val="1"/>
      <w:numFmt w:val="lowerLetter"/>
      <w:lvlText w:val="%5."/>
      <w:lvlJc w:val="left"/>
      <w:pPr>
        <w:ind w:left="3600" w:hanging="360"/>
      </w:pPr>
    </w:lvl>
    <w:lvl w:ilvl="5" w:tplc="0B7609F8" w:tentative="1">
      <w:start w:val="1"/>
      <w:numFmt w:val="lowerRoman"/>
      <w:lvlText w:val="%6."/>
      <w:lvlJc w:val="right"/>
      <w:pPr>
        <w:ind w:left="4320" w:hanging="180"/>
      </w:pPr>
    </w:lvl>
    <w:lvl w:ilvl="6" w:tplc="F3583C08" w:tentative="1">
      <w:start w:val="1"/>
      <w:numFmt w:val="decimal"/>
      <w:lvlText w:val="%7."/>
      <w:lvlJc w:val="left"/>
      <w:pPr>
        <w:ind w:left="5040" w:hanging="360"/>
      </w:pPr>
    </w:lvl>
    <w:lvl w:ilvl="7" w:tplc="8C840C68" w:tentative="1">
      <w:start w:val="1"/>
      <w:numFmt w:val="lowerLetter"/>
      <w:lvlText w:val="%8."/>
      <w:lvlJc w:val="left"/>
      <w:pPr>
        <w:ind w:left="5760" w:hanging="360"/>
      </w:pPr>
    </w:lvl>
    <w:lvl w:ilvl="8" w:tplc="30103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AC8166F"/>
    <w:multiLevelType w:val="hybridMultilevel"/>
    <w:tmpl w:val="ADDA0036"/>
    <w:lvl w:ilvl="0" w:tplc="6D82B480">
      <w:start w:val="1"/>
      <w:numFmt w:val="decimal"/>
      <w:lvlText w:val="%1)"/>
      <w:lvlJc w:val="left"/>
      <w:pPr>
        <w:ind w:left="360" w:hanging="360"/>
      </w:pPr>
    </w:lvl>
    <w:lvl w:ilvl="1" w:tplc="3AB24C98" w:tentative="1">
      <w:start w:val="1"/>
      <w:numFmt w:val="lowerLetter"/>
      <w:lvlText w:val="%2."/>
      <w:lvlJc w:val="left"/>
      <w:pPr>
        <w:ind w:left="1080" w:hanging="360"/>
      </w:pPr>
    </w:lvl>
    <w:lvl w:ilvl="2" w:tplc="CF22C590" w:tentative="1">
      <w:start w:val="1"/>
      <w:numFmt w:val="lowerRoman"/>
      <w:lvlText w:val="%3."/>
      <w:lvlJc w:val="right"/>
      <w:pPr>
        <w:ind w:left="1800" w:hanging="180"/>
      </w:pPr>
    </w:lvl>
    <w:lvl w:ilvl="3" w:tplc="DBE6A5C6" w:tentative="1">
      <w:start w:val="1"/>
      <w:numFmt w:val="decimal"/>
      <w:lvlText w:val="%4."/>
      <w:lvlJc w:val="left"/>
      <w:pPr>
        <w:ind w:left="2520" w:hanging="360"/>
      </w:pPr>
    </w:lvl>
    <w:lvl w:ilvl="4" w:tplc="4858A792" w:tentative="1">
      <w:start w:val="1"/>
      <w:numFmt w:val="lowerLetter"/>
      <w:lvlText w:val="%5."/>
      <w:lvlJc w:val="left"/>
      <w:pPr>
        <w:ind w:left="3240" w:hanging="360"/>
      </w:pPr>
    </w:lvl>
    <w:lvl w:ilvl="5" w:tplc="0E5C3242" w:tentative="1">
      <w:start w:val="1"/>
      <w:numFmt w:val="lowerRoman"/>
      <w:lvlText w:val="%6."/>
      <w:lvlJc w:val="right"/>
      <w:pPr>
        <w:ind w:left="3960" w:hanging="180"/>
      </w:pPr>
    </w:lvl>
    <w:lvl w:ilvl="6" w:tplc="633C571A" w:tentative="1">
      <w:start w:val="1"/>
      <w:numFmt w:val="decimal"/>
      <w:lvlText w:val="%7."/>
      <w:lvlJc w:val="left"/>
      <w:pPr>
        <w:ind w:left="4680" w:hanging="360"/>
      </w:pPr>
    </w:lvl>
    <w:lvl w:ilvl="7" w:tplc="D15402CA" w:tentative="1">
      <w:start w:val="1"/>
      <w:numFmt w:val="lowerLetter"/>
      <w:lvlText w:val="%8."/>
      <w:lvlJc w:val="left"/>
      <w:pPr>
        <w:ind w:left="5400" w:hanging="360"/>
      </w:pPr>
    </w:lvl>
    <w:lvl w:ilvl="8" w:tplc="82927D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B2814C6"/>
    <w:multiLevelType w:val="hybridMultilevel"/>
    <w:tmpl w:val="366AF3CC"/>
    <w:lvl w:ilvl="0" w:tplc="5714F8F2">
      <w:start w:val="1"/>
      <w:numFmt w:val="decimal"/>
      <w:lvlText w:val="%1)"/>
      <w:lvlJc w:val="left"/>
      <w:pPr>
        <w:ind w:left="360" w:hanging="360"/>
      </w:pPr>
    </w:lvl>
    <w:lvl w:ilvl="1" w:tplc="DE366344">
      <w:start w:val="1"/>
      <w:numFmt w:val="lowerLetter"/>
      <w:lvlText w:val="%2."/>
      <w:lvlJc w:val="left"/>
      <w:pPr>
        <w:ind w:left="1080" w:hanging="360"/>
      </w:pPr>
    </w:lvl>
    <w:lvl w:ilvl="2" w:tplc="A8542ECC">
      <w:start w:val="1"/>
      <w:numFmt w:val="lowerRoman"/>
      <w:lvlText w:val="%3."/>
      <w:lvlJc w:val="right"/>
      <w:pPr>
        <w:ind w:left="1800" w:hanging="180"/>
      </w:pPr>
    </w:lvl>
    <w:lvl w:ilvl="3" w:tplc="BCB86E86">
      <w:start w:val="1"/>
      <w:numFmt w:val="decimal"/>
      <w:lvlText w:val="%4."/>
      <w:lvlJc w:val="left"/>
      <w:pPr>
        <w:ind w:left="2520" w:hanging="360"/>
      </w:pPr>
    </w:lvl>
    <w:lvl w:ilvl="4" w:tplc="99B4227C">
      <w:start w:val="1"/>
      <w:numFmt w:val="lowerLetter"/>
      <w:lvlText w:val="%5."/>
      <w:lvlJc w:val="left"/>
      <w:pPr>
        <w:ind w:left="3240" w:hanging="360"/>
      </w:pPr>
    </w:lvl>
    <w:lvl w:ilvl="5" w:tplc="36024032">
      <w:start w:val="1"/>
      <w:numFmt w:val="lowerRoman"/>
      <w:lvlText w:val="%6."/>
      <w:lvlJc w:val="right"/>
      <w:pPr>
        <w:ind w:left="3960" w:hanging="180"/>
      </w:pPr>
    </w:lvl>
    <w:lvl w:ilvl="6" w:tplc="3DDC7A64">
      <w:start w:val="1"/>
      <w:numFmt w:val="decimal"/>
      <w:lvlText w:val="%7."/>
      <w:lvlJc w:val="left"/>
      <w:pPr>
        <w:ind w:left="4680" w:hanging="360"/>
      </w:pPr>
    </w:lvl>
    <w:lvl w:ilvl="7" w:tplc="F2FEB07A">
      <w:start w:val="1"/>
      <w:numFmt w:val="lowerLetter"/>
      <w:lvlText w:val="%8."/>
      <w:lvlJc w:val="left"/>
      <w:pPr>
        <w:ind w:left="5400" w:hanging="360"/>
      </w:pPr>
    </w:lvl>
    <w:lvl w:ilvl="8" w:tplc="A3C423F6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B76323C"/>
    <w:multiLevelType w:val="hybridMultilevel"/>
    <w:tmpl w:val="B0FA0D32"/>
    <w:lvl w:ilvl="0" w:tplc="5D70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E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EC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80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CC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CE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06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8D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68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B80244F"/>
    <w:multiLevelType w:val="hybridMultilevel"/>
    <w:tmpl w:val="5E3EC3D2"/>
    <w:lvl w:ilvl="0" w:tplc="6B201832">
      <w:start w:val="1"/>
      <w:numFmt w:val="decimal"/>
      <w:lvlText w:val="%1)"/>
      <w:lvlJc w:val="left"/>
      <w:pPr>
        <w:ind w:left="360" w:hanging="360"/>
      </w:pPr>
    </w:lvl>
    <w:lvl w:ilvl="1" w:tplc="A95824FC" w:tentative="1">
      <w:start w:val="1"/>
      <w:numFmt w:val="lowerLetter"/>
      <w:lvlText w:val="%2."/>
      <w:lvlJc w:val="left"/>
      <w:pPr>
        <w:ind w:left="1080" w:hanging="360"/>
      </w:pPr>
    </w:lvl>
    <w:lvl w:ilvl="2" w:tplc="5172FA4C" w:tentative="1">
      <w:start w:val="1"/>
      <w:numFmt w:val="lowerRoman"/>
      <w:lvlText w:val="%3."/>
      <w:lvlJc w:val="right"/>
      <w:pPr>
        <w:ind w:left="1800" w:hanging="180"/>
      </w:pPr>
    </w:lvl>
    <w:lvl w:ilvl="3" w:tplc="F760CDFC" w:tentative="1">
      <w:start w:val="1"/>
      <w:numFmt w:val="decimal"/>
      <w:lvlText w:val="%4."/>
      <w:lvlJc w:val="left"/>
      <w:pPr>
        <w:ind w:left="2520" w:hanging="360"/>
      </w:pPr>
    </w:lvl>
    <w:lvl w:ilvl="4" w:tplc="B5D05AEC" w:tentative="1">
      <w:start w:val="1"/>
      <w:numFmt w:val="lowerLetter"/>
      <w:lvlText w:val="%5."/>
      <w:lvlJc w:val="left"/>
      <w:pPr>
        <w:ind w:left="3240" w:hanging="360"/>
      </w:pPr>
    </w:lvl>
    <w:lvl w:ilvl="5" w:tplc="8FE8217E" w:tentative="1">
      <w:start w:val="1"/>
      <w:numFmt w:val="lowerRoman"/>
      <w:lvlText w:val="%6."/>
      <w:lvlJc w:val="right"/>
      <w:pPr>
        <w:ind w:left="3960" w:hanging="180"/>
      </w:pPr>
    </w:lvl>
    <w:lvl w:ilvl="6" w:tplc="63D097D2" w:tentative="1">
      <w:start w:val="1"/>
      <w:numFmt w:val="decimal"/>
      <w:lvlText w:val="%7."/>
      <w:lvlJc w:val="left"/>
      <w:pPr>
        <w:ind w:left="4680" w:hanging="360"/>
      </w:pPr>
    </w:lvl>
    <w:lvl w:ilvl="7" w:tplc="E828FBF6" w:tentative="1">
      <w:start w:val="1"/>
      <w:numFmt w:val="lowerLetter"/>
      <w:lvlText w:val="%8."/>
      <w:lvlJc w:val="left"/>
      <w:pPr>
        <w:ind w:left="5400" w:hanging="360"/>
      </w:pPr>
    </w:lvl>
    <w:lvl w:ilvl="8" w:tplc="C2FCD9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B985CD2"/>
    <w:multiLevelType w:val="hybridMultilevel"/>
    <w:tmpl w:val="7FB0F30C"/>
    <w:lvl w:ilvl="0" w:tplc="5322C6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21C39AA" w:tentative="1">
      <w:start w:val="1"/>
      <w:numFmt w:val="lowerLetter"/>
      <w:lvlText w:val="%2."/>
      <w:lvlJc w:val="left"/>
      <w:pPr>
        <w:ind w:left="1080" w:hanging="360"/>
      </w:pPr>
    </w:lvl>
    <w:lvl w:ilvl="2" w:tplc="984AF8BA" w:tentative="1">
      <w:start w:val="1"/>
      <w:numFmt w:val="lowerRoman"/>
      <w:lvlText w:val="%3."/>
      <w:lvlJc w:val="right"/>
      <w:pPr>
        <w:ind w:left="1800" w:hanging="180"/>
      </w:pPr>
    </w:lvl>
    <w:lvl w:ilvl="3" w:tplc="B65EE08E" w:tentative="1">
      <w:start w:val="1"/>
      <w:numFmt w:val="decimal"/>
      <w:lvlText w:val="%4."/>
      <w:lvlJc w:val="left"/>
      <w:pPr>
        <w:ind w:left="2520" w:hanging="360"/>
      </w:pPr>
    </w:lvl>
    <w:lvl w:ilvl="4" w:tplc="27787FAC" w:tentative="1">
      <w:start w:val="1"/>
      <w:numFmt w:val="lowerLetter"/>
      <w:lvlText w:val="%5."/>
      <w:lvlJc w:val="left"/>
      <w:pPr>
        <w:ind w:left="3240" w:hanging="360"/>
      </w:pPr>
    </w:lvl>
    <w:lvl w:ilvl="5" w:tplc="8B14FA74" w:tentative="1">
      <w:start w:val="1"/>
      <w:numFmt w:val="lowerRoman"/>
      <w:lvlText w:val="%6."/>
      <w:lvlJc w:val="right"/>
      <w:pPr>
        <w:ind w:left="3960" w:hanging="180"/>
      </w:pPr>
    </w:lvl>
    <w:lvl w:ilvl="6" w:tplc="EC02B4F0" w:tentative="1">
      <w:start w:val="1"/>
      <w:numFmt w:val="decimal"/>
      <w:lvlText w:val="%7."/>
      <w:lvlJc w:val="left"/>
      <w:pPr>
        <w:ind w:left="4680" w:hanging="360"/>
      </w:pPr>
    </w:lvl>
    <w:lvl w:ilvl="7" w:tplc="0818F782" w:tentative="1">
      <w:start w:val="1"/>
      <w:numFmt w:val="lowerLetter"/>
      <w:lvlText w:val="%8."/>
      <w:lvlJc w:val="left"/>
      <w:pPr>
        <w:ind w:left="5400" w:hanging="360"/>
      </w:pPr>
    </w:lvl>
    <w:lvl w:ilvl="8" w:tplc="01AED7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BE024AF"/>
    <w:multiLevelType w:val="hybridMultilevel"/>
    <w:tmpl w:val="317CC476"/>
    <w:lvl w:ilvl="0" w:tplc="31AC00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0F20470" w:tentative="1">
      <w:start w:val="1"/>
      <w:numFmt w:val="lowerLetter"/>
      <w:lvlText w:val="%2."/>
      <w:lvlJc w:val="left"/>
      <w:pPr>
        <w:ind w:left="1080" w:hanging="360"/>
      </w:pPr>
    </w:lvl>
    <w:lvl w:ilvl="2" w:tplc="81D8C3D0" w:tentative="1">
      <w:start w:val="1"/>
      <w:numFmt w:val="lowerRoman"/>
      <w:lvlText w:val="%3."/>
      <w:lvlJc w:val="right"/>
      <w:pPr>
        <w:ind w:left="1800" w:hanging="180"/>
      </w:pPr>
    </w:lvl>
    <w:lvl w:ilvl="3" w:tplc="B6D6CA76" w:tentative="1">
      <w:start w:val="1"/>
      <w:numFmt w:val="decimal"/>
      <w:lvlText w:val="%4."/>
      <w:lvlJc w:val="left"/>
      <w:pPr>
        <w:ind w:left="2520" w:hanging="360"/>
      </w:pPr>
    </w:lvl>
    <w:lvl w:ilvl="4" w:tplc="CF22E790" w:tentative="1">
      <w:start w:val="1"/>
      <w:numFmt w:val="lowerLetter"/>
      <w:lvlText w:val="%5."/>
      <w:lvlJc w:val="left"/>
      <w:pPr>
        <w:ind w:left="3240" w:hanging="360"/>
      </w:pPr>
    </w:lvl>
    <w:lvl w:ilvl="5" w:tplc="FDC8A5C2" w:tentative="1">
      <w:start w:val="1"/>
      <w:numFmt w:val="lowerRoman"/>
      <w:lvlText w:val="%6."/>
      <w:lvlJc w:val="right"/>
      <w:pPr>
        <w:ind w:left="3960" w:hanging="180"/>
      </w:pPr>
    </w:lvl>
    <w:lvl w:ilvl="6" w:tplc="9B521992" w:tentative="1">
      <w:start w:val="1"/>
      <w:numFmt w:val="decimal"/>
      <w:lvlText w:val="%7."/>
      <w:lvlJc w:val="left"/>
      <w:pPr>
        <w:ind w:left="4680" w:hanging="360"/>
      </w:pPr>
    </w:lvl>
    <w:lvl w:ilvl="7" w:tplc="6618217A" w:tentative="1">
      <w:start w:val="1"/>
      <w:numFmt w:val="lowerLetter"/>
      <w:lvlText w:val="%8."/>
      <w:lvlJc w:val="left"/>
      <w:pPr>
        <w:ind w:left="5400" w:hanging="360"/>
      </w:pPr>
    </w:lvl>
    <w:lvl w:ilvl="8" w:tplc="85C8EF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BF820FE"/>
    <w:multiLevelType w:val="hybridMultilevel"/>
    <w:tmpl w:val="E60282D8"/>
    <w:lvl w:ilvl="0" w:tplc="C78AA0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8C2C642" w:tentative="1">
      <w:start w:val="1"/>
      <w:numFmt w:val="lowerLetter"/>
      <w:lvlText w:val="%2."/>
      <w:lvlJc w:val="left"/>
      <w:pPr>
        <w:ind w:left="1080" w:hanging="360"/>
      </w:pPr>
    </w:lvl>
    <w:lvl w:ilvl="2" w:tplc="69FA0AEE" w:tentative="1">
      <w:start w:val="1"/>
      <w:numFmt w:val="lowerRoman"/>
      <w:lvlText w:val="%3."/>
      <w:lvlJc w:val="right"/>
      <w:pPr>
        <w:ind w:left="1800" w:hanging="180"/>
      </w:pPr>
    </w:lvl>
    <w:lvl w:ilvl="3" w:tplc="A98A8E22" w:tentative="1">
      <w:start w:val="1"/>
      <w:numFmt w:val="decimal"/>
      <w:lvlText w:val="%4."/>
      <w:lvlJc w:val="left"/>
      <w:pPr>
        <w:ind w:left="2520" w:hanging="360"/>
      </w:pPr>
    </w:lvl>
    <w:lvl w:ilvl="4" w:tplc="537AF6EE" w:tentative="1">
      <w:start w:val="1"/>
      <w:numFmt w:val="lowerLetter"/>
      <w:lvlText w:val="%5."/>
      <w:lvlJc w:val="left"/>
      <w:pPr>
        <w:ind w:left="3240" w:hanging="360"/>
      </w:pPr>
    </w:lvl>
    <w:lvl w:ilvl="5" w:tplc="C77A3A7A" w:tentative="1">
      <w:start w:val="1"/>
      <w:numFmt w:val="lowerRoman"/>
      <w:lvlText w:val="%6."/>
      <w:lvlJc w:val="right"/>
      <w:pPr>
        <w:ind w:left="3960" w:hanging="180"/>
      </w:pPr>
    </w:lvl>
    <w:lvl w:ilvl="6" w:tplc="D3AC0150" w:tentative="1">
      <w:start w:val="1"/>
      <w:numFmt w:val="decimal"/>
      <w:lvlText w:val="%7."/>
      <w:lvlJc w:val="left"/>
      <w:pPr>
        <w:ind w:left="4680" w:hanging="360"/>
      </w:pPr>
    </w:lvl>
    <w:lvl w:ilvl="7" w:tplc="CA98C1B6" w:tentative="1">
      <w:start w:val="1"/>
      <w:numFmt w:val="lowerLetter"/>
      <w:lvlText w:val="%8."/>
      <w:lvlJc w:val="left"/>
      <w:pPr>
        <w:ind w:left="5400" w:hanging="360"/>
      </w:pPr>
    </w:lvl>
    <w:lvl w:ilvl="8" w:tplc="EA30C1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C1F79C4"/>
    <w:multiLevelType w:val="hybridMultilevel"/>
    <w:tmpl w:val="4FB654B0"/>
    <w:lvl w:ilvl="0" w:tplc="08CA8558">
      <w:start w:val="1"/>
      <w:numFmt w:val="decimal"/>
      <w:lvlText w:val="%1)"/>
      <w:lvlJc w:val="left"/>
      <w:pPr>
        <w:ind w:left="360" w:hanging="360"/>
      </w:pPr>
    </w:lvl>
    <w:lvl w:ilvl="1" w:tplc="1E9CA87E">
      <w:start w:val="1"/>
      <w:numFmt w:val="lowerLetter"/>
      <w:lvlText w:val="%2."/>
      <w:lvlJc w:val="left"/>
      <w:pPr>
        <w:ind w:left="1080" w:hanging="360"/>
      </w:pPr>
    </w:lvl>
    <w:lvl w:ilvl="2" w:tplc="8A625808">
      <w:start w:val="1"/>
      <w:numFmt w:val="lowerRoman"/>
      <w:lvlText w:val="%3."/>
      <w:lvlJc w:val="right"/>
      <w:pPr>
        <w:ind w:left="1800" w:hanging="180"/>
      </w:pPr>
    </w:lvl>
    <w:lvl w:ilvl="3" w:tplc="82800BF6">
      <w:start w:val="1"/>
      <w:numFmt w:val="decimal"/>
      <w:lvlText w:val="%4."/>
      <w:lvlJc w:val="left"/>
      <w:pPr>
        <w:ind w:left="2520" w:hanging="360"/>
      </w:pPr>
    </w:lvl>
    <w:lvl w:ilvl="4" w:tplc="47144902">
      <w:start w:val="1"/>
      <w:numFmt w:val="lowerLetter"/>
      <w:lvlText w:val="%5."/>
      <w:lvlJc w:val="left"/>
      <w:pPr>
        <w:ind w:left="3240" w:hanging="360"/>
      </w:pPr>
    </w:lvl>
    <w:lvl w:ilvl="5" w:tplc="4176BC6A">
      <w:start w:val="1"/>
      <w:numFmt w:val="lowerRoman"/>
      <w:lvlText w:val="%6."/>
      <w:lvlJc w:val="right"/>
      <w:pPr>
        <w:ind w:left="3960" w:hanging="180"/>
      </w:pPr>
    </w:lvl>
    <w:lvl w:ilvl="6" w:tplc="B1C0A568">
      <w:start w:val="1"/>
      <w:numFmt w:val="decimal"/>
      <w:lvlText w:val="%7."/>
      <w:lvlJc w:val="left"/>
      <w:pPr>
        <w:ind w:left="4680" w:hanging="360"/>
      </w:pPr>
    </w:lvl>
    <w:lvl w:ilvl="7" w:tplc="17407242">
      <w:start w:val="1"/>
      <w:numFmt w:val="lowerLetter"/>
      <w:lvlText w:val="%8."/>
      <w:lvlJc w:val="left"/>
      <w:pPr>
        <w:ind w:left="5400" w:hanging="360"/>
      </w:pPr>
    </w:lvl>
    <w:lvl w:ilvl="8" w:tplc="E30024EA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D131B19"/>
    <w:multiLevelType w:val="hybridMultilevel"/>
    <w:tmpl w:val="2410F28C"/>
    <w:lvl w:ilvl="0" w:tplc="66C622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34F674" w:tentative="1">
      <w:start w:val="1"/>
      <w:numFmt w:val="lowerLetter"/>
      <w:lvlText w:val="%2."/>
      <w:lvlJc w:val="left"/>
      <w:pPr>
        <w:ind w:left="1080" w:hanging="360"/>
      </w:pPr>
    </w:lvl>
    <w:lvl w:ilvl="2" w:tplc="4C1EA960" w:tentative="1">
      <w:start w:val="1"/>
      <w:numFmt w:val="lowerRoman"/>
      <w:lvlText w:val="%3."/>
      <w:lvlJc w:val="right"/>
      <w:pPr>
        <w:ind w:left="1800" w:hanging="180"/>
      </w:pPr>
    </w:lvl>
    <w:lvl w:ilvl="3" w:tplc="49825936" w:tentative="1">
      <w:start w:val="1"/>
      <w:numFmt w:val="decimal"/>
      <w:lvlText w:val="%4."/>
      <w:lvlJc w:val="left"/>
      <w:pPr>
        <w:ind w:left="2520" w:hanging="360"/>
      </w:pPr>
    </w:lvl>
    <w:lvl w:ilvl="4" w:tplc="CB68CE44" w:tentative="1">
      <w:start w:val="1"/>
      <w:numFmt w:val="lowerLetter"/>
      <w:lvlText w:val="%5."/>
      <w:lvlJc w:val="left"/>
      <w:pPr>
        <w:ind w:left="3240" w:hanging="360"/>
      </w:pPr>
    </w:lvl>
    <w:lvl w:ilvl="5" w:tplc="AEFC6FAE" w:tentative="1">
      <w:start w:val="1"/>
      <w:numFmt w:val="lowerRoman"/>
      <w:lvlText w:val="%6."/>
      <w:lvlJc w:val="right"/>
      <w:pPr>
        <w:ind w:left="3960" w:hanging="180"/>
      </w:pPr>
    </w:lvl>
    <w:lvl w:ilvl="6" w:tplc="DF80BB82" w:tentative="1">
      <w:start w:val="1"/>
      <w:numFmt w:val="decimal"/>
      <w:lvlText w:val="%7."/>
      <w:lvlJc w:val="left"/>
      <w:pPr>
        <w:ind w:left="4680" w:hanging="360"/>
      </w:pPr>
    </w:lvl>
    <w:lvl w:ilvl="7" w:tplc="F02694C8" w:tentative="1">
      <w:start w:val="1"/>
      <w:numFmt w:val="lowerLetter"/>
      <w:lvlText w:val="%8."/>
      <w:lvlJc w:val="left"/>
      <w:pPr>
        <w:ind w:left="5400" w:hanging="360"/>
      </w:pPr>
    </w:lvl>
    <w:lvl w:ilvl="8" w:tplc="30DCED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D854130"/>
    <w:multiLevelType w:val="hybridMultilevel"/>
    <w:tmpl w:val="46603F84"/>
    <w:lvl w:ilvl="0" w:tplc="B4140E80">
      <w:start w:val="1"/>
      <w:numFmt w:val="decimal"/>
      <w:lvlText w:val="%1)"/>
      <w:lvlJc w:val="left"/>
      <w:pPr>
        <w:ind w:left="360" w:hanging="360"/>
      </w:pPr>
    </w:lvl>
    <w:lvl w:ilvl="1" w:tplc="A56460FE" w:tentative="1">
      <w:start w:val="1"/>
      <w:numFmt w:val="lowerLetter"/>
      <w:lvlText w:val="%2."/>
      <w:lvlJc w:val="left"/>
      <w:pPr>
        <w:ind w:left="1080" w:hanging="360"/>
      </w:pPr>
    </w:lvl>
    <w:lvl w:ilvl="2" w:tplc="529C8904" w:tentative="1">
      <w:start w:val="1"/>
      <w:numFmt w:val="lowerRoman"/>
      <w:lvlText w:val="%3."/>
      <w:lvlJc w:val="right"/>
      <w:pPr>
        <w:ind w:left="1800" w:hanging="180"/>
      </w:pPr>
    </w:lvl>
    <w:lvl w:ilvl="3" w:tplc="0766514E" w:tentative="1">
      <w:start w:val="1"/>
      <w:numFmt w:val="decimal"/>
      <w:lvlText w:val="%4."/>
      <w:lvlJc w:val="left"/>
      <w:pPr>
        <w:ind w:left="2520" w:hanging="360"/>
      </w:pPr>
    </w:lvl>
    <w:lvl w:ilvl="4" w:tplc="A09E7598" w:tentative="1">
      <w:start w:val="1"/>
      <w:numFmt w:val="lowerLetter"/>
      <w:lvlText w:val="%5."/>
      <w:lvlJc w:val="left"/>
      <w:pPr>
        <w:ind w:left="3240" w:hanging="360"/>
      </w:pPr>
    </w:lvl>
    <w:lvl w:ilvl="5" w:tplc="BCBA9D00" w:tentative="1">
      <w:start w:val="1"/>
      <w:numFmt w:val="lowerRoman"/>
      <w:lvlText w:val="%6."/>
      <w:lvlJc w:val="right"/>
      <w:pPr>
        <w:ind w:left="3960" w:hanging="180"/>
      </w:pPr>
    </w:lvl>
    <w:lvl w:ilvl="6" w:tplc="712ADD3C" w:tentative="1">
      <w:start w:val="1"/>
      <w:numFmt w:val="decimal"/>
      <w:lvlText w:val="%7."/>
      <w:lvlJc w:val="left"/>
      <w:pPr>
        <w:ind w:left="4680" w:hanging="360"/>
      </w:pPr>
    </w:lvl>
    <w:lvl w:ilvl="7" w:tplc="CC54694A" w:tentative="1">
      <w:start w:val="1"/>
      <w:numFmt w:val="lowerLetter"/>
      <w:lvlText w:val="%8."/>
      <w:lvlJc w:val="left"/>
      <w:pPr>
        <w:ind w:left="5400" w:hanging="360"/>
      </w:pPr>
    </w:lvl>
    <w:lvl w:ilvl="8" w:tplc="A3CEB3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DE62B7E"/>
    <w:multiLevelType w:val="hybridMultilevel"/>
    <w:tmpl w:val="778EFEA2"/>
    <w:lvl w:ilvl="0" w:tplc="44DAD0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31E0EFC" w:tentative="1">
      <w:start w:val="1"/>
      <w:numFmt w:val="lowerLetter"/>
      <w:lvlText w:val="%2."/>
      <w:lvlJc w:val="left"/>
      <w:pPr>
        <w:ind w:left="1080" w:hanging="360"/>
      </w:pPr>
    </w:lvl>
    <w:lvl w:ilvl="2" w:tplc="4A60A99C" w:tentative="1">
      <w:start w:val="1"/>
      <w:numFmt w:val="lowerRoman"/>
      <w:lvlText w:val="%3."/>
      <w:lvlJc w:val="right"/>
      <w:pPr>
        <w:ind w:left="1800" w:hanging="180"/>
      </w:pPr>
    </w:lvl>
    <w:lvl w:ilvl="3" w:tplc="42E23CF8" w:tentative="1">
      <w:start w:val="1"/>
      <w:numFmt w:val="decimal"/>
      <w:lvlText w:val="%4."/>
      <w:lvlJc w:val="left"/>
      <w:pPr>
        <w:ind w:left="2520" w:hanging="360"/>
      </w:pPr>
    </w:lvl>
    <w:lvl w:ilvl="4" w:tplc="780CE524" w:tentative="1">
      <w:start w:val="1"/>
      <w:numFmt w:val="lowerLetter"/>
      <w:lvlText w:val="%5."/>
      <w:lvlJc w:val="left"/>
      <w:pPr>
        <w:ind w:left="3240" w:hanging="360"/>
      </w:pPr>
    </w:lvl>
    <w:lvl w:ilvl="5" w:tplc="2BA47FC8" w:tentative="1">
      <w:start w:val="1"/>
      <w:numFmt w:val="lowerRoman"/>
      <w:lvlText w:val="%6."/>
      <w:lvlJc w:val="right"/>
      <w:pPr>
        <w:ind w:left="3960" w:hanging="180"/>
      </w:pPr>
    </w:lvl>
    <w:lvl w:ilvl="6" w:tplc="974E36D2" w:tentative="1">
      <w:start w:val="1"/>
      <w:numFmt w:val="decimal"/>
      <w:lvlText w:val="%7."/>
      <w:lvlJc w:val="left"/>
      <w:pPr>
        <w:ind w:left="4680" w:hanging="360"/>
      </w:pPr>
    </w:lvl>
    <w:lvl w:ilvl="7" w:tplc="9BF0B558" w:tentative="1">
      <w:start w:val="1"/>
      <w:numFmt w:val="lowerLetter"/>
      <w:lvlText w:val="%8."/>
      <w:lvlJc w:val="left"/>
      <w:pPr>
        <w:ind w:left="5400" w:hanging="360"/>
      </w:pPr>
    </w:lvl>
    <w:lvl w:ilvl="8" w:tplc="69D0CD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1F123BEC"/>
    <w:multiLevelType w:val="hybridMultilevel"/>
    <w:tmpl w:val="BF0E34A4"/>
    <w:lvl w:ilvl="0" w:tplc="DDC2F15E">
      <w:start w:val="1"/>
      <w:numFmt w:val="decimal"/>
      <w:lvlText w:val="%1)"/>
      <w:lvlJc w:val="left"/>
      <w:pPr>
        <w:ind w:left="720" w:hanging="360"/>
      </w:pPr>
    </w:lvl>
    <w:lvl w:ilvl="1" w:tplc="254895A2">
      <w:start w:val="1"/>
      <w:numFmt w:val="lowerLetter"/>
      <w:lvlText w:val="%2."/>
      <w:lvlJc w:val="left"/>
      <w:pPr>
        <w:ind w:left="1440" w:hanging="360"/>
      </w:pPr>
    </w:lvl>
    <w:lvl w:ilvl="2" w:tplc="E3A27EE4">
      <w:start w:val="1"/>
      <w:numFmt w:val="lowerRoman"/>
      <w:lvlText w:val="%3."/>
      <w:lvlJc w:val="right"/>
      <w:pPr>
        <w:ind w:left="2160" w:hanging="180"/>
      </w:pPr>
    </w:lvl>
    <w:lvl w:ilvl="3" w:tplc="70968F0A">
      <w:start w:val="1"/>
      <w:numFmt w:val="decimal"/>
      <w:lvlText w:val="%4."/>
      <w:lvlJc w:val="left"/>
      <w:pPr>
        <w:ind w:left="2880" w:hanging="360"/>
      </w:pPr>
    </w:lvl>
    <w:lvl w:ilvl="4" w:tplc="FFBC7796">
      <w:start w:val="1"/>
      <w:numFmt w:val="lowerLetter"/>
      <w:lvlText w:val="%5."/>
      <w:lvlJc w:val="left"/>
      <w:pPr>
        <w:ind w:left="3600" w:hanging="360"/>
      </w:pPr>
    </w:lvl>
    <w:lvl w:ilvl="5" w:tplc="53F2DA0A">
      <w:start w:val="1"/>
      <w:numFmt w:val="lowerRoman"/>
      <w:lvlText w:val="%6."/>
      <w:lvlJc w:val="right"/>
      <w:pPr>
        <w:ind w:left="4320" w:hanging="180"/>
      </w:pPr>
    </w:lvl>
    <w:lvl w:ilvl="6" w:tplc="6AF6CEB2">
      <w:start w:val="1"/>
      <w:numFmt w:val="decimal"/>
      <w:lvlText w:val="%7."/>
      <w:lvlJc w:val="left"/>
      <w:pPr>
        <w:ind w:left="5040" w:hanging="360"/>
      </w:pPr>
    </w:lvl>
    <w:lvl w:ilvl="7" w:tplc="07F81E3E">
      <w:start w:val="1"/>
      <w:numFmt w:val="lowerLetter"/>
      <w:lvlText w:val="%8."/>
      <w:lvlJc w:val="left"/>
      <w:pPr>
        <w:ind w:left="5760" w:hanging="360"/>
      </w:pPr>
    </w:lvl>
    <w:lvl w:ilvl="8" w:tplc="9C3E8CC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1F2D2E"/>
    <w:multiLevelType w:val="hybridMultilevel"/>
    <w:tmpl w:val="EE84C440"/>
    <w:lvl w:ilvl="0" w:tplc="D11466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B44EA12" w:tentative="1">
      <w:start w:val="1"/>
      <w:numFmt w:val="lowerLetter"/>
      <w:lvlText w:val="%2."/>
      <w:lvlJc w:val="left"/>
      <w:pPr>
        <w:ind w:left="1080" w:hanging="360"/>
      </w:pPr>
    </w:lvl>
    <w:lvl w:ilvl="2" w:tplc="56AEE368" w:tentative="1">
      <w:start w:val="1"/>
      <w:numFmt w:val="lowerRoman"/>
      <w:lvlText w:val="%3."/>
      <w:lvlJc w:val="right"/>
      <w:pPr>
        <w:ind w:left="1800" w:hanging="180"/>
      </w:pPr>
    </w:lvl>
    <w:lvl w:ilvl="3" w:tplc="BFB0344C" w:tentative="1">
      <w:start w:val="1"/>
      <w:numFmt w:val="decimal"/>
      <w:lvlText w:val="%4."/>
      <w:lvlJc w:val="left"/>
      <w:pPr>
        <w:ind w:left="2520" w:hanging="360"/>
      </w:pPr>
    </w:lvl>
    <w:lvl w:ilvl="4" w:tplc="D468420A" w:tentative="1">
      <w:start w:val="1"/>
      <w:numFmt w:val="lowerLetter"/>
      <w:lvlText w:val="%5."/>
      <w:lvlJc w:val="left"/>
      <w:pPr>
        <w:ind w:left="3240" w:hanging="360"/>
      </w:pPr>
    </w:lvl>
    <w:lvl w:ilvl="5" w:tplc="ED16FA26" w:tentative="1">
      <w:start w:val="1"/>
      <w:numFmt w:val="lowerRoman"/>
      <w:lvlText w:val="%6."/>
      <w:lvlJc w:val="right"/>
      <w:pPr>
        <w:ind w:left="3960" w:hanging="180"/>
      </w:pPr>
    </w:lvl>
    <w:lvl w:ilvl="6" w:tplc="0EEE1E1C" w:tentative="1">
      <w:start w:val="1"/>
      <w:numFmt w:val="decimal"/>
      <w:lvlText w:val="%7."/>
      <w:lvlJc w:val="left"/>
      <w:pPr>
        <w:ind w:left="4680" w:hanging="360"/>
      </w:pPr>
    </w:lvl>
    <w:lvl w:ilvl="7" w:tplc="5EE04D74" w:tentative="1">
      <w:start w:val="1"/>
      <w:numFmt w:val="lowerLetter"/>
      <w:lvlText w:val="%8."/>
      <w:lvlJc w:val="left"/>
      <w:pPr>
        <w:ind w:left="5400" w:hanging="360"/>
      </w:pPr>
    </w:lvl>
    <w:lvl w:ilvl="8" w:tplc="AB3A4D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F245ADB"/>
    <w:multiLevelType w:val="hybridMultilevel"/>
    <w:tmpl w:val="FB545958"/>
    <w:lvl w:ilvl="0" w:tplc="EA404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EA9A0" w:tentative="1">
      <w:start w:val="1"/>
      <w:numFmt w:val="lowerLetter"/>
      <w:lvlText w:val="%2."/>
      <w:lvlJc w:val="left"/>
      <w:pPr>
        <w:ind w:left="1440" w:hanging="360"/>
      </w:pPr>
    </w:lvl>
    <w:lvl w:ilvl="2" w:tplc="0ECE64C8" w:tentative="1">
      <w:start w:val="1"/>
      <w:numFmt w:val="lowerRoman"/>
      <w:lvlText w:val="%3."/>
      <w:lvlJc w:val="right"/>
      <w:pPr>
        <w:ind w:left="2160" w:hanging="180"/>
      </w:pPr>
    </w:lvl>
    <w:lvl w:ilvl="3" w:tplc="C5B070E8" w:tentative="1">
      <w:start w:val="1"/>
      <w:numFmt w:val="decimal"/>
      <w:lvlText w:val="%4."/>
      <w:lvlJc w:val="left"/>
      <w:pPr>
        <w:ind w:left="2880" w:hanging="360"/>
      </w:pPr>
    </w:lvl>
    <w:lvl w:ilvl="4" w:tplc="D85A8466" w:tentative="1">
      <w:start w:val="1"/>
      <w:numFmt w:val="lowerLetter"/>
      <w:lvlText w:val="%5."/>
      <w:lvlJc w:val="left"/>
      <w:pPr>
        <w:ind w:left="3600" w:hanging="360"/>
      </w:pPr>
    </w:lvl>
    <w:lvl w:ilvl="5" w:tplc="B3A684C4" w:tentative="1">
      <w:start w:val="1"/>
      <w:numFmt w:val="lowerRoman"/>
      <w:lvlText w:val="%6."/>
      <w:lvlJc w:val="right"/>
      <w:pPr>
        <w:ind w:left="4320" w:hanging="180"/>
      </w:pPr>
    </w:lvl>
    <w:lvl w:ilvl="6" w:tplc="BEB84B16" w:tentative="1">
      <w:start w:val="1"/>
      <w:numFmt w:val="decimal"/>
      <w:lvlText w:val="%7."/>
      <w:lvlJc w:val="left"/>
      <w:pPr>
        <w:ind w:left="5040" w:hanging="360"/>
      </w:pPr>
    </w:lvl>
    <w:lvl w:ilvl="7" w:tplc="E2DCC792" w:tentative="1">
      <w:start w:val="1"/>
      <w:numFmt w:val="lowerLetter"/>
      <w:lvlText w:val="%8."/>
      <w:lvlJc w:val="left"/>
      <w:pPr>
        <w:ind w:left="5760" w:hanging="360"/>
      </w:pPr>
    </w:lvl>
    <w:lvl w:ilvl="8" w:tplc="AE3A6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FAD621D"/>
    <w:multiLevelType w:val="hybridMultilevel"/>
    <w:tmpl w:val="65C84422"/>
    <w:lvl w:ilvl="0" w:tplc="857EA4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A0BA8FFA" w:tentative="1">
      <w:start w:val="1"/>
      <w:numFmt w:val="lowerLetter"/>
      <w:lvlText w:val="%2."/>
      <w:lvlJc w:val="left"/>
      <w:pPr>
        <w:ind w:left="1080" w:hanging="360"/>
      </w:pPr>
    </w:lvl>
    <w:lvl w:ilvl="2" w:tplc="D8C8EE02" w:tentative="1">
      <w:start w:val="1"/>
      <w:numFmt w:val="lowerRoman"/>
      <w:lvlText w:val="%3."/>
      <w:lvlJc w:val="right"/>
      <w:pPr>
        <w:ind w:left="1800" w:hanging="180"/>
      </w:pPr>
    </w:lvl>
    <w:lvl w:ilvl="3" w:tplc="7C7AC016" w:tentative="1">
      <w:start w:val="1"/>
      <w:numFmt w:val="decimal"/>
      <w:lvlText w:val="%4."/>
      <w:lvlJc w:val="left"/>
      <w:pPr>
        <w:ind w:left="2520" w:hanging="360"/>
      </w:pPr>
    </w:lvl>
    <w:lvl w:ilvl="4" w:tplc="C158ED94" w:tentative="1">
      <w:start w:val="1"/>
      <w:numFmt w:val="lowerLetter"/>
      <w:lvlText w:val="%5."/>
      <w:lvlJc w:val="left"/>
      <w:pPr>
        <w:ind w:left="3240" w:hanging="360"/>
      </w:pPr>
    </w:lvl>
    <w:lvl w:ilvl="5" w:tplc="E2E866B8" w:tentative="1">
      <w:start w:val="1"/>
      <w:numFmt w:val="lowerRoman"/>
      <w:lvlText w:val="%6."/>
      <w:lvlJc w:val="right"/>
      <w:pPr>
        <w:ind w:left="3960" w:hanging="180"/>
      </w:pPr>
    </w:lvl>
    <w:lvl w:ilvl="6" w:tplc="F6747406" w:tentative="1">
      <w:start w:val="1"/>
      <w:numFmt w:val="decimal"/>
      <w:lvlText w:val="%7."/>
      <w:lvlJc w:val="left"/>
      <w:pPr>
        <w:ind w:left="4680" w:hanging="360"/>
      </w:pPr>
    </w:lvl>
    <w:lvl w:ilvl="7" w:tplc="A7666EC0" w:tentative="1">
      <w:start w:val="1"/>
      <w:numFmt w:val="lowerLetter"/>
      <w:lvlText w:val="%8."/>
      <w:lvlJc w:val="left"/>
      <w:pPr>
        <w:ind w:left="5400" w:hanging="360"/>
      </w:pPr>
    </w:lvl>
    <w:lvl w:ilvl="8" w:tplc="244CF0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0435431"/>
    <w:multiLevelType w:val="hybridMultilevel"/>
    <w:tmpl w:val="E1668D88"/>
    <w:lvl w:ilvl="0" w:tplc="0D70D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164B8E" w:tentative="1">
      <w:start w:val="1"/>
      <w:numFmt w:val="lowerLetter"/>
      <w:lvlText w:val="%2."/>
      <w:lvlJc w:val="left"/>
      <w:pPr>
        <w:ind w:left="1440" w:hanging="360"/>
      </w:pPr>
    </w:lvl>
    <w:lvl w:ilvl="2" w:tplc="16843486" w:tentative="1">
      <w:start w:val="1"/>
      <w:numFmt w:val="lowerRoman"/>
      <w:lvlText w:val="%3."/>
      <w:lvlJc w:val="right"/>
      <w:pPr>
        <w:ind w:left="2160" w:hanging="180"/>
      </w:pPr>
    </w:lvl>
    <w:lvl w:ilvl="3" w:tplc="7974C216" w:tentative="1">
      <w:start w:val="1"/>
      <w:numFmt w:val="decimal"/>
      <w:lvlText w:val="%4."/>
      <w:lvlJc w:val="left"/>
      <w:pPr>
        <w:ind w:left="2880" w:hanging="360"/>
      </w:pPr>
    </w:lvl>
    <w:lvl w:ilvl="4" w:tplc="5AE6A0B2" w:tentative="1">
      <w:start w:val="1"/>
      <w:numFmt w:val="lowerLetter"/>
      <w:lvlText w:val="%5."/>
      <w:lvlJc w:val="left"/>
      <w:pPr>
        <w:ind w:left="3600" w:hanging="360"/>
      </w:pPr>
    </w:lvl>
    <w:lvl w:ilvl="5" w:tplc="41CA67D0" w:tentative="1">
      <w:start w:val="1"/>
      <w:numFmt w:val="lowerRoman"/>
      <w:lvlText w:val="%6."/>
      <w:lvlJc w:val="right"/>
      <w:pPr>
        <w:ind w:left="4320" w:hanging="180"/>
      </w:pPr>
    </w:lvl>
    <w:lvl w:ilvl="6" w:tplc="FA9E1AF8" w:tentative="1">
      <w:start w:val="1"/>
      <w:numFmt w:val="decimal"/>
      <w:lvlText w:val="%7."/>
      <w:lvlJc w:val="left"/>
      <w:pPr>
        <w:ind w:left="5040" w:hanging="360"/>
      </w:pPr>
    </w:lvl>
    <w:lvl w:ilvl="7" w:tplc="DDC2FB1E" w:tentative="1">
      <w:start w:val="1"/>
      <w:numFmt w:val="lowerLetter"/>
      <w:lvlText w:val="%8."/>
      <w:lvlJc w:val="left"/>
      <w:pPr>
        <w:ind w:left="5760" w:hanging="360"/>
      </w:pPr>
    </w:lvl>
    <w:lvl w:ilvl="8" w:tplc="5844A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995854"/>
    <w:multiLevelType w:val="hybridMultilevel"/>
    <w:tmpl w:val="FE92CA5A"/>
    <w:lvl w:ilvl="0" w:tplc="FE0007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654A6B0" w:tentative="1">
      <w:start w:val="1"/>
      <w:numFmt w:val="lowerLetter"/>
      <w:lvlText w:val="%2."/>
      <w:lvlJc w:val="left"/>
      <w:pPr>
        <w:ind w:left="1080" w:hanging="360"/>
      </w:pPr>
    </w:lvl>
    <w:lvl w:ilvl="2" w:tplc="25242D74" w:tentative="1">
      <w:start w:val="1"/>
      <w:numFmt w:val="lowerRoman"/>
      <w:lvlText w:val="%3."/>
      <w:lvlJc w:val="right"/>
      <w:pPr>
        <w:ind w:left="1800" w:hanging="180"/>
      </w:pPr>
    </w:lvl>
    <w:lvl w:ilvl="3" w:tplc="35EE4272" w:tentative="1">
      <w:start w:val="1"/>
      <w:numFmt w:val="decimal"/>
      <w:lvlText w:val="%4."/>
      <w:lvlJc w:val="left"/>
      <w:pPr>
        <w:ind w:left="2520" w:hanging="360"/>
      </w:pPr>
    </w:lvl>
    <w:lvl w:ilvl="4" w:tplc="65E80EB8" w:tentative="1">
      <w:start w:val="1"/>
      <w:numFmt w:val="lowerLetter"/>
      <w:lvlText w:val="%5."/>
      <w:lvlJc w:val="left"/>
      <w:pPr>
        <w:ind w:left="3240" w:hanging="360"/>
      </w:pPr>
    </w:lvl>
    <w:lvl w:ilvl="5" w:tplc="10F016D2" w:tentative="1">
      <w:start w:val="1"/>
      <w:numFmt w:val="lowerRoman"/>
      <w:lvlText w:val="%6."/>
      <w:lvlJc w:val="right"/>
      <w:pPr>
        <w:ind w:left="3960" w:hanging="180"/>
      </w:pPr>
    </w:lvl>
    <w:lvl w:ilvl="6" w:tplc="CAA6C576" w:tentative="1">
      <w:start w:val="1"/>
      <w:numFmt w:val="decimal"/>
      <w:lvlText w:val="%7."/>
      <w:lvlJc w:val="left"/>
      <w:pPr>
        <w:ind w:left="4680" w:hanging="360"/>
      </w:pPr>
    </w:lvl>
    <w:lvl w:ilvl="7" w:tplc="B7246530" w:tentative="1">
      <w:start w:val="1"/>
      <w:numFmt w:val="lowerLetter"/>
      <w:lvlText w:val="%8."/>
      <w:lvlJc w:val="left"/>
      <w:pPr>
        <w:ind w:left="5400" w:hanging="360"/>
      </w:pPr>
    </w:lvl>
    <w:lvl w:ilvl="8" w:tplc="6B96D3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0A054DE"/>
    <w:multiLevelType w:val="hybridMultilevel"/>
    <w:tmpl w:val="BA524AF8"/>
    <w:lvl w:ilvl="0" w:tplc="C03EBC76">
      <w:start w:val="1"/>
      <w:numFmt w:val="decimal"/>
      <w:lvlText w:val="%1)"/>
      <w:lvlJc w:val="left"/>
      <w:pPr>
        <w:ind w:left="360" w:hanging="360"/>
      </w:pPr>
    </w:lvl>
    <w:lvl w:ilvl="1" w:tplc="B4302E0E" w:tentative="1">
      <w:start w:val="1"/>
      <w:numFmt w:val="lowerLetter"/>
      <w:lvlText w:val="%2."/>
      <w:lvlJc w:val="left"/>
      <w:pPr>
        <w:ind w:left="1080" w:hanging="360"/>
      </w:pPr>
    </w:lvl>
    <w:lvl w:ilvl="2" w:tplc="57FCE710" w:tentative="1">
      <w:start w:val="1"/>
      <w:numFmt w:val="lowerRoman"/>
      <w:lvlText w:val="%3."/>
      <w:lvlJc w:val="right"/>
      <w:pPr>
        <w:ind w:left="1800" w:hanging="180"/>
      </w:pPr>
    </w:lvl>
    <w:lvl w:ilvl="3" w:tplc="CCC2CF5E" w:tentative="1">
      <w:start w:val="1"/>
      <w:numFmt w:val="decimal"/>
      <w:lvlText w:val="%4."/>
      <w:lvlJc w:val="left"/>
      <w:pPr>
        <w:ind w:left="2520" w:hanging="360"/>
      </w:pPr>
    </w:lvl>
    <w:lvl w:ilvl="4" w:tplc="BD98F932" w:tentative="1">
      <w:start w:val="1"/>
      <w:numFmt w:val="lowerLetter"/>
      <w:lvlText w:val="%5."/>
      <w:lvlJc w:val="left"/>
      <w:pPr>
        <w:ind w:left="3240" w:hanging="360"/>
      </w:pPr>
    </w:lvl>
    <w:lvl w:ilvl="5" w:tplc="9708936C" w:tentative="1">
      <w:start w:val="1"/>
      <w:numFmt w:val="lowerRoman"/>
      <w:lvlText w:val="%6."/>
      <w:lvlJc w:val="right"/>
      <w:pPr>
        <w:ind w:left="3960" w:hanging="180"/>
      </w:pPr>
    </w:lvl>
    <w:lvl w:ilvl="6" w:tplc="3CE446E4" w:tentative="1">
      <w:start w:val="1"/>
      <w:numFmt w:val="decimal"/>
      <w:lvlText w:val="%7."/>
      <w:lvlJc w:val="left"/>
      <w:pPr>
        <w:ind w:left="4680" w:hanging="360"/>
      </w:pPr>
    </w:lvl>
    <w:lvl w:ilvl="7" w:tplc="2E002500" w:tentative="1">
      <w:start w:val="1"/>
      <w:numFmt w:val="lowerLetter"/>
      <w:lvlText w:val="%8."/>
      <w:lvlJc w:val="left"/>
      <w:pPr>
        <w:ind w:left="5400" w:hanging="360"/>
      </w:pPr>
    </w:lvl>
    <w:lvl w:ilvl="8" w:tplc="F93E82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0B14E5F"/>
    <w:multiLevelType w:val="hybridMultilevel"/>
    <w:tmpl w:val="A9000DE0"/>
    <w:lvl w:ilvl="0" w:tplc="025A78E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E5891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0869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3EEF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3A2E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40D2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5449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685A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BCD9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20B87914"/>
    <w:multiLevelType w:val="hybridMultilevel"/>
    <w:tmpl w:val="623040FC"/>
    <w:lvl w:ilvl="0" w:tplc="90D6F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04A1D6" w:tentative="1">
      <w:start w:val="1"/>
      <w:numFmt w:val="lowerLetter"/>
      <w:lvlText w:val="%2."/>
      <w:lvlJc w:val="left"/>
      <w:pPr>
        <w:ind w:left="1440" w:hanging="360"/>
      </w:pPr>
    </w:lvl>
    <w:lvl w:ilvl="2" w:tplc="123002A6" w:tentative="1">
      <w:start w:val="1"/>
      <w:numFmt w:val="lowerRoman"/>
      <w:lvlText w:val="%3."/>
      <w:lvlJc w:val="right"/>
      <w:pPr>
        <w:ind w:left="2160" w:hanging="180"/>
      </w:pPr>
    </w:lvl>
    <w:lvl w:ilvl="3" w:tplc="1D1281A2" w:tentative="1">
      <w:start w:val="1"/>
      <w:numFmt w:val="decimal"/>
      <w:lvlText w:val="%4."/>
      <w:lvlJc w:val="left"/>
      <w:pPr>
        <w:ind w:left="2880" w:hanging="360"/>
      </w:pPr>
    </w:lvl>
    <w:lvl w:ilvl="4" w:tplc="A1C20CEE" w:tentative="1">
      <w:start w:val="1"/>
      <w:numFmt w:val="lowerLetter"/>
      <w:lvlText w:val="%5."/>
      <w:lvlJc w:val="left"/>
      <w:pPr>
        <w:ind w:left="3600" w:hanging="360"/>
      </w:pPr>
    </w:lvl>
    <w:lvl w:ilvl="5" w:tplc="5546DADA" w:tentative="1">
      <w:start w:val="1"/>
      <w:numFmt w:val="lowerRoman"/>
      <w:lvlText w:val="%6."/>
      <w:lvlJc w:val="right"/>
      <w:pPr>
        <w:ind w:left="4320" w:hanging="180"/>
      </w:pPr>
    </w:lvl>
    <w:lvl w:ilvl="6" w:tplc="6FF2176A" w:tentative="1">
      <w:start w:val="1"/>
      <w:numFmt w:val="decimal"/>
      <w:lvlText w:val="%7."/>
      <w:lvlJc w:val="left"/>
      <w:pPr>
        <w:ind w:left="5040" w:hanging="360"/>
      </w:pPr>
    </w:lvl>
    <w:lvl w:ilvl="7" w:tplc="A27CD764" w:tentative="1">
      <w:start w:val="1"/>
      <w:numFmt w:val="lowerLetter"/>
      <w:lvlText w:val="%8."/>
      <w:lvlJc w:val="left"/>
      <w:pPr>
        <w:ind w:left="5760" w:hanging="360"/>
      </w:pPr>
    </w:lvl>
    <w:lvl w:ilvl="8" w:tplc="91607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1043DC7"/>
    <w:multiLevelType w:val="hybridMultilevel"/>
    <w:tmpl w:val="489AB07E"/>
    <w:lvl w:ilvl="0" w:tplc="780C07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D863BE" w:tentative="1">
      <w:start w:val="1"/>
      <w:numFmt w:val="lowerLetter"/>
      <w:lvlText w:val="%2."/>
      <w:lvlJc w:val="left"/>
      <w:pPr>
        <w:ind w:left="1440" w:hanging="360"/>
      </w:pPr>
    </w:lvl>
    <w:lvl w:ilvl="2" w:tplc="E6AE559A" w:tentative="1">
      <w:start w:val="1"/>
      <w:numFmt w:val="lowerRoman"/>
      <w:lvlText w:val="%3."/>
      <w:lvlJc w:val="right"/>
      <w:pPr>
        <w:ind w:left="2160" w:hanging="180"/>
      </w:pPr>
    </w:lvl>
    <w:lvl w:ilvl="3" w:tplc="812A9E82" w:tentative="1">
      <w:start w:val="1"/>
      <w:numFmt w:val="decimal"/>
      <w:lvlText w:val="%4."/>
      <w:lvlJc w:val="left"/>
      <w:pPr>
        <w:ind w:left="2880" w:hanging="360"/>
      </w:pPr>
    </w:lvl>
    <w:lvl w:ilvl="4" w:tplc="8C30B3A6" w:tentative="1">
      <w:start w:val="1"/>
      <w:numFmt w:val="lowerLetter"/>
      <w:lvlText w:val="%5."/>
      <w:lvlJc w:val="left"/>
      <w:pPr>
        <w:ind w:left="3600" w:hanging="360"/>
      </w:pPr>
    </w:lvl>
    <w:lvl w:ilvl="5" w:tplc="890656F8" w:tentative="1">
      <w:start w:val="1"/>
      <w:numFmt w:val="lowerRoman"/>
      <w:lvlText w:val="%6."/>
      <w:lvlJc w:val="right"/>
      <w:pPr>
        <w:ind w:left="4320" w:hanging="180"/>
      </w:pPr>
    </w:lvl>
    <w:lvl w:ilvl="6" w:tplc="E1B0DF1E" w:tentative="1">
      <w:start w:val="1"/>
      <w:numFmt w:val="decimal"/>
      <w:lvlText w:val="%7."/>
      <w:lvlJc w:val="left"/>
      <w:pPr>
        <w:ind w:left="5040" w:hanging="360"/>
      </w:pPr>
    </w:lvl>
    <w:lvl w:ilvl="7" w:tplc="4502F166" w:tentative="1">
      <w:start w:val="1"/>
      <w:numFmt w:val="lowerLetter"/>
      <w:lvlText w:val="%8."/>
      <w:lvlJc w:val="left"/>
      <w:pPr>
        <w:ind w:left="5760" w:hanging="360"/>
      </w:pPr>
    </w:lvl>
    <w:lvl w:ilvl="8" w:tplc="5A4EE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1573043"/>
    <w:multiLevelType w:val="hybridMultilevel"/>
    <w:tmpl w:val="80A6DE1C"/>
    <w:lvl w:ilvl="0" w:tplc="EA22C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08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E2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E1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F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07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81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E8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8F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2721942"/>
    <w:multiLevelType w:val="hybridMultilevel"/>
    <w:tmpl w:val="63227F18"/>
    <w:lvl w:ilvl="0" w:tplc="74881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60E840" w:tentative="1">
      <w:start w:val="1"/>
      <w:numFmt w:val="lowerLetter"/>
      <w:lvlText w:val="%2."/>
      <w:lvlJc w:val="left"/>
      <w:pPr>
        <w:ind w:left="1440" w:hanging="360"/>
      </w:pPr>
    </w:lvl>
    <w:lvl w:ilvl="2" w:tplc="5DB67FA0" w:tentative="1">
      <w:start w:val="1"/>
      <w:numFmt w:val="lowerRoman"/>
      <w:lvlText w:val="%3."/>
      <w:lvlJc w:val="right"/>
      <w:pPr>
        <w:ind w:left="2160" w:hanging="180"/>
      </w:pPr>
    </w:lvl>
    <w:lvl w:ilvl="3" w:tplc="B3926388" w:tentative="1">
      <w:start w:val="1"/>
      <w:numFmt w:val="decimal"/>
      <w:lvlText w:val="%4."/>
      <w:lvlJc w:val="left"/>
      <w:pPr>
        <w:ind w:left="2880" w:hanging="360"/>
      </w:pPr>
    </w:lvl>
    <w:lvl w:ilvl="4" w:tplc="C46841DA" w:tentative="1">
      <w:start w:val="1"/>
      <w:numFmt w:val="lowerLetter"/>
      <w:lvlText w:val="%5."/>
      <w:lvlJc w:val="left"/>
      <w:pPr>
        <w:ind w:left="3600" w:hanging="360"/>
      </w:pPr>
    </w:lvl>
    <w:lvl w:ilvl="5" w:tplc="C06ED760" w:tentative="1">
      <w:start w:val="1"/>
      <w:numFmt w:val="lowerRoman"/>
      <w:lvlText w:val="%6."/>
      <w:lvlJc w:val="right"/>
      <w:pPr>
        <w:ind w:left="4320" w:hanging="180"/>
      </w:pPr>
    </w:lvl>
    <w:lvl w:ilvl="6" w:tplc="F9A851F6" w:tentative="1">
      <w:start w:val="1"/>
      <w:numFmt w:val="decimal"/>
      <w:lvlText w:val="%7."/>
      <w:lvlJc w:val="left"/>
      <w:pPr>
        <w:ind w:left="5040" w:hanging="360"/>
      </w:pPr>
    </w:lvl>
    <w:lvl w:ilvl="7" w:tplc="AE1C0ADC" w:tentative="1">
      <w:start w:val="1"/>
      <w:numFmt w:val="lowerLetter"/>
      <w:lvlText w:val="%8."/>
      <w:lvlJc w:val="left"/>
      <w:pPr>
        <w:ind w:left="5760" w:hanging="360"/>
      </w:pPr>
    </w:lvl>
    <w:lvl w:ilvl="8" w:tplc="EF204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2AD111A"/>
    <w:multiLevelType w:val="hybridMultilevel"/>
    <w:tmpl w:val="09C4FAC8"/>
    <w:lvl w:ilvl="0" w:tplc="929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A3689F0" w:tentative="1">
      <w:start w:val="1"/>
      <w:numFmt w:val="lowerLetter"/>
      <w:lvlText w:val="%2."/>
      <w:lvlJc w:val="left"/>
      <w:pPr>
        <w:ind w:left="1080" w:hanging="360"/>
      </w:pPr>
    </w:lvl>
    <w:lvl w:ilvl="2" w:tplc="4FA270B4" w:tentative="1">
      <w:start w:val="1"/>
      <w:numFmt w:val="lowerRoman"/>
      <w:lvlText w:val="%3."/>
      <w:lvlJc w:val="right"/>
      <w:pPr>
        <w:ind w:left="1800" w:hanging="180"/>
      </w:pPr>
    </w:lvl>
    <w:lvl w:ilvl="3" w:tplc="3CA4B002" w:tentative="1">
      <w:start w:val="1"/>
      <w:numFmt w:val="decimal"/>
      <w:lvlText w:val="%4."/>
      <w:lvlJc w:val="left"/>
      <w:pPr>
        <w:ind w:left="2520" w:hanging="360"/>
      </w:pPr>
    </w:lvl>
    <w:lvl w:ilvl="4" w:tplc="BDE205B8" w:tentative="1">
      <w:start w:val="1"/>
      <w:numFmt w:val="lowerLetter"/>
      <w:lvlText w:val="%5."/>
      <w:lvlJc w:val="left"/>
      <w:pPr>
        <w:ind w:left="3240" w:hanging="360"/>
      </w:pPr>
    </w:lvl>
    <w:lvl w:ilvl="5" w:tplc="A132886C" w:tentative="1">
      <w:start w:val="1"/>
      <w:numFmt w:val="lowerRoman"/>
      <w:lvlText w:val="%6."/>
      <w:lvlJc w:val="right"/>
      <w:pPr>
        <w:ind w:left="3960" w:hanging="180"/>
      </w:pPr>
    </w:lvl>
    <w:lvl w:ilvl="6" w:tplc="3AECFEB8" w:tentative="1">
      <w:start w:val="1"/>
      <w:numFmt w:val="decimal"/>
      <w:lvlText w:val="%7."/>
      <w:lvlJc w:val="left"/>
      <w:pPr>
        <w:ind w:left="4680" w:hanging="360"/>
      </w:pPr>
    </w:lvl>
    <w:lvl w:ilvl="7" w:tplc="A4B0A470" w:tentative="1">
      <w:start w:val="1"/>
      <w:numFmt w:val="lowerLetter"/>
      <w:lvlText w:val="%8."/>
      <w:lvlJc w:val="left"/>
      <w:pPr>
        <w:ind w:left="5400" w:hanging="360"/>
      </w:pPr>
    </w:lvl>
    <w:lvl w:ilvl="8" w:tplc="F9060F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36F1268"/>
    <w:multiLevelType w:val="hybridMultilevel"/>
    <w:tmpl w:val="8F90277E"/>
    <w:lvl w:ilvl="0" w:tplc="9EC810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680526C" w:tentative="1">
      <w:start w:val="1"/>
      <w:numFmt w:val="lowerLetter"/>
      <w:lvlText w:val="%2."/>
      <w:lvlJc w:val="left"/>
      <w:pPr>
        <w:ind w:left="1080" w:hanging="360"/>
      </w:pPr>
    </w:lvl>
    <w:lvl w:ilvl="2" w:tplc="59EAF7F6" w:tentative="1">
      <w:start w:val="1"/>
      <w:numFmt w:val="lowerRoman"/>
      <w:lvlText w:val="%3."/>
      <w:lvlJc w:val="right"/>
      <w:pPr>
        <w:ind w:left="1800" w:hanging="180"/>
      </w:pPr>
    </w:lvl>
    <w:lvl w:ilvl="3" w:tplc="5E16CCEC" w:tentative="1">
      <w:start w:val="1"/>
      <w:numFmt w:val="decimal"/>
      <w:lvlText w:val="%4."/>
      <w:lvlJc w:val="left"/>
      <w:pPr>
        <w:ind w:left="2520" w:hanging="360"/>
      </w:pPr>
    </w:lvl>
    <w:lvl w:ilvl="4" w:tplc="27B8332A" w:tentative="1">
      <w:start w:val="1"/>
      <w:numFmt w:val="lowerLetter"/>
      <w:lvlText w:val="%5."/>
      <w:lvlJc w:val="left"/>
      <w:pPr>
        <w:ind w:left="3240" w:hanging="360"/>
      </w:pPr>
    </w:lvl>
    <w:lvl w:ilvl="5" w:tplc="3B92BC5A" w:tentative="1">
      <w:start w:val="1"/>
      <w:numFmt w:val="lowerRoman"/>
      <w:lvlText w:val="%6."/>
      <w:lvlJc w:val="right"/>
      <w:pPr>
        <w:ind w:left="3960" w:hanging="180"/>
      </w:pPr>
    </w:lvl>
    <w:lvl w:ilvl="6" w:tplc="54A4873A" w:tentative="1">
      <w:start w:val="1"/>
      <w:numFmt w:val="decimal"/>
      <w:lvlText w:val="%7."/>
      <w:lvlJc w:val="left"/>
      <w:pPr>
        <w:ind w:left="4680" w:hanging="360"/>
      </w:pPr>
    </w:lvl>
    <w:lvl w:ilvl="7" w:tplc="61EC1738" w:tentative="1">
      <w:start w:val="1"/>
      <w:numFmt w:val="lowerLetter"/>
      <w:lvlText w:val="%8."/>
      <w:lvlJc w:val="left"/>
      <w:pPr>
        <w:ind w:left="5400" w:hanging="360"/>
      </w:pPr>
    </w:lvl>
    <w:lvl w:ilvl="8" w:tplc="1D2695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43E0A6E"/>
    <w:multiLevelType w:val="hybridMultilevel"/>
    <w:tmpl w:val="681A1C1C"/>
    <w:lvl w:ilvl="0" w:tplc="07F0E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1BA34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760F02C" w:tentative="1">
      <w:start w:val="1"/>
      <w:numFmt w:val="lowerRoman"/>
      <w:lvlText w:val="%3."/>
      <w:lvlJc w:val="right"/>
      <w:pPr>
        <w:ind w:left="1800" w:hanging="180"/>
      </w:pPr>
    </w:lvl>
    <w:lvl w:ilvl="3" w:tplc="5C3841DC" w:tentative="1">
      <w:start w:val="1"/>
      <w:numFmt w:val="decimal"/>
      <w:lvlText w:val="%4."/>
      <w:lvlJc w:val="left"/>
      <w:pPr>
        <w:ind w:left="2520" w:hanging="360"/>
      </w:pPr>
    </w:lvl>
    <w:lvl w:ilvl="4" w:tplc="21FE8D2C" w:tentative="1">
      <w:start w:val="1"/>
      <w:numFmt w:val="lowerLetter"/>
      <w:lvlText w:val="%5."/>
      <w:lvlJc w:val="left"/>
      <w:pPr>
        <w:ind w:left="3240" w:hanging="360"/>
      </w:pPr>
    </w:lvl>
    <w:lvl w:ilvl="5" w:tplc="6AA6DB40" w:tentative="1">
      <w:start w:val="1"/>
      <w:numFmt w:val="lowerRoman"/>
      <w:lvlText w:val="%6."/>
      <w:lvlJc w:val="right"/>
      <w:pPr>
        <w:ind w:left="3960" w:hanging="180"/>
      </w:pPr>
    </w:lvl>
    <w:lvl w:ilvl="6" w:tplc="A16084C4" w:tentative="1">
      <w:start w:val="1"/>
      <w:numFmt w:val="decimal"/>
      <w:lvlText w:val="%7."/>
      <w:lvlJc w:val="left"/>
      <w:pPr>
        <w:ind w:left="4680" w:hanging="360"/>
      </w:pPr>
    </w:lvl>
    <w:lvl w:ilvl="7" w:tplc="B59C9358" w:tentative="1">
      <w:start w:val="1"/>
      <w:numFmt w:val="lowerLetter"/>
      <w:lvlText w:val="%8."/>
      <w:lvlJc w:val="left"/>
      <w:pPr>
        <w:ind w:left="5400" w:hanging="360"/>
      </w:pPr>
    </w:lvl>
    <w:lvl w:ilvl="8" w:tplc="2F22A9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48001D0"/>
    <w:multiLevelType w:val="hybridMultilevel"/>
    <w:tmpl w:val="485A0192"/>
    <w:lvl w:ilvl="0" w:tplc="0666C7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634DF6E" w:tentative="1">
      <w:start w:val="1"/>
      <w:numFmt w:val="lowerLetter"/>
      <w:lvlText w:val="%2."/>
      <w:lvlJc w:val="left"/>
      <w:pPr>
        <w:ind w:left="1080" w:hanging="360"/>
      </w:pPr>
    </w:lvl>
    <w:lvl w:ilvl="2" w:tplc="05526964" w:tentative="1">
      <w:start w:val="1"/>
      <w:numFmt w:val="lowerRoman"/>
      <w:lvlText w:val="%3."/>
      <w:lvlJc w:val="right"/>
      <w:pPr>
        <w:ind w:left="1800" w:hanging="180"/>
      </w:pPr>
    </w:lvl>
    <w:lvl w:ilvl="3" w:tplc="9D66C6DE" w:tentative="1">
      <w:start w:val="1"/>
      <w:numFmt w:val="decimal"/>
      <w:lvlText w:val="%4."/>
      <w:lvlJc w:val="left"/>
      <w:pPr>
        <w:ind w:left="2520" w:hanging="360"/>
      </w:pPr>
    </w:lvl>
    <w:lvl w:ilvl="4" w:tplc="D45EC382" w:tentative="1">
      <w:start w:val="1"/>
      <w:numFmt w:val="lowerLetter"/>
      <w:lvlText w:val="%5."/>
      <w:lvlJc w:val="left"/>
      <w:pPr>
        <w:ind w:left="3240" w:hanging="360"/>
      </w:pPr>
    </w:lvl>
    <w:lvl w:ilvl="5" w:tplc="F6604F74" w:tentative="1">
      <w:start w:val="1"/>
      <w:numFmt w:val="lowerRoman"/>
      <w:lvlText w:val="%6."/>
      <w:lvlJc w:val="right"/>
      <w:pPr>
        <w:ind w:left="3960" w:hanging="180"/>
      </w:pPr>
    </w:lvl>
    <w:lvl w:ilvl="6" w:tplc="98243B96" w:tentative="1">
      <w:start w:val="1"/>
      <w:numFmt w:val="decimal"/>
      <w:lvlText w:val="%7."/>
      <w:lvlJc w:val="left"/>
      <w:pPr>
        <w:ind w:left="4680" w:hanging="360"/>
      </w:pPr>
    </w:lvl>
    <w:lvl w:ilvl="7" w:tplc="5C5E11F4" w:tentative="1">
      <w:start w:val="1"/>
      <w:numFmt w:val="lowerLetter"/>
      <w:lvlText w:val="%8."/>
      <w:lvlJc w:val="left"/>
      <w:pPr>
        <w:ind w:left="5400" w:hanging="360"/>
      </w:pPr>
    </w:lvl>
    <w:lvl w:ilvl="8" w:tplc="0CDA8D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4D83CE3"/>
    <w:multiLevelType w:val="hybridMultilevel"/>
    <w:tmpl w:val="57EC707A"/>
    <w:lvl w:ilvl="0" w:tplc="70223E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5002078" w:tentative="1">
      <w:start w:val="1"/>
      <w:numFmt w:val="lowerLetter"/>
      <w:lvlText w:val="%2."/>
      <w:lvlJc w:val="left"/>
      <w:pPr>
        <w:ind w:left="1080" w:hanging="360"/>
      </w:pPr>
    </w:lvl>
    <w:lvl w:ilvl="2" w:tplc="EFDC7E58" w:tentative="1">
      <w:start w:val="1"/>
      <w:numFmt w:val="lowerRoman"/>
      <w:lvlText w:val="%3."/>
      <w:lvlJc w:val="right"/>
      <w:pPr>
        <w:ind w:left="1800" w:hanging="180"/>
      </w:pPr>
    </w:lvl>
    <w:lvl w:ilvl="3" w:tplc="63BE097C" w:tentative="1">
      <w:start w:val="1"/>
      <w:numFmt w:val="decimal"/>
      <w:lvlText w:val="%4."/>
      <w:lvlJc w:val="left"/>
      <w:pPr>
        <w:ind w:left="2520" w:hanging="360"/>
      </w:pPr>
    </w:lvl>
    <w:lvl w:ilvl="4" w:tplc="31865382" w:tentative="1">
      <w:start w:val="1"/>
      <w:numFmt w:val="lowerLetter"/>
      <w:lvlText w:val="%5."/>
      <w:lvlJc w:val="left"/>
      <w:pPr>
        <w:ind w:left="3240" w:hanging="360"/>
      </w:pPr>
    </w:lvl>
    <w:lvl w:ilvl="5" w:tplc="2A346296" w:tentative="1">
      <w:start w:val="1"/>
      <w:numFmt w:val="lowerRoman"/>
      <w:lvlText w:val="%6."/>
      <w:lvlJc w:val="right"/>
      <w:pPr>
        <w:ind w:left="3960" w:hanging="180"/>
      </w:pPr>
    </w:lvl>
    <w:lvl w:ilvl="6" w:tplc="6EBECB72" w:tentative="1">
      <w:start w:val="1"/>
      <w:numFmt w:val="decimal"/>
      <w:lvlText w:val="%7."/>
      <w:lvlJc w:val="left"/>
      <w:pPr>
        <w:ind w:left="4680" w:hanging="360"/>
      </w:pPr>
    </w:lvl>
    <w:lvl w:ilvl="7" w:tplc="6FD0EA84" w:tentative="1">
      <w:start w:val="1"/>
      <w:numFmt w:val="lowerLetter"/>
      <w:lvlText w:val="%8."/>
      <w:lvlJc w:val="left"/>
      <w:pPr>
        <w:ind w:left="5400" w:hanging="360"/>
      </w:pPr>
    </w:lvl>
    <w:lvl w:ilvl="8" w:tplc="7E560E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53C35B8"/>
    <w:multiLevelType w:val="hybridMultilevel"/>
    <w:tmpl w:val="923EBE16"/>
    <w:lvl w:ilvl="0" w:tplc="13B08960">
      <w:start w:val="1"/>
      <w:numFmt w:val="decimal"/>
      <w:lvlText w:val="%1)"/>
      <w:lvlJc w:val="left"/>
      <w:pPr>
        <w:ind w:left="360" w:hanging="360"/>
      </w:pPr>
    </w:lvl>
    <w:lvl w:ilvl="1" w:tplc="AB542728">
      <w:start w:val="1"/>
      <w:numFmt w:val="lowerLetter"/>
      <w:lvlText w:val="%2."/>
      <w:lvlJc w:val="left"/>
      <w:pPr>
        <w:ind w:left="1080" w:hanging="360"/>
      </w:pPr>
    </w:lvl>
    <w:lvl w:ilvl="2" w:tplc="B1A0C6B8">
      <w:start w:val="1"/>
      <w:numFmt w:val="lowerRoman"/>
      <w:lvlText w:val="%3."/>
      <w:lvlJc w:val="right"/>
      <w:pPr>
        <w:ind w:left="1800" w:hanging="180"/>
      </w:pPr>
    </w:lvl>
    <w:lvl w:ilvl="3" w:tplc="17E4F500">
      <w:start w:val="1"/>
      <w:numFmt w:val="decimal"/>
      <w:lvlText w:val="%4."/>
      <w:lvlJc w:val="left"/>
      <w:pPr>
        <w:ind w:left="2520" w:hanging="360"/>
      </w:pPr>
    </w:lvl>
    <w:lvl w:ilvl="4" w:tplc="C3566834">
      <w:start w:val="1"/>
      <w:numFmt w:val="lowerLetter"/>
      <w:lvlText w:val="%5."/>
      <w:lvlJc w:val="left"/>
      <w:pPr>
        <w:ind w:left="3240" w:hanging="360"/>
      </w:pPr>
    </w:lvl>
    <w:lvl w:ilvl="5" w:tplc="E9AE6D74">
      <w:start w:val="1"/>
      <w:numFmt w:val="lowerRoman"/>
      <w:lvlText w:val="%6."/>
      <w:lvlJc w:val="right"/>
      <w:pPr>
        <w:ind w:left="3960" w:hanging="180"/>
      </w:pPr>
    </w:lvl>
    <w:lvl w:ilvl="6" w:tplc="6FA2253E">
      <w:start w:val="1"/>
      <w:numFmt w:val="decimal"/>
      <w:lvlText w:val="%7."/>
      <w:lvlJc w:val="left"/>
      <w:pPr>
        <w:ind w:left="4680" w:hanging="360"/>
      </w:pPr>
    </w:lvl>
    <w:lvl w:ilvl="7" w:tplc="4982753C">
      <w:start w:val="1"/>
      <w:numFmt w:val="lowerLetter"/>
      <w:lvlText w:val="%8."/>
      <w:lvlJc w:val="left"/>
      <w:pPr>
        <w:ind w:left="5400" w:hanging="360"/>
      </w:pPr>
    </w:lvl>
    <w:lvl w:ilvl="8" w:tplc="D9705652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551455F"/>
    <w:multiLevelType w:val="hybridMultilevel"/>
    <w:tmpl w:val="21F65B0E"/>
    <w:lvl w:ilvl="0" w:tplc="75CA2F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5964680" w:tentative="1">
      <w:start w:val="1"/>
      <w:numFmt w:val="lowerLetter"/>
      <w:lvlText w:val="%2."/>
      <w:lvlJc w:val="left"/>
      <w:pPr>
        <w:ind w:left="1080" w:hanging="360"/>
      </w:pPr>
    </w:lvl>
    <w:lvl w:ilvl="2" w:tplc="133A162E" w:tentative="1">
      <w:start w:val="1"/>
      <w:numFmt w:val="lowerRoman"/>
      <w:lvlText w:val="%3."/>
      <w:lvlJc w:val="right"/>
      <w:pPr>
        <w:ind w:left="1800" w:hanging="180"/>
      </w:pPr>
    </w:lvl>
    <w:lvl w:ilvl="3" w:tplc="3092D05C" w:tentative="1">
      <w:start w:val="1"/>
      <w:numFmt w:val="decimal"/>
      <w:lvlText w:val="%4."/>
      <w:lvlJc w:val="left"/>
      <w:pPr>
        <w:ind w:left="2520" w:hanging="360"/>
      </w:pPr>
    </w:lvl>
    <w:lvl w:ilvl="4" w:tplc="1302A382" w:tentative="1">
      <w:start w:val="1"/>
      <w:numFmt w:val="lowerLetter"/>
      <w:lvlText w:val="%5."/>
      <w:lvlJc w:val="left"/>
      <w:pPr>
        <w:ind w:left="3240" w:hanging="360"/>
      </w:pPr>
    </w:lvl>
    <w:lvl w:ilvl="5" w:tplc="39F6F8A4" w:tentative="1">
      <w:start w:val="1"/>
      <w:numFmt w:val="lowerRoman"/>
      <w:lvlText w:val="%6."/>
      <w:lvlJc w:val="right"/>
      <w:pPr>
        <w:ind w:left="3960" w:hanging="180"/>
      </w:pPr>
    </w:lvl>
    <w:lvl w:ilvl="6" w:tplc="5CBC19C6" w:tentative="1">
      <w:start w:val="1"/>
      <w:numFmt w:val="decimal"/>
      <w:lvlText w:val="%7."/>
      <w:lvlJc w:val="left"/>
      <w:pPr>
        <w:ind w:left="4680" w:hanging="360"/>
      </w:pPr>
    </w:lvl>
    <w:lvl w:ilvl="7" w:tplc="1E90DC32" w:tentative="1">
      <w:start w:val="1"/>
      <w:numFmt w:val="lowerLetter"/>
      <w:lvlText w:val="%8."/>
      <w:lvlJc w:val="left"/>
      <w:pPr>
        <w:ind w:left="5400" w:hanging="360"/>
      </w:pPr>
    </w:lvl>
    <w:lvl w:ilvl="8" w:tplc="EA6A8B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5641BF0"/>
    <w:multiLevelType w:val="hybridMultilevel"/>
    <w:tmpl w:val="EF2E3868"/>
    <w:lvl w:ilvl="0" w:tplc="7D34B2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39E3B22" w:tentative="1">
      <w:start w:val="1"/>
      <w:numFmt w:val="lowerLetter"/>
      <w:lvlText w:val="%2."/>
      <w:lvlJc w:val="left"/>
      <w:pPr>
        <w:ind w:left="1080" w:hanging="360"/>
      </w:pPr>
    </w:lvl>
    <w:lvl w:ilvl="2" w:tplc="F06601EC" w:tentative="1">
      <w:start w:val="1"/>
      <w:numFmt w:val="lowerRoman"/>
      <w:lvlText w:val="%3."/>
      <w:lvlJc w:val="right"/>
      <w:pPr>
        <w:ind w:left="1800" w:hanging="180"/>
      </w:pPr>
    </w:lvl>
    <w:lvl w:ilvl="3" w:tplc="2D186FC4" w:tentative="1">
      <w:start w:val="1"/>
      <w:numFmt w:val="decimal"/>
      <w:lvlText w:val="%4."/>
      <w:lvlJc w:val="left"/>
      <w:pPr>
        <w:ind w:left="2520" w:hanging="360"/>
      </w:pPr>
    </w:lvl>
    <w:lvl w:ilvl="4" w:tplc="532083EE" w:tentative="1">
      <w:start w:val="1"/>
      <w:numFmt w:val="lowerLetter"/>
      <w:lvlText w:val="%5."/>
      <w:lvlJc w:val="left"/>
      <w:pPr>
        <w:ind w:left="3240" w:hanging="360"/>
      </w:pPr>
    </w:lvl>
    <w:lvl w:ilvl="5" w:tplc="CB2AA6FC" w:tentative="1">
      <w:start w:val="1"/>
      <w:numFmt w:val="lowerRoman"/>
      <w:lvlText w:val="%6."/>
      <w:lvlJc w:val="right"/>
      <w:pPr>
        <w:ind w:left="3960" w:hanging="180"/>
      </w:pPr>
    </w:lvl>
    <w:lvl w:ilvl="6" w:tplc="B538AFB6" w:tentative="1">
      <w:start w:val="1"/>
      <w:numFmt w:val="decimal"/>
      <w:lvlText w:val="%7."/>
      <w:lvlJc w:val="left"/>
      <w:pPr>
        <w:ind w:left="4680" w:hanging="360"/>
      </w:pPr>
    </w:lvl>
    <w:lvl w:ilvl="7" w:tplc="794E295E" w:tentative="1">
      <w:start w:val="1"/>
      <w:numFmt w:val="lowerLetter"/>
      <w:lvlText w:val="%8."/>
      <w:lvlJc w:val="left"/>
      <w:pPr>
        <w:ind w:left="5400" w:hanging="360"/>
      </w:pPr>
    </w:lvl>
    <w:lvl w:ilvl="8" w:tplc="8348EA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5710E27"/>
    <w:multiLevelType w:val="hybridMultilevel"/>
    <w:tmpl w:val="371C81BC"/>
    <w:lvl w:ilvl="0" w:tplc="48544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B02A80" w:tentative="1">
      <w:start w:val="1"/>
      <w:numFmt w:val="lowerLetter"/>
      <w:lvlText w:val="%2."/>
      <w:lvlJc w:val="left"/>
      <w:pPr>
        <w:ind w:left="1440" w:hanging="360"/>
      </w:pPr>
    </w:lvl>
    <w:lvl w:ilvl="2" w:tplc="DAF464DC" w:tentative="1">
      <w:start w:val="1"/>
      <w:numFmt w:val="lowerRoman"/>
      <w:lvlText w:val="%3."/>
      <w:lvlJc w:val="right"/>
      <w:pPr>
        <w:ind w:left="2160" w:hanging="180"/>
      </w:pPr>
    </w:lvl>
    <w:lvl w:ilvl="3" w:tplc="C7E8CB02" w:tentative="1">
      <w:start w:val="1"/>
      <w:numFmt w:val="decimal"/>
      <w:lvlText w:val="%4."/>
      <w:lvlJc w:val="left"/>
      <w:pPr>
        <w:ind w:left="2880" w:hanging="360"/>
      </w:pPr>
    </w:lvl>
    <w:lvl w:ilvl="4" w:tplc="8168D97E" w:tentative="1">
      <w:start w:val="1"/>
      <w:numFmt w:val="lowerLetter"/>
      <w:lvlText w:val="%5."/>
      <w:lvlJc w:val="left"/>
      <w:pPr>
        <w:ind w:left="3600" w:hanging="360"/>
      </w:pPr>
    </w:lvl>
    <w:lvl w:ilvl="5" w:tplc="55EEF9B0" w:tentative="1">
      <w:start w:val="1"/>
      <w:numFmt w:val="lowerRoman"/>
      <w:lvlText w:val="%6."/>
      <w:lvlJc w:val="right"/>
      <w:pPr>
        <w:ind w:left="4320" w:hanging="180"/>
      </w:pPr>
    </w:lvl>
    <w:lvl w:ilvl="6" w:tplc="88F6ECFC" w:tentative="1">
      <w:start w:val="1"/>
      <w:numFmt w:val="decimal"/>
      <w:lvlText w:val="%7."/>
      <w:lvlJc w:val="left"/>
      <w:pPr>
        <w:ind w:left="5040" w:hanging="360"/>
      </w:pPr>
    </w:lvl>
    <w:lvl w:ilvl="7" w:tplc="1C94BCC6" w:tentative="1">
      <w:start w:val="1"/>
      <w:numFmt w:val="lowerLetter"/>
      <w:lvlText w:val="%8."/>
      <w:lvlJc w:val="left"/>
      <w:pPr>
        <w:ind w:left="5760" w:hanging="360"/>
      </w:pPr>
    </w:lvl>
    <w:lvl w:ilvl="8" w:tplc="8D266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B71584"/>
    <w:multiLevelType w:val="hybridMultilevel"/>
    <w:tmpl w:val="2ACC34C2"/>
    <w:lvl w:ilvl="0" w:tplc="AF20F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12D7E6" w:tentative="1">
      <w:start w:val="1"/>
      <w:numFmt w:val="lowerLetter"/>
      <w:lvlText w:val="%2."/>
      <w:lvlJc w:val="left"/>
      <w:pPr>
        <w:ind w:left="1440" w:hanging="360"/>
      </w:pPr>
    </w:lvl>
    <w:lvl w:ilvl="2" w:tplc="17B0FF3C" w:tentative="1">
      <w:start w:val="1"/>
      <w:numFmt w:val="lowerRoman"/>
      <w:lvlText w:val="%3."/>
      <w:lvlJc w:val="right"/>
      <w:pPr>
        <w:ind w:left="2160" w:hanging="180"/>
      </w:pPr>
    </w:lvl>
    <w:lvl w:ilvl="3" w:tplc="36D4B1C4" w:tentative="1">
      <w:start w:val="1"/>
      <w:numFmt w:val="decimal"/>
      <w:lvlText w:val="%4."/>
      <w:lvlJc w:val="left"/>
      <w:pPr>
        <w:ind w:left="2880" w:hanging="360"/>
      </w:pPr>
    </w:lvl>
    <w:lvl w:ilvl="4" w:tplc="3D66D238" w:tentative="1">
      <w:start w:val="1"/>
      <w:numFmt w:val="lowerLetter"/>
      <w:lvlText w:val="%5."/>
      <w:lvlJc w:val="left"/>
      <w:pPr>
        <w:ind w:left="3600" w:hanging="360"/>
      </w:pPr>
    </w:lvl>
    <w:lvl w:ilvl="5" w:tplc="65CCD4D2" w:tentative="1">
      <w:start w:val="1"/>
      <w:numFmt w:val="lowerRoman"/>
      <w:lvlText w:val="%6."/>
      <w:lvlJc w:val="right"/>
      <w:pPr>
        <w:ind w:left="4320" w:hanging="180"/>
      </w:pPr>
    </w:lvl>
    <w:lvl w:ilvl="6" w:tplc="0882CB88" w:tentative="1">
      <w:start w:val="1"/>
      <w:numFmt w:val="decimal"/>
      <w:lvlText w:val="%7."/>
      <w:lvlJc w:val="left"/>
      <w:pPr>
        <w:ind w:left="5040" w:hanging="360"/>
      </w:pPr>
    </w:lvl>
    <w:lvl w:ilvl="7" w:tplc="C6AA1822" w:tentative="1">
      <w:start w:val="1"/>
      <w:numFmt w:val="lowerLetter"/>
      <w:lvlText w:val="%8."/>
      <w:lvlJc w:val="left"/>
      <w:pPr>
        <w:ind w:left="5760" w:hanging="360"/>
      </w:pPr>
    </w:lvl>
    <w:lvl w:ilvl="8" w:tplc="478A0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6C17FD8"/>
    <w:multiLevelType w:val="hybridMultilevel"/>
    <w:tmpl w:val="71BCC1C0"/>
    <w:lvl w:ilvl="0" w:tplc="70A85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674EB7E" w:tentative="1">
      <w:start w:val="1"/>
      <w:numFmt w:val="lowerLetter"/>
      <w:lvlText w:val="%2."/>
      <w:lvlJc w:val="left"/>
      <w:pPr>
        <w:ind w:left="1080" w:hanging="360"/>
      </w:pPr>
    </w:lvl>
    <w:lvl w:ilvl="2" w:tplc="CCB48F7E" w:tentative="1">
      <w:start w:val="1"/>
      <w:numFmt w:val="lowerRoman"/>
      <w:lvlText w:val="%3."/>
      <w:lvlJc w:val="right"/>
      <w:pPr>
        <w:ind w:left="1800" w:hanging="180"/>
      </w:pPr>
    </w:lvl>
    <w:lvl w:ilvl="3" w:tplc="45765474" w:tentative="1">
      <w:start w:val="1"/>
      <w:numFmt w:val="decimal"/>
      <w:lvlText w:val="%4."/>
      <w:lvlJc w:val="left"/>
      <w:pPr>
        <w:ind w:left="2520" w:hanging="360"/>
      </w:pPr>
    </w:lvl>
    <w:lvl w:ilvl="4" w:tplc="5F40839A" w:tentative="1">
      <w:start w:val="1"/>
      <w:numFmt w:val="lowerLetter"/>
      <w:lvlText w:val="%5."/>
      <w:lvlJc w:val="left"/>
      <w:pPr>
        <w:ind w:left="3240" w:hanging="360"/>
      </w:pPr>
    </w:lvl>
    <w:lvl w:ilvl="5" w:tplc="2BB2C722" w:tentative="1">
      <w:start w:val="1"/>
      <w:numFmt w:val="lowerRoman"/>
      <w:lvlText w:val="%6."/>
      <w:lvlJc w:val="right"/>
      <w:pPr>
        <w:ind w:left="3960" w:hanging="180"/>
      </w:pPr>
    </w:lvl>
    <w:lvl w:ilvl="6" w:tplc="FC9217CE" w:tentative="1">
      <w:start w:val="1"/>
      <w:numFmt w:val="decimal"/>
      <w:lvlText w:val="%7."/>
      <w:lvlJc w:val="left"/>
      <w:pPr>
        <w:ind w:left="4680" w:hanging="360"/>
      </w:pPr>
    </w:lvl>
    <w:lvl w:ilvl="7" w:tplc="7C460FE4" w:tentative="1">
      <w:start w:val="1"/>
      <w:numFmt w:val="lowerLetter"/>
      <w:lvlText w:val="%8."/>
      <w:lvlJc w:val="left"/>
      <w:pPr>
        <w:ind w:left="5400" w:hanging="360"/>
      </w:pPr>
    </w:lvl>
    <w:lvl w:ilvl="8" w:tplc="1D7694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6DC0765"/>
    <w:multiLevelType w:val="hybridMultilevel"/>
    <w:tmpl w:val="CDC47118"/>
    <w:lvl w:ilvl="0" w:tplc="67323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189E0C" w:tentative="1">
      <w:start w:val="1"/>
      <w:numFmt w:val="lowerLetter"/>
      <w:lvlText w:val="%2."/>
      <w:lvlJc w:val="left"/>
      <w:pPr>
        <w:ind w:left="1440" w:hanging="360"/>
      </w:pPr>
    </w:lvl>
    <w:lvl w:ilvl="2" w:tplc="B07067A4" w:tentative="1">
      <w:start w:val="1"/>
      <w:numFmt w:val="lowerRoman"/>
      <w:lvlText w:val="%3."/>
      <w:lvlJc w:val="right"/>
      <w:pPr>
        <w:ind w:left="2160" w:hanging="180"/>
      </w:pPr>
    </w:lvl>
    <w:lvl w:ilvl="3" w:tplc="5ED22A2E" w:tentative="1">
      <w:start w:val="1"/>
      <w:numFmt w:val="decimal"/>
      <w:lvlText w:val="%4."/>
      <w:lvlJc w:val="left"/>
      <w:pPr>
        <w:ind w:left="2880" w:hanging="360"/>
      </w:pPr>
    </w:lvl>
    <w:lvl w:ilvl="4" w:tplc="8FC4D02E" w:tentative="1">
      <w:start w:val="1"/>
      <w:numFmt w:val="lowerLetter"/>
      <w:lvlText w:val="%5."/>
      <w:lvlJc w:val="left"/>
      <w:pPr>
        <w:ind w:left="3600" w:hanging="360"/>
      </w:pPr>
    </w:lvl>
    <w:lvl w:ilvl="5" w:tplc="353EF89C" w:tentative="1">
      <w:start w:val="1"/>
      <w:numFmt w:val="lowerRoman"/>
      <w:lvlText w:val="%6."/>
      <w:lvlJc w:val="right"/>
      <w:pPr>
        <w:ind w:left="4320" w:hanging="180"/>
      </w:pPr>
    </w:lvl>
    <w:lvl w:ilvl="6" w:tplc="4582FF14" w:tentative="1">
      <w:start w:val="1"/>
      <w:numFmt w:val="decimal"/>
      <w:lvlText w:val="%7."/>
      <w:lvlJc w:val="left"/>
      <w:pPr>
        <w:ind w:left="5040" w:hanging="360"/>
      </w:pPr>
    </w:lvl>
    <w:lvl w:ilvl="7" w:tplc="300A765C" w:tentative="1">
      <w:start w:val="1"/>
      <w:numFmt w:val="lowerLetter"/>
      <w:lvlText w:val="%8."/>
      <w:lvlJc w:val="left"/>
      <w:pPr>
        <w:ind w:left="5760" w:hanging="360"/>
      </w:pPr>
    </w:lvl>
    <w:lvl w:ilvl="8" w:tplc="2E6EB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6E97420"/>
    <w:multiLevelType w:val="hybridMultilevel"/>
    <w:tmpl w:val="EBA231B8"/>
    <w:lvl w:ilvl="0" w:tplc="118EBCDA">
      <w:start w:val="1"/>
      <w:numFmt w:val="decimal"/>
      <w:lvlText w:val="%1)"/>
      <w:lvlJc w:val="left"/>
      <w:pPr>
        <w:ind w:left="360" w:hanging="360"/>
      </w:pPr>
    </w:lvl>
    <w:lvl w:ilvl="1" w:tplc="82A4770C" w:tentative="1">
      <w:start w:val="1"/>
      <w:numFmt w:val="lowerLetter"/>
      <w:lvlText w:val="%2."/>
      <w:lvlJc w:val="left"/>
      <w:pPr>
        <w:ind w:left="1080" w:hanging="360"/>
      </w:pPr>
    </w:lvl>
    <w:lvl w:ilvl="2" w:tplc="6D003092" w:tentative="1">
      <w:start w:val="1"/>
      <w:numFmt w:val="lowerRoman"/>
      <w:lvlText w:val="%3."/>
      <w:lvlJc w:val="right"/>
      <w:pPr>
        <w:ind w:left="1800" w:hanging="180"/>
      </w:pPr>
    </w:lvl>
    <w:lvl w:ilvl="3" w:tplc="C966C5BA" w:tentative="1">
      <w:start w:val="1"/>
      <w:numFmt w:val="decimal"/>
      <w:lvlText w:val="%4."/>
      <w:lvlJc w:val="left"/>
      <w:pPr>
        <w:ind w:left="2520" w:hanging="360"/>
      </w:pPr>
    </w:lvl>
    <w:lvl w:ilvl="4" w:tplc="E79AC4C4" w:tentative="1">
      <w:start w:val="1"/>
      <w:numFmt w:val="lowerLetter"/>
      <w:lvlText w:val="%5."/>
      <w:lvlJc w:val="left"/>
      <w:pPr>
        <w:ind w:left="3240" w:hanging="360"/>
      </w:pPr>
    </w:lvl>
    <w:lvl w:ilvl="5" w:tplc="29CA9C88" w:tentative="1">
      <w:start w:val="1"/>
      <w:numFmt w:val="lowerRoman"/>
      <w:lvlText w:val="%6."/>
      <w:lvlJc w:val="right"/>
      <w:pPr>
        <w:ind w:left="3960" w:hanging="180"/>
      </w:pPr>
    </w:lvl>
    <w:lvl w:ilvl="6" w:tplc="B44413C8" w:tentative="1">
      <w:start w:val="1"/>
      <w:numFmt w:val="decimal"/>
      <w:lvlText w:val="%7."/>
      <w:lvlJc w:val="left"/>
      <w:pPr>
        <w:ind w:left="4680" w:hanging="360"/>
      </w:pPr>
    </w:lvl>
    <w:lvl w:ilvl="7" w:tplc="49FCA820" w:tentative="1">
      <w:start w:val="1"/>
      <w:numFmt w:val="lowerLetter"/>
      <w:lvlText w:val="%8."/>
      <w:lvlJc w:val="left"/>
      <w:pPr>
        <w:ind w:left="5400" w:hanging="360"/>
      </w:pPr>
    </w:lvl>
    <w:lvl w:ilvl="8" w:tplc="620838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78C5512"/>
    <w:multiLevelType w:val="hybridMultilevel"/>
    <w:tmpl w:val="F852FD70"/>
    <w:lvl w:ilvl="0" w:tplc="6E74F7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70CE4C0" w:tentative="1">
      <w:start w:val="1"/>
      <w:numFmt w:val="lowerLetter"/>
      <w:lvlText w:val="%2."/>
      <w:lvlJc w:val="left"/>
      <w:pPr>
        <w:ind w:left="1080" w:hanging="360"/>
      </w:pPr>
    </w:lvl>
    <w:lvl w:ilvl="2" w:tplc="16FE6292" w:tentative="1">
      <w:start w:val="1"/>
      <w:numFmt w:val="lowerRoman"/>
      <w:lvlText w:val="%3."/>
      <w:lvlJc w:val="right"/>
      <w:pPr>
        <w:ind w:left="1800" w:hanging="180"/>
      </w:pPr>
    </w:lvl>
    <w:lvl w:ilvl="3" w:tplc="F5D0B6C0" w:tentative="1">
      <w:start w:val="1"/>
      <w:numFmt w:val="decimal"/>
      <w:lvlText w:val="%4."/>
      <w:lvlJc w:val="left"/>
      <w:pPr>
        <w:ind w:left="2520" w:hanging="360"/>
      </w:pPr>
    </w:lvl>
    <w:lvl w:ilvl="4" w:tplc="5ADC2DBE" w:tentative="1">
      <w:start w:val="1"/>
      <w:numFmt w:val="lowerLetter"/>
      <w:lvlText w:val="%5."/>
      <w:lvlJc w:val="left"/>
      <w:pPr>
        <w:ind w:left="3240" w:hanging="360"/>
      </w:pPr>
    </w:lvl>
    <w:lvl w:ilvl="5" w:tplc="5D1667E0" w:tentative="1">
      <w:start w:val="1"/>
      <w:numFmt w:val="lowerRoman"/>
      <w:lvlText w:val="%6."/>
      <w:lvlJc w:val="right"/>
      <w:pPr>
        <w:ind w:left="3960" w:hanging="180"/>
      </w:pPr>
    </w:lvl>
    <w:lvl w:ilvl="6" w:tplc="6D421A8C" w:tentative="1">
      <w:start w:val="1"/>
      <w:numFmt w:val="decimal"/>
      <w:lvlText w:val="%7."/>
      <w:lvlJc w:val="left"/>
      <w:pPr>
        <w:ind w:left="4680" w:hanging="360"/>
      </w:pPr>
    </w:lvl>
    <w:lvl w:ilvl="7" w:tplc="D48CBE4E" w:tentative="1">
      <w:start w:val="1"/>
      <w:numFmt w:val="lowerLetter"/>
      <w:lvlText w:val="%8."/>
      <w:lvlJc w:val="left"/>
      <w:pPr>
        <w:ind w:left="5400" w:hanging="360"/>
      </w:pPr>
    </w:lvl>
    <w:lvl w:ilvl="8" w:tplc="433247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7D43B9F"/>
    <w:multiLevelType w:val="hybridMultilevel"/>
    <w:tmpl w:val="2CEA8B7E"/>
    <w:lvl w:ilvl="0" w:tplc="ED767F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814DE32" w:tentative="1">
      <w:start w:val="1"/>
      <w:numFmt w:val="lowerLetter"/>
      <w:lvlText w:val="%2."/>
      <w:lvlJc w:val="left"/>
      <w:pPr>
        <w:ind w:left="1080" w:hanging="360"/>
      </w:pPr>
    </w:lvl>
    <w:lvl w:ilvl="2" w:tplc="B10ED990" w:tentative="1">
      <w:start w:val="1"/>
      <w:numFmt w:val="lowerRoman"/>
      <w:lvlText w:val="%3."/>
      <w:lvlJc w:val="right"/>
      <w:pPr>
        <w:ind w:left="1800" w:hanging="180"/>
      </w:pPr>
    </w:lvl>
    <w:lvl w:ilvl="3" w:tplc="F7AAEDEA" w:tentative="1">
      <w:start w:val="1"/>
      <w:numFmt w:val="decimal"/>
      <w:lvlText w:val="%4."/>
      <w:lvlJc w:val="left"/>
      <w:pPr>
        <w:ind w:left="2520" w:hanging="360"/>
      </w:pPr>
    </w:lvl>
    <w:lvl w:ilvl="4" w:tplc="A8C40942" w:tentative="1">
      <w:start w:val="1"/>
      <w:numFmt w:val="lowerLetter"/>
      <w:lvlText w:val="%5."/>
      <w:lvlJc w:val="left"/>
      <w:pPr>
        <w:ind w:left="3240" w:hanging="360"/>
      </w:pPr>
    </w:lvl>
    <w:lvl w:ilvl="5" w:tplc="A648AAE8" w:tentative="1">
      <w:start w:val="1"/>
      <w:numFmt w:val="lowerRoman"/>
      <w:lvlText w:val="%6."/>
      <w:lvlJc w:val="right"/>
      <w:pPr>
        <w:ind w:left="3960" w:hanging="180"/>
      </w:pPr>
    </w:lvl>
    <w:lvl w:ilvl="6" w:tplc="2A44C0C6" w:tentative="1">
      <w:start w:val="1"/>
      <w:numFmt w:val="decimal"/>
      <w:lvlText w:val="%7."/>
      <w:lvlJc w:val="left"/>
      <w:pPr>
        <w:ind w:left="4680" w:hanging="360"/>
      </w:pPr>
    </w:lvl>
    <w:lvl w:ilvl="7" w:tplc="07A47900" w:tentative="1">
      <w:start w:val="1"/>
      <w:numFmt w:val="lowerLetter"/>
      <w:lvlText w:val="%8."/>
      <w:lvlJc w:val="left"/>
      <w:pPr>
        <w:ind w:left="5400" w:hanging="360"/>
      </w:pPr>
    </w:lvl>
    <w:lvl w:ilvl="8" w:tplc="5B1A5A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7ED5E4D"/>
    <w:multiLevelType w:val="hybridMultilevel"/>
    <w:tmpl w:val="4C085D62"/>
    <w:lvl w:ilvl="0" w:tplc="378698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F6285B0" w:tentative="1">
      <w:start w:val="1"/>
      <w:numFmt w:val="lowerLetter"/>
      <w:lvlText w:val="%2."/>
      <w:lvlJc w:val="left"/>
      <w:pPr>
        <w:ind w:left="1080" w:hanging="360"/>
      </w:pPr>
    </w:lvl>
    <w:lvl w:ilvl="2" w:tplc="549EBD2C" w:tentative="1">
      <w:start w:val="1"/>
      <w:numFmt w:val="lowerRoman"/>
      <w:lvlText w:val="%3."/>
      <w:lvlJc w:val="right"/>
      <w:pPr>
        <w:ind w:left="1800" w:hanging="180"/>
      </w:pPr>
    </w:lvl>
    <w:lvl w:ilvl="3" w:tplc="B0A40A7E" w:tentative="1">
      <w:start w:val="1"/>
      <w:numFmt w:val="decimal"/>
      <w:lvlText w:val="%4."/>
      <w:lvlJc w:val="left"/>
      <w:pPr>
        <w:ind w:left="2520" w:hanging="360"/>
      </w:pPr>
    </w:lvl>
    <w:lvl w:ilvl="4" w:tplc="078AB5D2" w:tentative="1">
      <w:start w:val="1"/>
      <w:numFmt w:val="lowerLetter"/>
      <w:lvlText w:val="%5."/>
      <w:lvlJc w:val="left"/>
      <w:pPr>
        <w:ind w:left="3240" w:hanging="360"/>
      </w:pPr>
    </w:lvl>
    <w:lvl w:ilvl="5" w:tplc="D19E464A" w:tentative="1">
      <w:start w:val="1"/>
      <w:numFmt w:val="lowerRoman"/>
      <w:lvlText w:val="%6."/>
      <w:lvlJc w:val="right"/>
      <w:pPr>
        <w:ind w:left="3960" w:hanging="180"/>
      </w:pPr>
    </w:lvl>
    <w:lvl w:ilvl="6" w:tplc="1320392C" w:tentative="1">
      <w:start w:val="1"/>
      <w:numFmt w:val="decimal"/>
      <w:lvlText w:val="%7."/>
      <w:lvlJc w:val="left"/>
      <w:pPr>
        <w:ind w:left="4680" w:hanging="360"/>
      </w:pPr>
    </w:lvl>
    <w:lvl w:ilvl="7" w:tplc="CFB860D6" w:tentative="1">
      <w:start w:val="1"/>
      <w:numFmt w:val="lowerLetter"/>
      <w:lvlText w:val="%8."/>
      <w:lvlJc w:val="left"/>
      <w:pPr>
        <w:ind w:left="5400" w:hanging="360"/>
      </w:pPr>
    </w:lvl>
    <w:lvl w:ilvl="8" w:tplc="5C06BC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83A04B2"/>
    <w:multiLevelType w:val="hybridMultilevel"/>
    <w:tmpl w:val="CC9622C8"/>
    <w:lvl w:ilvl="0" w:tplc="BCB056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982FD10" w:tentative="1">
      <w:start w:val="1"/>
      <w:numFmt w:val="lowerLetter"/>
      <w:lvlText w:val="%2."/>
      <w:lvlJc w:val="left"/>
      <w:pPr>
        <w:ind w:left="1080" w:hanging="360"/>
      </w:pPr>
    </w:lvl>
    <w:lvl w:ilvl="2" w:tplc="EFFE7B60" w:tentative="1">
      <w:start w:val="1"/>
      <w:numFmt w:val="lowerRoman"/>
      <w:lvlText w:val="%3."/>
      <w:lvlJc w:val="right"/>
      <w:pPr>
        <w:ind w:left="1800" w:hanging="180"/>
      </w:pPr>
    </w:lvl>
    <w:lvl w:ilvl="3" w:tplc="A17A6BC4" w:tentative="1">
      <w:start w:val="1"/>
      <w:numFmt w:val="decimal"/>
      <w:lvlText w:val="%4."/>
      <w:lvlJc w:val="left"/>
      <w:pPr>
        <w:ind w:left="2520" w:hanging="360"/>
      </w:pPr>
    </w:lvl>
    <w:lvl w:ilvl="4" w:tplc="DA94FF4E" w:tentative="1">
      <w:start w:val="1"/>
      <w:numFmt w:val="lowerLetter"/>
      <w:lvlText w:val="%5."/>
      <w:lvlJc w:val="left"/>
      <w:pPr>
        <w:ind w:left="3240" w:hanging="360"/>
      </w:pPr>
    </w:lvl>
    <w:lvl w:ilvl="5" w:tplc="E8464DCA" w:tentative="1">
      <w:start w:val="1"/>
      <w:numFmt w:val="lowerRoman"/>
      <w:lvlText w:val="%6."/>
      <w:lvlJc w:val="right"/>
      <w:pPr>
        <w:ind w:left="3960" w:hanging="180"/>
      </w:pPr>
    </w:lvl>
    <w:lvl w:ilvl="6" w:tplc="9398AA04" w:tentative="1">
      <w:start w:val="1"/>
      <w:numFmt w:val="decimal"/>
      <w:lvlText w:val="%7."/>
      <w:lvlJc w:val="left"/>
      <w:pPr>
        <w:ind w:left="4680" w:hanging="360"/>
      </w:pPr>
    </w:lvl>
    <w:lvl w:ilvl="7" w:tplc="0EBA440E" w:tentative="1">
      <w:start w:val="1"/>
      <w:numFmt w:val="lowerLetter"/>
      <w:lvlText w:val="%8."/>
      <w:lvlJc w:val="left"/>
      <w:pPr>
        <w:ind w:left="5400" w:hanging="360"/>
      </w:pPr>
    </w:lvl>
    <w:lvl w:ilvl="8" w:tplc="2334FF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87D6DA5"/>
    <w:multiLevelType w:val="hybridMultilevel"/>
    <w:tmpl w:val="34E23A42"/>
    <w:lvl w:ilvl="0" w:tplc="12AA8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EB847B2" w:tentative="1">
      <w:start w:val="1"/>
      <w:numFmt w:val="lowerLetter"/>
      <w:lvlText w:val="%2."/>
      <w:lvlJc w:val="left"/>
      <w:pPr>
        <w:ind w:left="1080" w:hanging="360"/>
      </w:pPr>
    </w:lvl>
    <w:lvl w:ilvl="2" w:tplc="DD905EA8" w:tentative="1">
      <w:start w:val="1"/>
      <w:numFmt w:val="lowerRoman"/>
      <w:lvlText w:val="%3."/>
      <w:lvlJc w:val="right"/>
      <w:pPr>
        <w:ind w:left="1800" w:hanging="180"/>
      </w:pPr>
    </w:lvl>
    <w:lvl w:ilvl="3" w:tplc="BB728120" w:tentative="1">
      <w:start w:val="1"/>
      <w:numFmt w:val="decimal"/>
      <w:lvlText w:val="%4."/>
      <w:lvlJc w:val="left"/>
      <w:pPr>
        <w:ind w:left="2520" w:hanging="360"/>
      </w:pPr>
    </w:lvl>
    <w:lvl w:ilvl="4" w:tplc="0DE0B0EC" w:tentative="1">
      <w:start w:val="1"/>
      <w:numFmt w:val="lowerLetter"/>
      <w:lvlText w:val="%5."/>
      <w:lvlJc w:val="left"/>
      <w:pPr>
        <w:ind w:left="3240" w:hanging="360"/>
      </w:pPr>
    </w:lvl>
    <w:lvl w:ilvl="5" w:tplc="C8342020" w:tentative="1">
      <w:start w:val="1"/>
      <w:numFmt w:val="lowerRoman"/>
      <w:lvlText w:val="%6."/>
      <w:lvlJc w:val="right"/>
      <w:pPr>
        <w:ind w:left="3960" w:hanging="180"/>
      </w:pPr>
    </w:lvl>
    <w:lvl w:ilvl="6" w:tplc="B4BC41BA" w:tentative="1">
      <w:start w:val="1"/>
      <w:numFmt w:val="decimal"/>
      <w:lvlText w:val="%7."/>
      <w:lvlJc w:val="left"/>
      <w:pPr>
        <w:ind w:left="4680" w:hanging="360"/>
      </w:pPr>
    </w:lvl>
    <w:lvl w:ilvl="7" w:tplc="EB94411C" w:tentative="1">
      <w:start w:val="1"/>
      <w:numFmt w:val="lowerLetter"/>
      <w:lvlText w:val="%8."/>
      <w:lvlJc w:val="left"/>
      <w:pPr>
        <w:ind w:left="5400" w:hanging="360"/>
      </w:pPr>
    </w:lvl>
    <w:lvl w:ilvl="8" w:tplc="351267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8E10891"/>
    <w:multiLevelType w:val="hybridMultilevel"/>
    <w:tmpl w:val="5DCCE3D8"/>
    <w:lvl w:ilvl="0" w:tplc="D14035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366B62" w:tentative="1">
      <w:start w:val="1"/>
      <w:numFmt w:val="lowerLetter"/>
      <w:lvlText w:val="%2."/>
      <w:lvlJc w:val="left"/>
      <w:pPr>
        <w:ind w:left="1080" w:hanging="360"/>
      </w:pPr>
    </w:lvl>
    <w:lvl w:ilvl="2" w:tplc="1328380E" w:tentative="1">
      <w:start w:val="1"/>
      <w:numFmt w:val="lowerRoman"/>
      <w:lvlText w:val="%3."/>
      <w:lvlJc w:val="right"/>
      <w:pPr>
        <w:ind w:left="1800" w:hanging="180"/>
      </w:pPr>
    </w:lvl>
    <w:lvl w:ilvl="3" w:tplc="F6141CDA" w:tentative="1">
      <w:start w:val="1"/>
      <w:numFmt w:val="decimal"/>
      <w:lvlText w:val="%4."/>
      <w:lvlJc w:val="left"/>
      <w:pPr>
        <w:ind w:left="2520" w:hanging="360"/>
      </w:pPr>
    </w:lvl>
    <w:lvl w:ilvl="4" w:tplc="40A66AE4" w:tentative="1">
      <w:start w:val="1"/>
      <w:numFmt w:val="lowerLetter"/>
      <w:lvlText w:val="%5."/>
      <w:lvlJc w:val="left"/>
      <w:pPr>
        <w:ind w:left="3240" w:hanging="360"/>
      </w:pPr>
    </w:lvl>
    <w:lvl w:ilvl="5" w:tplc="3DD207FE" w:tentative="1">
      <w:start w:val="1"/>
      <w:numFmt w:val="lowerRoman"/>
      <w:lvlText w:val="%6."/>
      <w:lvlJc w:val="right"/>
      <w:pPr>
        <w:ind w:left="3960" w:hanging="180"/>
      </w:pPr>
    </w:lvl>
    <w:lvl w:ilvl="6" w:tplc="D4707604" w:tentative="1">
      <w:start w:val="1"/>
      <w:numFmt w:val="decimal"/>
      <w:lvlText w:val="%7."/>
      <w:lvlJc w:val="left"/>
      <w:pPr>
        <w:ind w:left="4680" w:hanging="360"/>
      </w:pPr>
    </w:lvl>
    <w:lvl w:ilvl="7" w:tplc="F4F03EC4" w:tentative="1">
      <w:start w:val="1"/>
      <w:numFmt w:val="lowerLetter"/>
      <w:lvlText w:val="%8."/>
      <w:lvlJc w:val="left"/>
      <w:pPr>
        <w:ind w:left="5400" w:hanging="360"/>
      </w:pPr>
    </w:lvl>
    <w:lvl w:ilvl="8" w:tplc="668EAC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A3C0AA7"/>
    <w:multiLevelType w:val="hybridMultilevel"/>
    <w:tmpl w:val="D8DC21C2"/>
    <w:lvl w:ilvl="0" w:tplc="83B066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55805B2" w:tentative="1">
      <w:start w:val="1"/>
      <w:numFmt w:val="lowerLetter"/>
      <w:lvlText w:val="%2."/>
      <w:lvlJc w:val="left"/>
      <w:pPr>
        <w:ind w:left="1080" w:hanging="360"/>
      </w:pPr>
    </w:lvl>
    <w:lvl w:ilvl="2" w:tplc="B616FD78" w:tentative="1">
      <w:start w:val="1"/>
      <w:numFmt w:val="lowerRoman"/>
      <w:lvlText w:val="%3."/>
      <w:lvlJc w:val="right"/>
      <w:pPr>
        <w:ind w:left="1800" w:hanging="180"/>
      </w:pPr>
    </w:lvl>
    <w:lvl w:ilvl="3" w:tplc="7248917C" w:tentative="1">
      <w:start w:val="1"/>
      <w:numFmt w:val="decimal"/>
      <w:lvlText w:val="%4."/>
      <w:lvlJc w:val="left"/>
      <w:pPr>
        <w:ind w:left="2520" w:hanging="360"/>
      </w:pPr>
    </w:lvl>
    <w:lvl w:ilvl="4" w:tplc="D5EC7D74" w:tentative="1">
      <w:start w:val="1"/>
      <w:numFmt w:val="lowerLetter"/>
      <w:lvlText w:val="%5."/>
      <w:lvlJc w:val="left"/>
      <w:pPr>
        <w:ind w:left="3240" w:hanging="360"/>
      </w:pPr>
    </w:lvl>
    <w:lvl w:ilvl="5" w:tplc="2AE27870" w:tentative="1">
      <w:start w:val="1"/>
      <w:numFmt w:val="lowerRoman"/>
      <w:lvlText w:val="%6."/>
      <w:lvlJc w:val="right"/>
      <w:pPr>
        <w:ind w:left="3960" w:hanging="180"/>
      </w:pPr>
    </w:lvl>
    <w:lvl w:ilvl="6" w:tplc="E6620460" w:tentative="1">
      <w:start w:val="1"/>
      <w:numFmt w:val="decimal"/>
      <w:lvlText w:val="%7."/>
      <w:lvlJc w:val="left"/>
      <w:pPr>
        <w:ind w:left="4680" w:hanging="360"/>
      </w:pPr>
    </w:lvl>
    <w:lvl w:ilvl="7" w:tplc="2D0CAAE8" w:tentative="1">
      <w:start w:val="1"/>
      <w:numFmt w:val="lowerLetter"/>
      <w:lvlText w:val="%8."/>
      <w:lvlJc w:val="left"/>
      <w:pPr>
        <w:ind w:left="5400" w:hanging="360"/>
      </w:pPr>
    </w:lvl>
    <w:lvl w:ilvl="8" w:tplc="384403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BD66B90"/>
    <w:multiLevelType w:val="hybridMultilevel"/>
    <w:tmpl w:val="A9582592"/>
    <w:lvl w:ilvl="0" w:tplc="2EDC24AC">
      <w:start w:val="1"/>
      <w:numFmt w:val="decimal"/>
      <w:lvlText w:val="%1)"/>
      <w:lvlJc w:val="left"/>
      <w:pPr>
        <w:ind w:left="360" w:hanging="360"/>
      </w:pPr>
    </w:lvl>
    <w:lvl w:ilvl="1" w:tplc="5990449E" w:tentative="1">
      <w:start w:val="1"/>
      <w:numFmt w:val="lowerLetter"/>
      <w:lvlText w:val="%2."/>
      <w:lvlJc w:val="left"/>
      <w:pPr>
        <w:ind w:left="1080" w:hanging="360"/>
      </w:pPr>
    </w:lvl>
    <w:lvl w:ilvl="2" w:tplc="BE22C214" w:tentative="1">
      <w:start w:val="1"/>
      <w:numFmt w:val="lowerRoman"/>
      <w:lvlText w:val="%3."/>
      <w:lvlJc w:val="right"/>
      <w:pPr>
        <w:ind w:left="1800" w:hanging="180"/>
      </w:pPr>
    </w:lvl>
    <w:lvl w:ilvl="3" w:tplc="03C02026" w:tentative="1">
      <w:start w:val="1"/>
      <w:numFmt w:val="decimal"/>
      <w:lvlText w:val="%4."/>
      <w:lvlJc w:val="left"/>
      <w:pPr>
        <w:ind w:left="2520" w:hanging="360"/>
      </w:pPr>
    </w:lvl>
    <w:lvl w:ilvl="4" w:tplc="B5088FEE" w:tentative="1">
      <w:start w:val="1"/>
      <w:numFmt w:val="lowerLetter"/>
      <w:lvlText w:val="%5."/>
      <w:lvlJc w:val="left"/>
      <w:pPr>
        <w:ind w:left="3240" w:hanging="360"/>
      </w:pPr>
    </w:lvl>
    <w:lvl w:ilvl="5" w:tplc="4B508BCA" w:tentative="1">
      <w:start w:val="1"/>
      <w:numFmt w:val="lowerRoman"/>
      <w:lvlText w:val="%6."/>
      <w:lvlJc w:val="right"/>
      <w:pPr>
        <w:ind w:left="3960" w:hanging="180"/>
      </w:pPr>
    </w:lvl>
    <w:lvl w:ilvl="6" w:tplc="62720C9A" w:tentative="1">
      <w:start w:val="1"/>
      <w:numFmt w:val="decimal"/>
      <w:lvlText w:val="%7."/>
      <w:lvlJc w:val="left"/>
      <w:pPr>
        <w:ind w:left="4680" w:hanging="360"/>
      </w:pPr>
    </w:lvl>
    <w:lvl w:ilvl="7" w:tplc="F5BCF65A" w:tentative="1">
      <w:start w:val="1"/>
      <w:numFmt w:val="lowerLetter"/>
      <w:lvlText w:val="%8."/>
      <w:lvlJc w:val="left"/>
      <w:pPr>
        <w:ind w:left="5400" w:hanging="360"/>
      </w:pPr>
    </w:lvl>
    <w:lvl w:ilvl="8" w:tplc="5FCC8D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2D5E2D1F"/>
    <w:multiLevelType w:val="hybridMultilevel"/>
    <w:tmpl w:val="194CF924"/>
    <w:lvl w:ilvl="0" w:tplc="01D22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D2BB7E" w:tentative="1">
      <w:start w:val="1"/>
      <w:numFmt w:val="lowerLetter"/>
      <w:lvlText w:val="%2."/>
      <w:lvlJc w:val="left"/>
      <w:pPr>
        <w:ind w:left="1440" w:hanging="360"/>
      </w:pPr>
    </w:lvl>
    <w:lvl w:ilvl="2" w:tplc="57A4B7B0" w:tentative="1">
      <w:start w:val="1"/>
      <w:numFmt w:val="lowerRoman"/>
      <w:lvlText w:val="%3."/>
      <w:lvlJc w:val="right"/>
      <w:pPr>
        <w:ind w:left="2160" w:hanging="180"/>
      </w:pPr>
    </w:lvl>
    <w:lvl w:ilvl="3" w:tplc="78166478" w:tentative="1">
      <w:start w:val="1"/>
      <w:numFmt w:val="decimal"/>
      <w:lvlText w:val="%4."/>
      <w:lvlJc w:val="left"/>
      <w:pPr>
        <w:ind w:left="2880" w:hanging="360"/>
      </w:pPr>
    </w:lvl>
    <w:lvl w:ilvl="4" w:tplc="B0C4E888" w:tentative="1">
      <w:start w:val="1"/>
      <w:numFmt w:val="lowerLetter"/>
      <w:lvlText w:val="%5."/>
      <w:lvlJc w:val="left"/>
      <w:pPr>
        <w:ind w:left="3600" w:hanging="360"/>
      </w:pPr>
    </w:lvl>
    <w:lvl w:ilvl="5" w:tplc="3CFCED6C" w:tentative="1">
      <w:start w:val="1"/>
      <w:numFmt w:val="lowerRoman"/>
      <w:lvlText w:val="%6."/>
      <w:lvlJc w:val="right"/>
      <w:pPr>
        <w:ind w:left="4320" w:hanging="180"/>
      </w:pPr>
    </w:lvl>
    <w:lvl w:ilvl="6" w:tplc="D932D806" w:tentative="1">
      <w:start w:val="1"/>
      <w:numFmt w:val="decimal"/>
      <w:lvlText w:val="%7."/>
      <w:lvlJc w:val="left"/>
      <w:pPr>
        <w:ind w:left="5040" w:hanging="360"/>
      </w:pPr>
    </w:lvl>
    <w:lvl w:ilvl="7" w:tplc="122EF338" w:tentative="1">
      <w:start w:val="1"/>
      <w:numFmt w:val="lowerLetter"/>
      <w:lvlText w:val="%8."/>
      <w:lvlJc w:val="left"/>
      <w:pPr>
        <w:ind w:left="5760" w:hanging="360"/>
      </w:pPr>
    </w:lvl>
    <w:lvl w:ilvl="8" w:tplc="75DE5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DED23A4"/>
    <w:multiLevelType w:val="hybridMultilevel"/>
    <w:tmpl w:val="4C3C2C86"/>
    <w:lvl w:ilvl="0" w:tplc="F59E6A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45CA14E" w:tentative="1">
      <w:start w:val="1"/>
      <w:numFmt w:val="lowerLetter"/>
      <w:lvlText w:val="%2."/>
      <w:lvlJc w:val="left"/>
      <w:pPr>
        <w:ind w:left="1080" w:hanging="360"/>
      </w:pPr>
    </w:lvl>
    <w:lvl w:ilvl="2" w:tplc="DBA4CECA" w:tentative="1">
      <w:start w:val="1"/>
      <w:numFmt w:val="lowerRoman"/>
      <w:lvlText w:val="%3."/>
      <w:lvlJc w:val="right"/>
      <w:pPr>
        <w:ind w:left="1800" w:hanging="180"/>
      </w:pPr>
    </w:lvl>
    <w:lvl w:ilvl="3" w:tplc="A16AE96C" w:tentative="1">
      <w:start w:val="1"/>
      <w:numFmt w:val="decimal"/>
      <w:lvlText w:val="%4."/>
      <w:lvlJc w:val="left"/>
      <w:pPr>
        <w:ind w:left="2520" w:hanging="360"/>
      </w:pPr>
    </w:lvl>
    <w:lvl w:ilvl="4" w:tplc="5C5EFE6A" w:tentative="1">
      <w:start w:val="1"/>
      <w:numFmt w:val="lowerLetter"/>
      <w:lvlText w:val="%5."/>
      <w:lvlJc w:val="left"/>
      <w:pPr>
        <w:ind w:left="3240" w:hanging="360"/>
      </w:pPr>
    </w:lvl>
    <w:lvl w:ilvl="5" w:tplc="EB4A21AE" w:tentative="1">
      <w:start w:val="1"/>
      <w:numFmt w:val="lowerRoman"/>
      <w:lvlText w:val="%6."/>
      <w:lvlJc w:val="right"/>
      <w:pPr>
        <w:ind w:left="3960" w:hanging="180"/>
      </w:pPr>
    </w:lvl>
    <w:lvl w:ilvl="6" w:tplc="86F277C6" w:tentative="1">
      <w:start w:val="1"/>
      <w:numFmt w:val="decimal"/>
      <w:lvlText w:val="%7."/>
      <w:lvlJc w:val="left"/>
      <w:pPr>
        <w:ind w:left="4680" w:hanging="360"/>
      </w:pPr>
    </w:lvl>
    <w:lvl w:ilvl="7" w:tplc="75F831D2" w:tentative="1">
      <w:start w:val="1"/>
      <w:numFmt w:val="lowerLetter"/>
      <w:lvlText w:val="%8."/>
      <w:lvlJc w:val="left"/>
      <w:pPr>
        <w:ind w:left="5400" w:hanging="360"/>
      </w:pPr>
    </w:lvl>
    <w:lvl w:ilvl="8" w:tplc="93D248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ECF7A79"/>
    <w:multiLevelType w:val="hybridMultilevel"/>
    <w:tmpl w:val="AECE80BA"/>
    <w:lvl w:ilvl="0" w:tplc="BC8491A8">
      <w:start w:val="1"/>
      <w:numFmt w:val="decimal"/>
      <w:lvlText w:val="%1)"/>
      <w:lvlJc w:val="left"/>
      <w:pPr>
        <w:ind w:left="360" w:hanging="360"/>
      </w:pPr>
    </w:lvl>
    <w:lvl w:ilvl="1" w:tplc="77543AF6" w:tentative="1">
      <w:start w:val="1"/>
      <w:numFmt w:val="lowerLetter"/>
      <w:lvlText w:val="%2."/>
      <w:lvlJc w:val="left"/>
      <w:pPr>
        <w:ind w:left="1080" w:hanging="360"/>
      </w:pPr>
    </w:lvl>
    <w:lvl w:ilvl="2" w:tplc="74ECDB10" w:tentative="1">
      <w:start w:val="1"/>
      <w:numFmt w:val="lowerRoman"/>
      <w:lvlText w:val="%3."/>
      <w:lvlJc w:val="right"/>
      <w:pPr>
        <w:ind w:left="1800" w:hanging="180"/>
      </w:pPr>
    </w:lvl>
    <w:lvl w:ilvl="3" w:tplc="99FE3970" w:tentative="1">
      <w:start w:val="1"/>
      <w:numFmt w:val="decimal"/>
      <w:lvlText w:val="%4."/>
      <w:lvlJc w:val="left"/>
      <w:pPr>
        <w:ind w:left="2520" w:hanging="360"/>
      </w:pPr>
    </w:lvl>
    <w:lvl w:ilvl="4" w:tplc="04044944" w:tentative="1">
      <w:start w:val="1"/>
      <w:numFmt w:val="lowerLetter"/>
      <w:lvlText w:val="%5."/>
      <w:lvlJc w:val="left"/>
      <w:pPr>
        <w:ind w:left="3240" w:hanging="360"/>
      </w:pPr>
    </w:lvl>
    <w:lvl w:ilvl="5" w:tplc="4138834C" w:tentative="1">
      <w:start w:val="1"/>
      <w:numFmt w:val="lowerRoman"/>
      <w:lvlText w:val="%6."/>
      <w:lvlJc w:val="right"/>
      <w:pPr>
        <w:ind w:left="3960" w:hanging="180"/>
      </w:pPr>
    </w:lvl>
    <w:lvl w:ilvl="6" w:tplc="958EEDC2" w:tentative="1">
      <w:start w:val="1"/>
      <w:numFmt w:val="decimal"/>
      <w:lvlText w:val="%7."/>
      <w:lvlJc w:val="left"/>
      <w:pPr>
        <w:ind w:left="4680" w:hanging="360"/>
      </w:pPr>
    </w:lvl>
    <w:lvl w:ilvl="7" w:tplc="BC9ADA70" w:tentative="1">
      <w:start w:val="1"/>
      <w:numFmt w:val="lowerLetter"/>
      <w:lvlText w:val="%8."/>
      <w:lvlJc w:val="left"/>
      <w:pPr>
        <w:ind w:left="5400" w:hanging="360"/>
      </w:pPr>
    </w:lvl>
    <w:lvl w:ilvl="8" w:tplc="B748C6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03B73E0"/>
    <w:multiLevelType w:val="hybridMultilevel"/>
    <w:tmpl w:val="DE669A5C"/>
    <w:lvl w:ilvl="0" w:tplc="4474AC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CC0E42" w:tentative="1">
      <w:start w:val="1"/>
      <w:numFmt w:val="lowerLetter"/>
      <w:lvlText w:val="%2."/>
      <w:lvlJc w:val="left"/>
      <w:pPr>
        <w:ind w:left="1440" w:hanging="360"/>
      </w:pPr>
    </w:lvl>
    <w:lvl w:ilvl="2" w:tplc="4D1E071C" w:tentative="1">
      <w:start w:val="1"/>
      <w:numFmt w:val="lowerRoman"/>
      <w:lvlText w:val="%3."/>
      <w:lvlJc w:val="right"/>
      <w:pPr>
        <w:ind w:left="2160" w:hanging="180"/>
      </w:pPr>
    </w:lvl>
    <w:lvl w:ilvl="3" w:tplc="1676126E" w:tentative="1">
      <w:start w:val="1"/>
      <w:numFmt w:val="decimal"/>
      <w:lvlText w:val="%4."/>
      <w:lvlJc w:val="left"/>
      <w:pPr>
        <w:ind w:left="2880" w:hanging="360"/>
      </w:pPr>
    </w:lvl>
    <w:lvl w:ilvl="4" w:tplc="7874834E" w:tentative="1">
      <w:start w:val="1"/>
      <w:numFmt w:val="lowerLetter"/>
      <w:lvlText w:val="%5."/>
      <w:lvlJc w:val="left"/>
      <w:pPr>
        <w:ind w:left="3600" w:hanging="360"/>
      </w:pPr>
    </w:lvl>
    <w:lvl w:ilvl="5" w:tplc="B1409A14" w:tentative="1">
      <w:start w:val="1"/>
      <w:numFmt w:val="lowerRoman"/>
      <w:lvlText w:val="%6."/>
      <w:lvlJc w:val="right"/>
      <w:pPr>
        <w:ind w:left="4320" w:hanging="180"/>
      </w:pPr>
    </w:lvl>
    <w:lvl w:ilvl="6" w:tplc="9F505F0C" w:tentative="1">
      <w:start w:val="1"/>
      <w:numFmt w:val="decimal"/>
      <w:lvlText w:val="%7."/>
      <w:lvlJc w:val="left"/>
      <w:pPr>
        <w:ind w:left="5040" w:hanging="360"/>
      </w:pPr>
    </w:lvl>
    <w:lvl w:ilvl="7" w:tplc="A5DC63D4" w:tentative="1">
      <w:start w:val="1"/>
      <w:numFmt w:val="lowerLetter"/>
      <w:lvlText w:val="%8."/>
      <w:lvlJc w:val="left"/>
      <w:pPr>
        <w:ind w:left="5760" w:hanging="360"/>
      </w:pPr>
    </w:lvl>
    <w:lvl w:ilvl="8" w:tplc="17846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73625A"/>
    <w:multiLevelType w:val="hybridMultilevel"/>
    <w:tmpl w:val="4D70481E"/>
    <w:lvl w:ilvl="0" w:tplc="893E93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3A0506" w:tentative="1">
      <w:start w:val="1"/>
      <w:numFmt w:val="lowerLetter"/>
      <w:lvlText w:val="%2."/>
      <w:lvlJc w:val="left"/>
      <w:pPr>
        <w:ind w:left="1080" w:hanging="360"/>
      </w:pPr>
    </w:lvl>
    <w:lvl w:ilvl="2" w:tplc="05E466C6" w:tentative="1">
      <w:start w:val="1"/>
      <w:numFmt w:val="lowerRoman"/>
      <w:lvlText w:val="%3."/>
      <w:lvlJc w:val="right"/>
      <w:pPr>
        <w:ind w:left="1800" w:hanging="180"/>
      </w:pPr>
    </w:lvl>
    <w:lvl w:ilvl="3" w:tplc="52E6D558" w:tentative="1">
      <w:start w:val="1"/>
      <w:numFmt w:val="decimal"/>
      <w:lvlText w:val="%4."/>
      <w:lvlJc w:val="left"/>
      <w:pPr>
        <w:ind w:left="2520" w:hanging="360"/>
      </w:pPr>
    </w:lvl>
    <w:lvl w:ilvl="4" w:tplc="123CFA34" w:tentative="1">
      <w:start w:val="1"/>
      <w:numFmt w:val="lowerLetter"/>
      <w:lvlText w:val="%5."/>
      <w:lvlJc w:val="left"/>
      <w:pPr>
        <w:ind w:left="3240" w:hanging="360"/>
      </w:pPr>
    </w:lvl>
    <w:lvl w:ilvl="5" w:tplc="25DE153A" w:tentative="1">
      <w:start w:val="1"/>
      <w:numFmt w:val="lowerRoman"/>
      <w:lvlText w:val="%6."/>
      <w:lvlJc w:val="right"/>
      <w:pPr>
        <w:ind w:left="3960" w:hanging="180"/>
      </w:pPr>
    </w:lvl>
    <w:lvl w:ilvl="6" w:tplc="BD982136" w:tentative="1">
      <w:start w:val="1"/>
      <w:numFmt w:val="decimal"/>
      <w:lvlText w:val="%7."/>
      <w:lvlJc w:val="left"/>
      <w:pPr>
        <w:ind w:left="4680" w:hanging="360"/>
      </w:pPr>
    </w:lvl>
    <w:lvl w:ilvl="7" w:tplc="7A14CBBA" w:tentative="1">
      <w:start w:val="1"/>
      <w:numFmt w:val="lowerLetter"/>
      <w:lvlText w:val="%8."/>
      <w:lvlJc w:val="left"/>
      <w:pPr>
        <w:ind w:left="5400" w:hanging="360"/>
      </w:pPr>
    </w:lvl>
    <w:lvl w:ilvl="8" w:tplc="1ED06C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0991BC2"/>
    <w:multiLevelType w:val="hybridMultilevel"/>
    <w:tmpl w:val="D89ED7BE"/>
    <w:lvl w:ilvl="0" w:tplc="BBE256B8">
      <w:start w:val="1"/>
      <w:numFmt w:val="decimal"/>
      <w:lvlText w:val="%1)"/>
      <w:lvlJc w:val="left"/>
      <w:pPr>
        <w:ind w:left="360" w:hanging="360"/>
      </w:pPr>
    </w:lvl>
    <w:lvl w:ilvl="1" w:tplc="265028D8">
      <w:start w:val="1"/>
      <w:numFmt w:val="lowerLetter"/>
      <w:lvlText w:val="%2."/>
      <w:lvlJc w:val="left"/>
      <w:pPr>
        <w:ind w:left="1080" w:hanging="360"/>
      </w:pPr>
    </w:lvl>
    <w:lvl w:ilvl="2" w:tplc="674AF952">
      <w:start w:val="1"/>
      <w:numFmt w:val="lowerRoman"/>
      <w:lvlText w:val="%3."/>
      <w:lvlJc w:val="right"/>
      <w:pPr>
        <w:ind w:left="1800" w:hanging="180"/>
      </w:pPr>
    </w:lvl>
    <w:lvl w:ilvl="3" w:tplc="6F8A9F2C">
      <w:start w:val="1"/>
      <w:numFmt w:val="decimal"/>
      <w:lvlText w:val="%4."/>
      <w:lvlJc w:val="left"/>
      <w:pPr>
        <w:ind w:left="2520" w:hanging="360"/>
      </w:pPr>
    </w:lvl>
    <w:lvl w:ilvl="4" w:tplc="042452EA">
      <w:start w:val="1"/>
      <w:numFmt w:val="lowerLetter"/>
      <w:lvlText w:val="%5."/>
      <w:lvlJc w:val="left"/>
      <w:pPr>
        <w:ind w:left="3240" w:hanging="360"/>
      </w:pPr>
    </w:lvl>
    <w:lvl w:ilvl="5" w:tplc="36049FAA">
      <w:start w:val="1"/>
      <w:numFmt w:val="lowerRoman"/>
      <w:lvlText w:val="%6."/>
      <w:lvlJc w:val="right"/>
      <w:pPr>
        <w:ind w:left="3960" w:hanging="180"/>
      </w:pPr>
    </w:lvl>
    <w:lvl w:ilvl="6" w:tplc="B3F42CD6">
      <w:start w:val="1"/>
      <w:numFmt w:val="decimal"/>
      <w:lvlText w:val="%7."/>
      <w:lvlJc w:val="left"/>
      <w:pPr>
        <w:ind w:left="4680" w:hanging="360"/>
      </w:pPr>
    </w:lvl>
    <w:lvl w:ilvl="7" w:tplc="558A00AC">
      <w:start w:val="1"/>
      <w:numFmt w:val="lowerLetter"/>
      <w:lvlText w:val="%8."/>
      <w:lvlJc w:val="left"/>
      <w:pPr>
        <w:ind w:left="5400" w:hanging="360"/>
      </w:pPr>
    </w:lvl>
    <w:lvl w:ilvl="8" w:tplc="1AFEECA6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10D7081"/>
    <w:multiLevelType w:val="hybridMultilevel"/>
    <w:tmpl w:val="84149918"/>
    <w:lvl w:ilvl="0" w:tplc="9D4C1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803AAA" w:tentative="1">
      <w:start w:val="1"/>
      <w:numFmt w:val="lowerLetter"/>
      <w:lvlText w:val="%2."/>
      <w:lvlJc w:val="left"/>
      <w:pPr>
        <w:ind w:left="1440" w:hanging="360"/>
      </w:pPr>
    </w:lvl>
    <w:lvl w:ilvl="2" w:tplc="0DDC24F8" w:tentative="1">
      <w:start w:val="1"/>
      <w:numFmt w:val="lowerRoman"/>
      <w:lvlText w:val="%3."/>
      <w:lvlJc w:val="right"/>
      <w:pPr>
        <w:ind w:left="2160" w:hanging="180"/>
      </w:pPr>
    </w:lvl>
    <w:lvl w:ilvl="3" w:tplc="865E403A" w:tentative="1">
      <w:start w:val="1"/>
      <w:numFmt w:val="decimal"/>
      <w:lvlText w:val="%4."/>
      <w:lvlJc w:val="left"/>
      <w:pPr>
        <w:ind w:left="2880" w:hanging="360"/>
      </w:pPr>
    </w:lvl>
    <w:lvl w:ilvl="4" w:tplc="5702515A" w:tentative="1">
      <w:start w:val="1"/>
      <w:numFmt w:val="lowerLetter"/>
      <w:lvlText w:val="%5."/>
      <w:lvlJc w:val="left"/>
      <w:pPr>
        <w:ind w:left="3600" w:hanging="360"/>
      </w:pPr>
    </w:lvl>
    <w:lvl w:ilvl="5" w:tplc="7AA81564" w:tentative="1">
      <w:start w:val="1"/>
      <w:numFmt w:val="lowerRoman"/>
      <w:lvlText w:val="%6."/>
      <w:lvlJc w:val="right"/>
      <w:pPr>
        <w:ind w:left="4320" w:hanging="180"/>
      </w:pPr>
    </w:lvl>
    <w:lvl w:ilvl="6" w:tplc="1652A3D8" w:tentative="1">
      <w:start w:val="1"/>
      <w:numFmt w:val="decimal"/>
      <w:lvlText w:val="%7."/>
      <w:lvlJc w:val="left"/>
      <w:pPr>
        <w:ind w:left="5040" w:hanging="360"/>
      </w:pPr>
    </w:lvl>
    <w:lvl w:ilvl="7" w:tplc="2E501998" w:tentative="1">
      <w:start w:val="1"/>
      <w:numFmt w:val="lowerLetter"/>
      <w:lvlText w:val="%8."/>
      <w:lvlJc w:val="left"/>
      <w:pPr>
        <w:ind w:left="5760" w:hanging="360"/>
      </w:pPr>
    </w:lvl>
    <w:lvl w:ilvl="8" w:tplc="58CA9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1723247"/>
    <w:multiLevelType w:val="hybridMultilevel"/>
    <w:tmpl w:val="30B873E4"/>
    <w:lvl w:ilvl="0" w:tplc="CDD2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8E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61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64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B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CF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0D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C7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2F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1890E78"/>
    <w:multiLevelType w:val="hybridMultilevel"/>
    <w:tmpl w:val="77627110"/>
    <w:lvl w:ilvl="0" w:tplc="B9A6CB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A0C5186" w:tentative="1">
      <w:start w:val="1"/>
      <w:numFmt w:val="lowerLetter"/>
      <w:lvlText w:val="%2."/>
      <w:lvlJc w:val="left"/>
      <w:pPr>
        <w:ind w:left="1440" w:hanging="360"/>
      </w:pPr>
    </w:lvl>
    <w:lvl w:ilvl="2" w:tplc="D7EC38BC" w:tentative="1">
      <w:start w:val="1"/>
      <w:numFmt w:val="lowerRoman"/>
      <w:lvlText w:val="%3."/>
      <w:lvlJc w:val="right"/>
      <w:pPr>
        <w:ind w:left="2160" w:hanging="180"/>
      </w:pPr>
    </w:lvl>
    <w:lvl w:ilvl="3" w:tplc="F5289EFA" w:tentative="1">
      <w:start w:val="1"/>
      <w:numFmt w:val="decimal"/>
      <w:lvlText w:val="%4."/>
      <w:lvlJc w:val="left"/>
      <w:pPr>
        <w:ind w:left="2880" w:hanging="360"/>
      </w:pPr>
    </w:lvl>
    <w:lvl w:ilvl="4" w:tplc="8878D504" w:tentative="1">
      <w:start w:val="1"/>
      <w:numFmt w:val="lowerLetter"/>
      <w:lvlText w:val="%5."/>
      <w:lvlJc w:val="left"/>
      <w:pPr>
        <w:ind w:left="3600" w:hanging="360"/>
      </w:pPr>
    </w:lvl>
    <w:lvl w:ilvl="5" w:tplc="79A660A4" w:tentative="1">
      <w:start w:val="1"/>
      <w:numFmt w:val="lowerRoman"/>
      <w:lvlText w:val="%6."/>
      <w:lvlJc w:val="right"/>
      <w:pPr>
        <w:ind w:left="4320" w:hanging="180"/>
      </w:pPr>
    </w:lvl>
    <w:lvl w:ilvl="6" w:tplc="F8F0BFB8" w:tentative="1">
      <w:start w:val="1"/>
      <w:numFmt w:val="decimal"/>
      <w:lvlText w:val="%7."/>
      <w:lvlJc w:val="left"/>
      <w:pPr>
        <w:ind w:left="5040" w:hanging="360"/>
      </w:pPr>
    </w:lvl>
    <w:lvl w:ilvl="7" w:tplc="831C355C" w:tentative="1">
      <w:start w:val="1"/>
      <w:numFmt w:val="lowerLetter"/>
      <w:lvlText w:val="%8."/>
      <w:lvlJc w:val="left"/>
      <w:pPr>
        <w:ind w:left="5760" w:hanging="360"/>
      </w:pPr>
    </w:lvl>
    <w:lvl w:ilvl="8" w:tplc="644C5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2866E4E"/>
    <w:multiLevelType w:val="hybridMultilevel"/>
    <w:tmpl w:val="4386ECF0"/>
    <w:lvl w:ilvl="0" w:tplc="3B4078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02EA586" w:tentative="1">
      <w:start w:val="1"/>
      <w:numFmt w:val="lowerLetter"/>
      <w:lvlText w:val="%2."/>
      <w:lvlJc w:val="left"/>
      <w:pPr>
        <w:ind w:left="1080" w:hanging="360"/>
      </w:pPr>
    </w:lvl>
    <w:lvl w:ilvl="2" w:tplc="80B888CA" w:tentative="1">
      <w:start w:val="1"/>
      <w:numFmt w:val="lowerRoman"/>
      <w:lvlText w:val="%3."/>
      <w:lvlJc w:val="right"/>
      <w:pPr>
        <w:ind w:left="1800" w:hanging="180"/>
      </w:pPr>
    </w:lvl>
    <w:lvl w:ilvl="3" w:tplc="1C8EEC72" w:tentative="1">
      <w:start w:val="1"/>
      <w:numFmt w:val="decimal"/>
      <w:lvlText w:val="%4."/>
      <w:lvlJc w:val="left"/>
      <w:pPr>
        <w:ind w:left="2520" w:hanging="360"/>
      </w:pPr>
    </w:lvl>
    <w:lvl w:ilvl="4" w:tplc="64BE50A8" w:tentative="1">
      <w:start w:val="1"/>
      <w:numFmt w:val="lowerLetter"/>
      <w:lvlText w:val="%5."/>
      <w:lvlJc w:val="left"/>
      <w:pPr>
        <w:ind w:left="3240" w:hanging="360"/>
      </w:pPr>
    </w:lvl>
    <w:lvl w:ilvl="5" w:tplc="B1CC6F66" w:tentative="1">
      <w:start w:val="1"/>
      <w:numFmt w:val="lowerRoman"/>
      <w:lvlText w:val="%6."/>
      <w:lvlJc w:val="right"/>
      <w:pPr>
        <w:ind w:left="3960" w:hanging="180"/>
      </w:pPr>
    </w:lvl>
    <w:lvl w:ilvl="6" w:tplc="0BBCA88E" w:tentative="1">
      <w:start w:val="1"/>
      <w:numFmt w:val="decimal"/>
      <w:lvlText w:val="%7."/>
      <w:lvlJc w:val="left"/>
      <w:pPr>
        <w:ind w:left="4680" w:hanging="360"/>
      </w:pPr>
    </w:lvl>
    <w:lvl w:ilvl="7" w:tplc="FCB693D6" w:tentative="1">
      <w:start w:val="1"/>
      <w:numFmt w:val="lowerLetter"/>
      <w:lvlText w:val="%8."/>
      <w:lvlJc w:val="left"/>
      <w:pPr>
        <w:ind w:left="5400" w:hanging="360"/>
      </w:pPr>
    </w:lvl>
    <w:lvl w:ilvl="8" w:tplc="ECDC33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34BF34DA"/>
    <w:multiLevelType w:val="hybridMultilevel"/>
    <w:tmpl w:val="2F40208E"/>
    <w:lvl w:ilvl="0" w:tplc="23642D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86E3722" w:tentative="1">
      <w:start w:val="1"/>
      <w:numFmt w:val="lowerLetter"/>
      <w:lvlText w:val="%2."/>
      <w:lvlJc w:val="left"/>
      <w:pPr>
        <w:ind w:left="1080" w:hanging="360"/>
      </w:pPr>
    </w:lvl>
    <w:lvl w:ilvl="2" w:tplc="84CAE23A" w:tentative="1">
      <w:start w:val="1"/>
      <w:numFmt w:val="lowerRoman"/>
      <w:lvlText w:val="%3."/>
      <w:lvlJc w:val="right"/>
      <w:pPr>
        <w:ind w:left="1800" w:hanging="180"/>
      </w:pPr>
    </w:lvl>
    <w:lvl w:ilvl="3" w:tplc="854AD37E" w:tentative="1">
      <w:start w:val="1"/>
      <w:numFmt w:val="decimal"/>
      <w:lvlText w:val="%4."/>
      <w:lvlJc w:val="left"/>
      <w:pPr>
        <w:ind w:left="2520" w:hanging="360"/>
      </w:pPr>
    </w:lvl>
    <w:lvl w:ilvl="4" w:tplc="3036CEB2" w:tentative="1">
      <w:start w:val="1"/>
      <w:numFmt w:val="lowerLetter"/>
      <w:lvlText w:val="%5."/>
      <w:lvlJc w:val="left"/>
      <w:pPr>
        <w:ind w:left="3240" w:hanging="360"/>
      </w:pPr>
    </w:lvl>
    <w:lvl w:ilvl="5" w:tplc="1FB4BC16" w:tentative="1">
      <w:start w:val="1"/>
      <w:numFmt w:val="lowerRoman"/>
      <w:lvlText w:val="%6."/>
      <w:lvlJc w:val="right"/>
      <w:pPr>
        <w:ind w:left="3960" w:hanging="180"/>
      </w:pPr>
    </w:lvl>
    <w:lvl w:ilvl="6" w:tplc="23DC22FA" w:tentative="1">
      <w:start w:val="1"/>
      <w:numFmt w:val="decimal"/>
      <w:lvlText w:val="%7."/>
      <w:lvlJc w:val="left"/>
      <w:pPr>
        <w:ind w:left="4680" w:hanging="360"/>
      </w:pPr>
    </w:lvl>
    <w:lvl w:ilvl="7" w:tplc="497A3ADE" w:tentative="1">
      <w:start w:val="1"/>
      <w:numFmt w:val="lowerLetter"/>
      <w:lvlText w:val="%8."/>
      <w:lvlJc w:val="left"/>
      <w:pPr>
        <w:ind w:left="5400" w:hanging="360"/>
      </w:pPr>
    </w:lvl>
    <w:lvl w:ilvl="8" w:tplc="D86C2B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4CD5A51"/>
    <w:multiLevelType w:val="hybridMultilevel"/>
    <w:tmpl w:val="584E3BF0"/>
    <w:lvl w:ilvl="0" w:tplc="B51EC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1F6FD38" w:tentative="1">
      <w:start w:val="1"/>
      <w:numFmt w:val="lowerLetter"/>
      <w:lvlText w:val="%2."/>
      <w:lvlJc w:val="left"/>
      <w:pPr>
        <w:ind w:left="1080" w:hanging="360"/>
      </w:pPr>
    </w:lvl>
    <w:lvl w:ilvl="2" w:tplc="D854BC70" w:tentative="1">
      <w:start w:val="1"/>
      <w:numFmt w:val="lowerRoman"/>
      <w:lvlText w:val="%3."/>
      <w:lvlJc w:val="right"/>
      <w:pPr>
        <w:ind w:left="1800" w:hanging="180"/>
      </w:pPr>
    </w:lvl>
    <w:lvl w:ilvl="3" w:tplc="95DC8F04" w:tentative="1">
      <w:start w:val="1"/>
      <w:numFmt w:val="decimal"/>
      <w:lvlText w:val="%4."/>
      <w:lvlJc w:val="left"/>
      <w:pPr>
        <w:ind w:left="2520" w:hanging="360"/>
      </w:pPr>
    </w:lvl>
    <w:lvl w:ilvl="4" w:tplc="15BC3C18" w:tentative="1">
      <w:start w:val="1"/>
      <w:numFmt w:val="lowerLetter"/>
      <w:lvlText w:val="%5."/>
      <w:lvlJc w:val="left"/>
      <w:pPr>
        <w:ind w:left="3240" w:hanging="360"/>
      </w:pPr>
    </w:lvl>
    <w:lvl w:ilvl="5" w:tplc="BAAC12CA" w:tentative="1">
      <w:start w:val="1"/>
      <w:numFmt w:val="lowerRoman"/>
      <w:lvlText w:val="%6."/>
      <w:lvlJc w:val="right"/>
      <w:pPr>
        <w:ind w:left="3960" w:hanging="180"/>
      </w:pPr>
    </w:lvl>
    <w:lvl w:ilvl="6" w:tplc="191E16FA" w:tentative="1">
      <w:start w:val="1"/>
      <w:numFmt w:val="decimal"/>
      <w:lvlText w:val="%7."/>
      <w:lvlJc w:val="left"/>
      <w:pPr>
        <w:ind w:left="4680" w:hanging="360"/>
      </w:pPr>
    </w:lvl>
    <w:lvl w:ilvl="7" w:tplc="E10042D8" w:tentative="1">
      <w:start w:val="1"/>
      <w:numFmt w:val="lowerLetter"/>
      <w:lvlText w:val="%8."/>
      <w:lvlJc w:val="left"/>
      <w:pPr>
        <w:ind w:left="5400" w:hanging="360"/>
      </w:pPr>
    </w:lvl>
    <w:lvl w:ilvl="8" w:tplc="B358C7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51E0A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35554230"/>
    <w:multiLevelType w:val="hybridMultilevel"/>
    <w:tmpl w:val="E9E45742"/>
    <w:lvl w:ilvl="0" w:tplc="479A6BB8">
      <w:start w:val="1"/>
      <w:numFmt w:val="decimal"/>
      <w:lvlText w:val="%1)"/>
      <w:lvlJc w:val="left"/>
      <w:pPr>
        <w:ind w:left="360" w:hanging="360"/>
      </w:pPr>
    </w:lvl>
    <w:lvl w:ilvl="1" w:tplc="E2602E36">
      <w:start w:val="1"/>
      <w:numFmt w:val="lowerLetter"/>
      <w:lvlText w:val="%2."/>
      <w:lvlJc w:val="left"/>
      <w:pPr>
        <w:ind w:left="1080" w:hanging="360"/>
      </w:pPr>
    </w:lvl>
    <w:lvl w:ilvl="2" w:tplc="16A4F4BC">
      <w:start w:val="1"/>
      <w:numFmt w:val="lowerRoman"/>
      <w:lvlText w:val="%3."/>
      <w:lvlJc w:val="right"/>
      <w:pPr>
        <w:ind w:left="1800" w:hanging="180"/>
      </w:pPr>
    </w:lvl>
    <w:lvl w:ilvl="3" w:tplc="523E6E6C">
      <w:start w:val="1"/>
      <w:numFmt w:val="decimal"/>
      <w:lvlText w:val="%4."/>
      <w:lvlJc w:val="left"/>
      <w:pPr>
        <w:ind w:left="2520" w:hanging="360"/>
      </w:pPr>
    </w:lvl>
    <w:lvl w:ilvl="4" w:tplc="C28A9A1E">
      <w:start w:val="1"/>
      <w:numFmt w:val="lowerLetter"/>
      <w:lvlText w:val="%5."/>
      <w:lvlJc w:val="left"/>
      <w:pPr>
        <w:ind w:left="3240" w:hanging="360"/>
      </w:pPr>
    </w:lvl>
    <w:lvl w:ilvl="5" w:tplc="1980C8D8">
      <w:start w:val="1"/>
      <w:numFmt w:val="lowerRoman"/>
      <w:lvlText w:val="%6."/>
      <w:lvlJc w:val="right"/>
      <w:pPr>
        <w:ind w:left="3960" w:hanging="180"/>
      </w:pPr>
    </w:lvl>
    <w:lvl w:ilvl="6" w:tplc="8AA8B210">
      <w:start w:val="1"/>
      <w:numFmt w:val="decimal"/>
      <w:lvlText w:val="%7."/>
      <w:lvlJc w:val="left"/>
      <w:pPr>
        <w:ind w:left="4680" w:hanging="360"/>
      </w:pPr>
    </w:lvl>
    <w:lvl w:ilvl="7" w:tplc="B19C42FC">
      <w:start w:val="1"/>
      <w:numFmt w:val="lowerLetter"/>
      <w:lvlText w:val="%8."/>
      <w:lvlJc w:val="left"/>
      <w:pPr>
        <w:ind w:left="5400" w:hanging="360"/>
      </w:pPr>
    </w:lvl>
    <w:lvl w:ilvl="8" w:tplc="1A0CC48E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68006E9"/>
    <w:multiLevelType w:val="hybridMultilevel"/>
    <w:tmpl w:val="04188848"/>
    <w:lvl w:ilvl="0" w:tplc="6D7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2C098" w:tentative="1">
      <w:start w:val="1"/>
      <w:numFmt w:val="lowerLetter"/>
      <w:lvlText w:val="%2."/>
      <w:lvlJc w:val="left"/>
      <w:pPr>
        <w:ind w:left="1440" w:hanging="360"/>
      </w:pPr>
    </w:lvl>
    <w:lvl w:ilvl="2" w:tplc="3DB0FE06" w:tentative="1">
      <w:start w:val="1"/>
      <w:numFmt w:val="lowerRoman"/>
      <w:lvlText w:val="%3."/>
      <w:lvlJc w:val="right"/>
      <w:pPr>
        <w:ind w:left="2160" w:hanging="180"/>
      </w:pPr>
    </w:lvl>
    <w:lvl w:ilvl="3" w:tplc="FB14FA0E" w:tentative="1">
      <w:start w:val="1"/>
      <w:numFmt w:val="decimal"/>
      <w:lvlText w:val="%4."/>
      <w:lvlJc w:val="left"/>
      <w:pPr>
        <w:ind w:left="2880" w:hanging="360"/>
      </w:pPr>
    </w:lvl>
    <w:lvl w:ilvl="4" w:tplc="9C3E8E68" w:tentative="1">
      <w:start w:val="1"/>
      <w:numFmt w:val="lowerLetter"/>
      <w:lvlText w:val="%5."/>
      <w:lvlJc w:val="left"/>
      <w:pPr>
        <w:ind w:left="3600" w:hanging="360"/>
      </w:pPr>
    </w:lvl>
    <w:lvl w:ilvl="5" w:tplc="C2A260BE" w:tentative="1">
      <w:start w:val="1"/>
      <w:numFmt w:val="lowerRoman"/>
      <w:lvlText w:val="%6."/>
      <w:lvlJc w:val="right"/>
      <w:pPr>
        <w:ind w:left="4320" w:hanging="180"/>
      </w:pPr>
    </w:lvl>
    <w:lvl w:ilvl="6" w:tplc="BF9C4BD2" w:tentative="1">
      <w:start w:val="1"/>
      <w:numFmt w:val="decimal"/>
      <w:lvlText w:val="%7."/>
      <w:lvlJc w:val="left"/>
      <w:pPr>
        <w:ind w:left="5040" w:hanging="360"/>
      </w:pPr>
    </w:lvl>
    <w:lvl w:ilvl="7" w:tplc="42F289E8" w:tentative="1">
      <w:start w:val="1"/>
      <w:numFmt w:val="lowerLetter"/>
      <w:lvlText w:val="%8."/>
      <w:lvlJc w:val="left"/>
      <w:pPr>
        <w:ind w:left="5760" w:hanging="360"/>
      </w:pPr>
    </w:lvl>
    <w:lvl w:ilvl="8" w:tplc="28885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8419AB"/>
    <w:multiLevelType w:val="hybridMultilevel"/>
    <w:tmpl w:val="B14E7B62"/>
    <w:lvl w:ilvl="0" w:tplc="15F0F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26E878A" w:tentative="1">
      <w:start w:val="1"/>
      <w:numFmt w:val="lowerLetter"/>
      <w:lvlText w:val="%2."/>
      <w:lvlJc w:val="left"/>
      <w:pPr>
        <w:ind w:left="1440" w:hanging="360"/>
      </w:pPr>
    </w:lvl>
    <w:lvl w:ilvl="2" w:tplc="25A23E60" w:tentative="1">
      <w:start w:val="1"/>
      <w:numFmt w:val="lowerRoman"/>
      <w:lvlText w:val="%3."/>
      <w:lvlJc w:val="right"/>
      <w:pPr>
        <w:ind w:left="2160" w:hanging="180"/>
      </w:pPr>
    </w:lvl>
    <w:lvl w:ilvl="3" w:tplc="5E22C4B6" w:tentative="1">
      <w:start w:val="1"/>
      <w:numFmt w:val="decimal"/>
      <w:lvlText w:val="%4."/>
      <w:lvlJc w:val="left"/>
      <w:pPr>
        <w:ind w:left="2880" w:hanging="360"/>
      </w:pPr>
    </w:lvl>
    <w:lvl w:ilvl="4" w:tplc="356A7D68" w:tentative="1">
      <w:start w:val="1"/>
      <w:numFmt w:val="lowerLetter"/>
      <w:lvlText w:val="%5."/>
      <w:lvlJc w:val="left"/>
      <w:pPr>
        <w:ind w:left="3600" w:hanging="360"/>
      </w:pPr>
    </w:lvl>
    <w:lvl w:ilvl="5" w:tplc="7CDEE554" w:tentative="1">
      <w:start w:val="1"/>
      <w:numFmt w:val="lowerRoman"/>
      <w:lvlText w:val="%6."/>
      <w:lvlJc w:val="right"/>
      <w:pPr>
        <w:ind w:left="4320" w:hanging="180"/>
      </w:pPr>
    </w:lvl>
    <w:lvl w:ilvl="6" w:tplc="73B66DF2" w:tentative="1">
      <w:start w:val="1"/>
      <w:numFmt w:val="decimal"/>
      <w:lvlText w:val="%7."/>
      <w:lvlJc w:val="left"/>
      <w:pPr>
        <w:ind w:left="5040" w:hanging="360"/>
      </w:pPr>
    </w:lvl>
    <w:lvl w:ilvl="7" w:tplc="43800C70" w:tentative="1">
      <w:start w:val="1"/>
      <w:numFmt w:val="lowerLetter"/>
      <w:lvlText w:val="%8."/>
      <w:lvlJc w:val="left"/>
      <w:pPr>
        <w:ind w:left="5760" w:hanging="360"/>
      </w:pPr>
    </w:lvl>
    <w:lvl w:ilvl="8" w:tplc="9F40D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70461E8"/>
    <w:multiLevelType w:val="hybridMultilevel"/>
    <w:tmpl w:val="F18AD93C"/>
    <w:lvl w:ilvl="0" w:tplc="DFFEBD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E54B64C" w:tentative="1">
      <w:start w:val="1"/>
      <w:numFmt w:val="lowerLetter"/>
      <w:lvlText w:val="%2."/>
      <w:lvlJc w:val="left"/>
      <w:pPr>
        <w:ind w:left="1080" w:hanging="360"/>
      </w:pPr>
    </w:lvl>
    <w:lvl w:ilvl="2" w:tplc="0B7008F0" w:tentative="1">
      <w:start w:val="1"/>
      <w:numFmt w:val="lowerRoman"/>
      <w:lvlText w:val="%3."/>
      <w:lvlJc w:val="right"/>
      <w:pPr>
        <w:ind w:left="1800" w:hanging="180"/>
      </w:pPr>
    </w:lvl>
    <w:lvl w:ilvl="3" w:tplc="580C334A" w:tentative="1">
      <w:start w:val="1"/>
      <w:numFmt w:val="decimal"/>
      <w:lvlText w:val="%4."/>
      <w:lvlJc w:val="left"/>
      <w:pPr>
        <w:ind w:left="2520" w:hanging="360"/>
      </w:pPr>
    </w:lvl>
    <w:lvl w:ilvl="4" w:tplc="F6D8575A" w:tentative="1">
      <w:start w:val="1"/>
      <w:numFmt w:val="lowerLetter"/>
      <w:lvlText w:val="%5."/>
      <w:lvlJc w:val="left"/>
      <w:pPr>
        <w:ind w:left="3240" w:hanging="360"/>
      </w:pPr>
    </w:lvl>
    <w:lvl w:ilvl="5" w:tplc="70ACDBB4" w:tentative="1">
      <w:start w:val="1"/>
      <w:numFmt w:val="lowerRoman"/>
      <w:lvlText w:val="%6."/>
      <w:lvlJc w:val="right"/>
      <w:pPr>
        <w:ind w:left="3960" w:hanging="180"/>
      </w:pPr>
    </w:lvl>
    <w:lvl w:ilvl="6" w:tplc="41A83E3A" w:tentative="1">
      <w:start w:val="1"/>
      <w:numFmt w:val="decimal"/>
      <w:lvlText w:val="%7."/>
      <w:lvlJc w:val="left"/>
      <w:pPr>
        <w:ind w:left="4680" w:hanging="360"/>
      </w:pPr>
    </w:lvl>
    <w:lvl w:ilvl="7" w:tplc="CB98318A" w:tentative="1">
      <w:start w:val="1"/>
      <w:numFmt w:val="lowerLetter"/>
      <w:lvlText w:val="%8."/>
      <w:lvlJc w:val="left"/>
      <w:pPr>
        <w:ind w:left="5400" w:hanging="360"/>
      </w:pPr>
    </w:lvl>
    <w:lvl w:ilvl="8" w:tplc="D56876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721202E"/>
    <w:multiLevelType w:val="hybridMultilevel"/>
    <w:tmpl w:val="4A340AFE"/>
    <w:lvl w:ilvl="0" w:tplc="714C08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1A874A" w:tentative="1">
      <w:start w:val="1"/>
      <w:numFmt w:val="lowerLetter"/>
      <w:lvlText w:val="%2."/>
      <w:lvlJc w:val="left"/>
      <w:pPr>
        <w:ind w:left="1080" w:hanging="360"/>
      </w:pPr>
    </w:lvl>
    <w:lvl w:ilvl="2" w:tplc="BBFC2D4C" w:tentative="1">
      <w:start w:val="1"/>
      <w:numFmt w:val="lowerRoman"/>
      <w:lvlText w:val="%3."/>
      <w:lvlJc w:val="right"/>
      <w:pPr>
        <w:ind w:left="1800" w:hanging="180"/>
      </w:pPr>
    </w:lvl>
    <w:lvl w:ilvl="3" w:tplc="3BDCBB70" w:tentative="1">
      <w:start w:val="1"/>
      <w:numFmt w:val="decimal"/>
      <w:lvlText w:val="%4."/>
      <w:lvlJc w:val="left"/>
      <w:pPr>
        <w:ind w:left="2520" w:hanging="360"/>
      </w:pPr>
    </w:lvl>
    <w:lvl w:ilvl="4" w:tplc="2BE41FD8" w:tentative="1">
      <w:start w:val="1"/>
      <w:numFmt w:val="lowerLetter"/>
      <w:lvlText w:val="%5."/>
      <w:lvlJc w:val="left"/>
      <w:pPr>
        <w:ind w:left="3240" w:hanging="360"/>
      </w:pPr>
    </w:lvl>
    <w:lvl w:ilvl="5" w:tplc="2AAA0916" w:tentative="1">
      <w:start w:val="1"/>
      <w:numFmt w:val="lowerRoman"/>
      <w:lvlText w:val="%6."/>
      <w:lvlJc w:val="right"/>
      <w:pPr>
        <w:ind w:left="3960" w:hanging="180"/>
      </w:pPr>
    </w:lvl>
    <w:lvl w:ilvl="6" w:tplc="DC80D6A2" w:tentative="1">
      <w:start w:val="1"/>
      <w:numFmt w:val="decimal"/>
      <w:lvlText w:val="%7."/>
      <w:lvlJc w:val="left"/>
      <w:pPr>
        <w:ind w:left="4680" w:hanging="360"/>
      </w:pPr>
    </w:lvl>
    <w:lvl w:ilvl="7" w:tplc="8752FB9E" w:tentative="1">
      <w:start w:val="1"/>
      <w:numFmt w:val="lowerLetter"/>
      <w:lvlText w:val="%8."/>
      <w:lvlJc w:val="left"/>
      <w:pPr>
        <w:ind w:left="5400" w:hanging="360"/>
      </w:pPr>
    </w:lvl>
    <w:lvl w:ilvl="8" w:tplc="96AE14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72A737A"/>
    <w:multiLevelType w:val="hybridMultilevel"/>
    <w:tmpl w:val="A31E4B8C"/>
    <w:lvl w:ilvl="0" w:tplc="79C884EA">
      <w:start w:val="1"/>
      <w:numFmt w:val="decimal"/>
      <w:lvlText w:val="%1)"/>
      <w:lvlJc w:val="left"/>
      <w:pPr>
        <w:ind w:left="360" w:hanging="360"/>
      </w:pPr>
    </w:lvl>
    <w:lvl w:ilvl="1" w:tplc="9D369DEC" w:tentative="1">
      <w:start w:val="1"/>
      <w:numFmt w:val="lowerLetter"/>
      <w:lvlText w:val="%2."/>
      <w:lvlJc w:val="left"/>
      <w:pPr>
        <w:ind w:left="1080" w:hanging="360"/>
      </w:pPr>
    </w:lvl>
    <w:lvl w:ilvl="2" w:tplc="018EF782" w:tentative="1">
      <w:start w:val="1"/>
      <w:numFmt w:val="lowerRoman"/>
      <w:lvlText w:val="%3."/>
      <w:lvlJc w:val="right"/>
      <w:pPr>
        <w:ind w:left="1800" w:hanging="180"/>
      </w:pPr>
    </w:lvl>
    <w:lvl w:ilvl="3" w:tplc="F702C7A2" w:tentative="1">
      <w:start w:val="1"/>
      <w:numFmt w:val="decimal"/>
      <w:lvlText w:val="%4."/>
      <w:lvlJc w:val="left"/>
      <w:pPr>
        <w:ind w:left="2520" w:hanging="360"/>
      </w:pPr>
    </w:lvl>
    <w:lvl w:ilvl="4" w:tplc="3E18AB0E" w:tentative="1">
      <w:start w:val="1"/>
      <w:numFmt w:val="lowerLetter"/>
      <w:lvlText w:val="%5."/>
      <w:lvlJc w:val="left"/>
      <w:pPr>
        <w:ind w:left="3240" w:hanging="360"/>
      </w:pPr>
    </w:lvl>
    <w:lvl w:ilvl="5" w:tplc="A1B895E6" w:tentative="1">
      <w:start w:val="1"/>
      <w:numFmt w:val="lowerRoman"/>
      <w:lvlText w:val="%6."/>
      <w:lvlJc w:val="right"/>
      <w:pPr>
        <w:ind w:left="3960" w:hanging="180"/>
      </w:pPr>
    </w:lvl>
    <w:lvl w:ilvl="6" w:tplc="39FE0D92" w:tentative="1">
      <w:start w:val="1"/>
      <w:numFmt w:val="decimal"/>
      <w:lvlText w:val="%7."/>
      <w:lvlJc w:val="left"/>
      <w:pPr>
        <w:ind w:left="4680" w:hanging="360"/>
      </w:pPr>
    </w:lvl>
    <w:lvl w:ilvl="7" w:tplc="09FAF91A" w:tentative="1">
      <w:start w:val="1"/>
      <w:numFmt w:val="lowerLetter"/>
      <w:lvlText w:val="%8."/>
      <w:lvlJc w:val="left"/>
      <w:pPr>
        <w:ind w:left="5400" w:hanging="360"/>
      </w:pPr>
    </w:lvl>
    <w:lvl w:ilvl="8" w:tplc="0FBC1D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374E6490"/>
    <w:multiLevelType w:val="hybridMultilevel"/>
    <w:tmpl w:val="55F277F2"/>
    <w:lvl w:ilvl="0" w:tplc="763A05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9EED79C" w:tentative="1">
      <w:start w:val="1"/>
      <w:numFmt w:val="lowerLetter"/>
      <w:lvlText w:val="%2."/>
      <w:lvlJc w:val="left"/>
      <w:pPr>
        <w:ind w:left="1080" w:hanging="360"/>
      </w:pPr>
    </w:lvl>
    <w:lvl w:ilvl="2" w:tplc="3E9E86C4" w:tentative="1">
      <w:start w:val="1"/>
      <w:numFmt w:val="lowerRoman"/>
      <w:lvlText w:val="%3."/>
      <w:lvlJc w:val="right"/>
      <w:pPr>
        <w:ind w:left="1800" w:hanging="180"/>
      </w:pPr>
    </w:lvl>
    <w:lvl w:ilvl="3" w:tplc="A03802E2" w:tentative="1">
      <w:start w:val="1"/>
      <w:numFmt w:val="decimal"/>
      <w:lvlText w:val="%4."/>
      <w:lvlJc w:val="left"/>
      <w:pPr>
        <w:ind w:left="2520" w:hanging="360"/>
      </w:pPr>
    </w:lvl>
    <w:lvl w:ilvl="4" w:tplc="E8BE5DB6" w:tentative="1">
      <w:start w:val="1"/>
      <w:numFmt w:val="lowerLetter"/>
      <w:lvlText w:val="%5."/>
      <w:lvlJc w:val="left"/>
      <w:pPr>
        <w:ind w:left="3240" w:hanging="360"/>
      </w:pPr>
    </w:lvl>
    <w:lvl w:ilvl="5" w:tplc="6994EC44" w:tentative="1">
      <w:start w:val="1"/>
      <w:numFmt w:val="lowerRoman"/>
      <w:lvlText w:val="%6."/>
      <w:lvlJc w:val="right"/>
      <w:pPr>
        <w:ind w:left="3960" w:hanging="180"/>
      </w:pPr>
    </w:lvl>
    <w:lvl w:ilvl="6" w:tplc="89F4CB56" w:tentative="1">
      <w:start w:val="1"/>
      <w:numFmt w:val="decimal"/>
      <w:lvlText w:val="%7."/>
      <w:lvlJc w:val="left"/>
      <w:pPr>
        <w:ind w:left="4680" w:hanging="360"/>
      </w:pPr>
    </w:lvl>
    <w:lvl w:ilvl="7" w:tplc="412A5074" w:tentative="1">
      <w:start w:val="1"/>
      <w:numFmt w:val="lowerLetter"/>
      <w:lvlText w:val="%8."/>
      <w:lvlJc w:val="left"/>
      <w:pPr>
        <w:ind w:left="5400" w:hanging="360"/>
      </w:pPr>
    </w:lvl>
    <w:lvl w:ilvl="8" w:tplc="C95C7A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385966FC"/>
    <w:multiLevelType w:val="hybridMultilevel"/>
    <w:tmpl w:val="57E6785E"/>
    <w:lvl w:ilvl="0" w:tplc="BD0AE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0EAA40" w:tentative="1">
      <w:start w:val="1"/>
      <w:numFmt w:val="lowerLetter"/>
      <w:lvlText w:val="%2."/>
      <w:lvlJc w:val="left"/>
      <w:pPr>
        <w:ind w:left="1440" w:hanging="360"/>
      </w:pPr>
    </w:lvl>
    <w:lvl w:ilvl="2" w:tplc="F3F0EB4E" w:tentative="1">
      <w:start w:val="1"/>
      <w:numFmt w:val="lowerRoman"/>
      <w:lvlText w:val="%3."/>
      <w:lvlJc w:val="right"/>
      <w:pPr>
        <w:ind w:left="2160" w:hanging="180"/>
      </w:pPr>
    </w:lvl>
    <w:lvl w:ilvl="3" w:tplc="AE988E38" w:tentative="1">
      <w:start w:val="1"/>
      <w:numFmt w:val="decimal"/>
      <w:lvlText w:val="%4."/>
      <w:lvlJc w:val="left"/>
      <w:pPr>
        <w:ind w:left="2880" w:hanging="360"/>
      </w:pPr>
    </w:lvl>
    <w:lvl w:ilvl="4" w:tplc="77207B6E" w:tentative="1">
      <w:start w:val="1"/>
      <w:numFmt w:val="lowerLetter"/>
      <w:lvlText w:val="%5."/>
      <w:lvlJc w:val="left"/>
      <w:pPr>
        <w:ind w:left="3600" w:hanging="360"/>
      </w:pPr>
    </w:lvl>
    <w:lvl w:ilvl="5" w:tplc="873CAB80" w:tentative="1">
      <w:start w:val="1"/>
      <w:numFmt w:val="lowerRoman"/>
      <w:lvlText w:val="%6."/>
      <w:lvlJc w:val="right"/>
      <w:pPr>
        <w:ind w:left="4320" w:hanging="180"/>
      </w:pPr>
    </w:lvl>
    <w:lvl w:ilvl="6" w:tplc="D694699E" w:tentative="1">
      <w:start w:val="1"/>
      <w:numFmt w:val="decimal"/>
      <w:lvlText w:val="%7."/>
      <w:lvlJc w:val="left"/>
      <w:pPr>
        <w:ind w:left="5040" w:hanging="360"/>
      </w:pPr>
    </w:lvl>
    <w:lvl w:ilvl="7" w:tplc="5B28A0AA" w:tentative="1">
      <w:start w:val="1"/>
      <w:numFmt w:val="lowerLetter"/>
      <w:lvlText w:val="%8."/>
      <w:lvlJc w:val="left"/>
      <w:pPr>
        <w:ind w:left="5760" w:hanging="360"/>
      </w:pPr>
    </w:lvl>
    <w:lvl w:ilvl="8" w:tplc="1BC6F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86B324B"/>
    <w:multiLevelType w:val="hybridMultilevel"/>
    <w:tmpl w:val="504CC7BC"/>
    <w:lvl w:ilvl="0" w:tplc="121ABA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965792" w:tentative="1">
      <w:start w:val="1"/>
      <w:numFmt w:val="lowerLetter"/>
      <w:lvlText w:val="%2."/>
      <w:lvlJc w:val="left"/>
      <w:pPr>
        <w:ind w:left="1440" w:hanging="360"/>
      </w:pPr>
    </w:lvl>
    <w:lvl w:ilvl="2" w:tplc="F7AC4130" w:tentative="1">
      <w:start w:val="1"/>
      <w:numFmt w:val="lowerRoman"/>
      <w:lvlText w:val="%3."/>
      <w:lvlJc w:val="right"/>
      <w:pPr>
        <w:ind w:left="2160" w:hanging="180"/>
      </w:pPr>
    </w:lvl>
    <w:lvl w:ilvl="3" w:tplc="371A4810" w:tentative="1">
      <w:start w:val="1"/>
      <w:numFmt w:val="decimal"/>
      <w:lvlText w:val="%4."/>
      <w:lvlJc w:val="left"/>
      <w:pPr>
        <w:ind w:left="2880" w:hanging="360"/>
      </w:pPr>
    </w:lvl>
    <w:lvl w:ilvl="4" w:tplc="05AE3902" w:tentative="1">
      <w:start w:val="1"/>
      <w:numFmt w:val="lowerLetter"/>
      <w:lvlText w:val="%5."/>
      <w:lvlJc w:val="left"/>
      <w:pPr>
        <w:ind w:left="3600" w:hanging="360"/>
      </w:pPr>
    </w:lvl>
    <w:lvl w:ilvl="5" w:tplc="4A868398" w:tentative="1">
      <w:start w:val="1"/>
      <w:numFmt w:val="lowerRoman"/>
      <w:lvlText w:val="%6."/>
      <w:lvlJc w:val="right"/>
      <w:pPr>
        <w:ind w:left="4320" w:hanging="180"/>
      </w:pPr>
    </w:lvl>
    <w:lvl w:ilvl="6" w:tplc="DCA8C054" w:tentative="1">
      <w:start w:val="1"/>
      <w:numFmt w:val="decimal"/>
      <w:lvlText w:val="%7."/>
      <w:lvlJc w:val="left"/>
      <w:pPr>
        <w:ind w:left="5040" w:hanging="360"/>
      </w:pPr>
    </w:lvl>
    <w:lvl w:ilvl="7" w:tplc="FBE8A8FE" w:tentative="1">
      <w:start w:val="1"/>
      <w:numFmt w:val="lowerLetter"/>
      <w:lvlText w:val="%8."/>
      <w:lvlJc w:val="left"/>
      <w:pPr>
        <w:ind w:left="5760" w:hanging="360"/>
      </w:pPr>
    </w:lvl>
    <w:lvl w:ilvl="8" w:tplc="96665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8C4727C"/>
    <w:multiLevelType w:val="hybridMultilevel"/>
    <w:tmpl w:val="BDA625B2"/>
    <w:lvl w:ilvl="0" w:tplc="73DAF828">
      <w:start w:val="1"/>
      <w:numFmt w:val="decimal"/>
      <w:lvlText w:val="%1)"/>
      <w:lvlJc w:val="left"/>
      <w:pPr>
        <w:ind w:left="360" w:hanging="360"/>
      </w:pPr>
    </w:lvl>
    <w:lvl w:ilvl="1" w:tplc="DE6EE4BE" w:tentative="1">
      <w:start w:val="1"/>
      <w:numFmt w:val="lowerLetter"/>
      <w:lvlText w:val="%2."/>
      <w:lvlJc w:val="left"/>
      <w:pPr>
        <w:ind w:left="1080" w:hanging="360"/>
      </w:pPr>
    </w:lvl>
    <w:lvl w:ilvl="2" w:tplc="0388F972" w:tentative="1">
      <w:start w:val="1"/>
      <w:numFmt w:val="lowerRoman"/>
      <w:lvlText w:val="%3."/>
      <w:lvlJc w:val="right"/>
      <w:pPr>
        <w:ind w:left="1800" w:hanging="180"/>
      </w:pPr>
    </w:lvl>
    <w:lvl w:ilvl="3" w:tplc="1DFA83A8" w:tentative="1">
      <w:start w:val="1"/>
      <w:numFmt w:val="decimal"/>
      <w:lvlText w:val="%4."/>
      <w:lvlJc w:val="left"/>
      <w:pPr>
        <w:ind w:left="2520" w:hanging="360"/>
      </w:pPr>
    </w:lvl>
    <w:lvl w:ilvl="4" w:tplc="3376C5B4" w:tentative="1">
      <w:start w:val="1"/>
      <w:numFmt w:val="lowerLetter"/>
      <w:lvlText w:val="%5."/>
      <w:lvlJc w:val="left"/>
      <w:pPr>
        <w:ind w:left="3240" w:hanging="360"/>
      </w:pPr>
    </w:lvl>
    <w:lvl w:ilvl="5" w:tplc="2940E9E4" w:tentative="1">
      <w:start w:val="1"/>
      <w:numFmt w:val="lowerRoman"/>
      <w:lvlText w:val="%6."/>
      <w:lvlJc w:val="right"/>
      <w:pPr>
        <w:ind w:left="3960" w:hanging="180"/>
      </w:pPr>
    </w:lvl>
    <w:lvl w:ilvl="6" w:tplc="6ED0B018" w:tentative="1">
      <w:start w:val="1"/>
      <w:numFmt w:val="decimal"/>
      <w:lvlText w:val="%7."/>
      <w:lvlJc w:val="left"/>
      <w:pPr>
        <w:ind w:left="4680" w:hanging="360"/>
      </w:pPr>
    </w:lvl>
    <w:lvl w:ilvl="7" w:tplc="F94688F4" w:tentative="1">
      <w:start w:val="1"/>
      <w:numFmt w:val="lowerLetter"/>
      <w:lvlText w:val="%8."/>
      <w:lvlJc w:val="left"/>
      <w:pPr>
        <w:ind w:left="5400" w:hanging="360"/>
      </w:pPr>
    </w:lvl>
    <w:lvl w:ilvl="8" w:tplc="6248BE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8DA4704"/>
    <w:multiLevelType w:val="hybridMultilevel"/>
    <w:tmpl w:val="A7B43A0A"/>
    <w:lvl w:ilvl="0" w:tplc="FA7E5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4AE5B8" w:tentative="1">
      <w:start w:val="1"/>
      <w:numFmt w:val="lowerLetter"/>
      <w:lvlText w:val="%2."/>
      <w:lvlJc w:val="left"/>
      <w:pPr>
        <w:ind w:left="1440" w:hanging="360"/>
      </w:pPr>
    </w:lvl>
    <w:lvl w:ilvl="2" w:tplc="6C94E630" w:tentative="1">
      <w:start w:val="1"/>
      <w:numFmt w:val="lowerRoman"/>
      <w:lvlText w:val="%3."/>
      <w:lvlJc w:val="right"/>
      <w:pPr>
        <w:ind w:left="2160" w:hanging="180"/>
      </w:pPr>
    </w:lvl>
    <w:lvl w:ilvl="3" w:tplc="55949300" w:tentative="1">
      <w:start w:val="1"/>
      <w:numFmt w:val="decimal"/>
      <w:lvlText w:val="%4."/>
      <w:lvlJc w:val="left"/>
      <w:pPr>
        <w:ind w:left="2880" w:hanging="360"/>
      </w:pPr>
    </w:lvl>
    <w:lvl w:ilvl="4" w:tplc="EF2AA7CA" w:tentative="1">
      <w:start w:val="1"/>
      <w:numFmt w:val="lowerLetter"/>
      <w:lvlText w:val="%5."/>
      <w:lvlJc w:val="left"/>
      <w:pPr>
        <w:ind w:left="3600" w:hanging="360"/>
      </w:pPr>
    </w:lvl>
    <w:lvl w:ilvl="5" w:tplc="9A089CF8" w:tentative="1">
      <w:start w:val="1"/>
      <w:numFmt w:val="lowerRoman"/>
      <w:lvlText w:val="%6."/>
      <w:lvlJc w:val="right"/>
      <w:pPr>
        <w:ind w:left="4320" w:hanging="180"/>
      </w:pPr>
    </w:lvl>
    <w:lvl w:ilvl="6" w:tplc="51E04EB4" w:tentative="1">
      <w:start w:val="1"/>
      <w:numFmt w:val="decimal"/>
      <w:lvlText w:val="%7."/>
      <w:lvlJc w:val="left"/>
      <w:pPr>
        <w:ind w:left="5040" w:hanging="360"/>
      </w:pPr>
    </w:lvl>
    <w:lvl w:ilvl="7" w:tplc="C846D3EA" w:tentative="1">
      <w:start w:val="1"/>
      <w:numFmt w:val="lowerLetter"/>
      <w:lvlText w:val="%8."/>
      <w:lvlJc w:val="left"/>
      <w:pPr>
        <w:ind w:left="5760" w:hanging="360"/>
      </w:pPr>
    </w:lvl>
    <w:lvl w:ilvl="8" w:tplc="2F122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928616D"/>
    <w:multiLevelType w:val="hybridMultilevel"/>
    <w:tmpl w:val="E4CAD930"/>
    <w:lvl w:ilvl="0" w:tplc="1616C3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6BE2976" w:tentative="1">
      <w:start w:val="1"/>
      <w:numFmt w:val="lowerLetter"/>
      <w:lvlText w:val="%2."/>
      <w:lvlJc w:val="left"/>
      <w:pPr>
        <w:ind w:left="1080" w:hanging="360"/>
      </w:pPr>
    </w:lvl>
    <w:lvl w:ilvl="2" w:tplc="12E8C266" w:tentative="1">
      <w:start w:val="1"/>
      <w:numFmt w:val="lowerRoman"/>
      <w:lvlText w:val="%3."/>
      <w:lvlJc w:val="right"/>
      <w:pPr>
        <w:ind w:left="1800" w:hanging="180"/>
      </w:pPr>
    </w:lvl>
    <w:lvl w:ilvl="3" w:tplc="387C3EF4" w:tentative="1">
      <w:start w:val="1"/>
      <w:numFmt w:val="decimal"/>
      <w:lvlText w:val="%4."/>
      <w:lvlJc w:val="left"/>
      <w:pPr>
        <w:ind w:left="2520" w:hanging="360"/>
      </w:pPr>
    </w:lvl>
    <w:lvl w:ilvl="4" w:tplc="653C3AC8" w:tentative="1">
      <w:start w:val="1"/>
      <w:numFmt w:val="lowerLetter"/>
      <w:lvlText w:val="%5."/>
      <w:lvlJc w:val="left"/>
      <w:pPr>
        <w:ind w:left="3240" w:hanging="360"/>
      </w:pPr>
    </w:lvl>
    <w:lvl w:ilvl="5" w:tplc="7558423C" w:tentative="1">
      <w:start w:val="1"/>
      <w:numFmt w:val="lowerRoman"/>
      <w:lvlText w:val="%6."/>
      <w:lvlJc w:val="right"/>
      <w:pPr>
        <w:ind w:left="3960" w:hanging="180"/>
      </w:pPr>
    </w:lvl>
    <w:lvl w:ilvl="6" w:tplc="5ECE9AB2" w:tentative="1">
      <w:start w:val="1"/>
      <w:numFmt w:val="decimal"/>
      <w:lvlText w:val="%7."/>
      <w:lvlJc w:val="left"/>
      <w:pPr>
        <w:ind w:left="4680" w:hanging="360"/>
      </w:pPr>
    </w:lvl>
    <w:lvl w:ilvl="7" w:tplc="32F8DE20" w:tentative="1">
      <w:start w:val="1"/>
      <w:numFmt w:val="lowerLetter"/>
      <w:lvlText w:val="%8."/>
      <w:lvlJc w:val="left"/>
      <w:pPr>
        <w:ind w:left="5400" w:hanging="360"/>
      </w:pPr>
    </w:lvl>
    <w:lvl w:ilvl="8" w:tplc="EE8C1C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3AE941F7"/>
    <w:multiLevelType w:val="hybridMultilevel"/>
    <w:tmpl w:val="2C96DDF8"/>
    <w:lvl w:ilvl="0" w:tplc="3B64F8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109ED2" w:tentative="1">
      <w:start w:val="1"/>
      <w:numFmt w:val="lowerLetter"/>
      <w:lvlText w:val="%2."/>
      <w:lvlJc w:val="left"/>
      <w:pPr>
        <w:ind w:left="1440" w:hanging="360"/>
      </w:pPr>
    </w:lvl>
    <w:lvl w:ilvl="2" w:tplc="58C0487A" w:tentative="1">
      <w:start w:val="1"/>
      <w:numFmt w:val="lowerRoman"/>
      <w:lvlText w:val="%3."/>
      <w:lvlJc w:val="right"/>
      <w:pPr>
        <w:ind w:left="2160" w:hanging="180"/>
      </w:pPr>
    </w:lvl>
    <w:lvl w:ilvl="3" w:tplc="E98C6588" w:tentative="1">
      <w:start w:val="1"/>
      <w:numFmt w:val="decimal"/>
      <w:lvlText w:val="%4."/>
      <w:lvlJc w:val="left"/>
      <w:pPr>
        <w:ind w:left="2880" w:hanging="360"/>
      </w:pPr>
    </w:lvl>
    <w:lvl w:ilvl="4" w:tplc="95B6D78E" w:tentative="1">
      <w:start w:val="1"/>
      <w:numFmt w:val="lowerLetter"/>
      <w:lvlText w:val="%5."/>
      <w:lvlJc w:val="left"/>
      <w:pPr>
        <w:ind w:left="3600" w:hanging="360"/>
      </w:pPr>
    </w:lvl>
    <w:lvl w:ilvl="5" w:tplc="E6889704" w:tentative="1">
      <w:start w:val="1"/>
      <w:numFmt w:val="lowerRoman"/>
      <w:lvlText w:val="%6."/>
      <w:lvlJc w:val="right"/>
      <w:pPr>
        <w:ind w:left="4320" w:hanging="180"/>
      </w:pPr>
    </w:lvl>
    <w:lvl w:ilvl="6" w:tplc="F6AE00AA" w:tentative="1">
      <w:start w:val="1"/>
      <w:numFmt w:val="decimal"/>
      <w:lvlText w:val="%7."/>
      <w:lvlJc w:val="left"/>
      <w:pPr>
        <w:ind w:left="5040" w:hanging="360"/>
      </w:pPr>
    </w:lvl>
    <w:lvl w:ilvl="7" w:tplc="C360D6CC" w:tentative="1">
      <w:start w:val="1"/>
      <w:numFmt w:val="lowerLetter"/>
      <w:lvlText w:val="%8."/>
      <w:lvlJc w:val="left"/>
      <w:pPr>
        <w:ind w:left="5760" w:hanging="360"/>
      </w:pPr>
    </w:lvl>
    <w:lvl w:ilvl="8" w:tplc="E722C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B6B3265"/>
    <w:multiLevelType w:val="hybridMultilevel"/>
    <w:tmpl w:val="71D44F84"/>
    <w:lvl w:ilvl="0" w:tplc="82A8D230">
      <w:start w:val="1"/>
      <w:numFmt w:val="decimal"/>
      <w:lvlText w:val="%1)"/>
      <w:lvlJc w:val="left"/>
      <w:pPr>
        <w:ind w:left="360" w:hanging="360"/>
      </w:pPr>
    </w:lvl>
    <w:lvl w:ilvl="1" w:tplc="2962E24E">
      <w:start w:val="1"/>
      <w:numFmt w:val="lowerLetter"/>
      <w:lvlText w:val="%2."/>
      <w:lvlJc w:val="left"/>
      <w:pPr>
        <w:ind w:left="1080" w:hanging="360"/>
      </w:pPr>
    </w:lvl>
    <w:lvl w:ilvl="2" w:tplc="520AC654">
      <w:start w:val="1"/>
      <w:numFmt w:val="lowerRoman"/>
      <w:lvlText w:val="%3."/>
      <w:lvlJc w:val="right"/>
      <w:pPr>
        <w:ind w:left="1800" w:hanging="180"/>
      </w:pPr>
    </w:lvl>
    <w:lvl w:ilvl="3" w:tplc="2DFEE63C">
      <w:start w:val="1"/>
      <w:numFmt w:val="decimal"/>
      <w:lvlText w:val="%4."/>
      <w:lvlJc w:val="left"/>
      <w:pPr>
        <w:ind w:left="2520" w:hanging="360"/>
      </w:pPr>
    </w:lvl>
    <w:lvl w:ilvl="4" w:tplc="19BCA624">
      <w:start w:val="1"/>
      <w:numFmt w:val="lowerLetter"/>
      <w:lvlText w:val="%5."/>
      <w:lvlJc w:val="left"/>
      <w:pPr>
        <w:ind w:left="3240" w:hanging="360"/>
      </w:pPr>
    </w:lvl>
    <w:lvl w:ilvl="5" w:tplc="61B25AF8">
      <w:start w:val="1"/>
      <w:numFmt w:val="lowerRoman"/>
      <w:lvlText w:val="%6."/>
      <w:lvlJc w:val="right"/>
      <w:pPr>
        <w:ind w:left="3960" w:hanging="180"/>
      </w:pPr>
    </w:lvl>
    <w:lvl w:ilvl="6" w:tplc="6E6CB70E">
      <w:start w:val="1"/>
      <w:numFmt w:val="decimal"/>
      <w:lvlText w:val="%7."/>
      <w:lvlJc w:val="left"/>
      <w:pPr>
        <w:ind w:left="4680" w:hanging="360"/>
      </w:pPr>
    </w:lvl>
    <w:lvl w:ilvl="7" w:tplc="1ABAB6EE">
      <w:start w:val="1"/>
      <w:numFmt w:val="lowerLetter"/>
      <w:lvlText w:val="%8."/>
      <w:lvlJc w:val="left"/>
      <w:pPr>
        <w:ind w:left="5400" w:hanging="360"/>
      </w:pPr>
    </w:lvl>
    <w:lvl w:ilvl="8" w:tplc="42C4A500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BA7321E"/>
    <w:multiLevelType w:val="hybridMultilevel"/>
    <w:tmpl w:val="6E4612A8"/>
    <w:lvl w:ilvl="0" w:tplc="E6981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763EA6" w:tentative="1">
      <w:start w:val="1"/>
      <w:numFmt w:val="lowerLetter"/>
      <w:lvlText w:val="%2."/>
      <w:lvlJc w:val="left"/>
      <w:pPr>
        <w:ind w:left="1080" w:hanging="360"/>
      </w:pPr>
    </w:lvl>
    <w:lvl w:ilvl="2" w:tplc="E13437A8" w:tentative="1">
      <w:start w:val="1"/>
      <w:numFmt w:val="lowerRoman"/>
      <w:lvlText w:val="%3."/>
      <w:lvlJc w:val="right"/>
      <w:pPr>
        <w:ind w:left="1800" w:hanging="180"/>
      </w:pPr>
    </w:lvl>
    <w:lvl w:ilvl="3" w:tplc="ABB48D3A" w:tentative="1">
      <w:start w:val="1"/>
      <w:numFmt w:val="decimal"/>
      <w:lvlText w:val="%4."/>
      <w:lvlJc w:val="left"/>
      <w:pPr>
        <w:ind w:left="2520" w:hanging="360"/>
      </w:pPr>
    </w:lvl>
    <w:lvl w:ilvl="4" w:tplc="5D16A168" w:tentative="1">
      <w:start w:val="1"/>
      <w:numFmt w:val="lowerLetter"/>
      <w:lvlText w:val="%5."/>
      <w:lvlJc w:val="left"/>
      <w:pPr>
        <w:ind w:left="3240" w:hanging="360"/>
      </w:pPr>
    </w:lvl>
    <w:lvl w:ilvl="5" w:tplc="88FEE7DC" w:tentative="1">
      <w:start w:val="1"/>
      <w:numFmt w:val="lowerRoman"/>
      <w:lvlText w:val="%6."/>
      <w:lvlJc w:val="right"/>
      <w:pPr>
        <w:ind w:left="3960" w:hanging="180"/>
      </w:pPr>
    </w:lvl>
    <w:lvl w:ilvl="6" w:tplc="7CEA8274" w:tentative="1">
      <w:start w:val="1"/>
      <w:numFmt w:val="decimal"/>
      <w:lvlText w:val="%7."/>
      <w:lvlJc w:val="left"/>
      <w:pPr>
        <w:ind w:left="4680" w:hanging="360"/>
      </w:pPr>
    </w:lvl>
    <w:lvl w:ilvl="7" w:tplc="2FFC4412" w:tentative="1">
      <w:start w:val="1"/>
      <w:numFmt w:val="lowerLetter"/>
      <w:lvlText w:val="%8."/>
      <w:lvlJc w:val="left"/>
      <w:pPr>
        <w:ind w:left="5400" w:hanging="360"/>
      </w:pPr>
    </w:lvl>
    <w:lvl w:ilvl="8" w:tplc="C4C8AF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C071ADB"/>
    <w:multiLevelType w:val="hybridMultilevel"/>
    <w:tmpl w:val="D6AABF72"/>
    <w:lvl w:ilvl="0" w:tplc="8E7A759A">
      <w:start w:val="1"/>
      <w:numFmt w:val="decimal"/>
      <w:lvlText w:val="%1)"/>
      <w:lvlJc w:val="left"/>
      <w:pPr>
        <w:ind w:left="720" w:hanging="360"/>
      </w:pPr>
    </w:lvl>
    <w:lvl w:ilvl="1" w:tplc="1382D7C4">
      <w:start w:val="1"/>
      <w:numFmt w:val="lowerLetter"/>
      <w:lvlText w:val="%2."/>
      <w:lvlJc w:val="left"/>
      <w:pPr>
        <w:ind w:left="1440" w:hanging="360"/>
      </w:pPr>
    </w:lvl>
    <w:lvl w:ilvl="2" w:tplc="330A7D2A">
      <w:start w:val="1"/>
      <w:numFmt w:val="lowerRoman"/>
      <w:lvlText w:val="%3."/>
      <w:lvlJc w:val="right"/>
      <w:pPr>
        <w:ind w:left="2160" w:hanging="180"/>
      </w:pPr>
    </w:lvl>
    <w:lvl w:ilvl="3" w:tplc="48EE64C6">
      <w:start w:val="1"/>
      <w:numFmt w:val="decimal"/>
      <w:lvlText w:val="%4."/>
      <w:lvlJc w:val="left"/>
      <w:pPr>
        <w:ind w:left="2880" w:hanging="360"/>
      </w:pPr>
    </w:lvl>
    <w:lvl w:ilvl="4" w:tplc="81FE5B7A">
      <w:start w:val="1"/>
      <w:numFmt w:val="lowerLetter"/>
      <w:lvlText w:val="%5."/>
      <w:lvlJc w:val="left"/>
      <w:pPr>
        <w:ind w:left="3600" w:hanging="360"/>
      </w:pPr>
    </w:lvl>
    <w:lvl w:ilvl="5" w:tplc="D06A073C">
      <w:start w:val="1"/>
      <w:numFmt w:val="lowerRoman"/>
      <w:lvlText w:val="%6."/>
      <w:lvlJc w:val="right"/>
      <w:pPr>
        <w:ind w:left="4320" w:hanging="180"/>
      </w:pPr>
    </w:lvl>
    <w:lvl w:ilvl="6" w:tplc="CE309E78">
      <w:start w:val="1"/>
      <w:numFmt w:val="decimal"/>
      <w:lvlText w:val="%7."/>
      <w:lvlJc w:val="left"/>
      <w:pPr>
        <w:ind w:left="5040" w:hanging="360"/>
      </w:pPr>
    </w:lvl>
    <w:lvl w:ilvl="7" w:tplc="0D6AFB18">
      <w:start w:val="1"/>
      <w:numFmt w:val="lowerLetter"/>
      <w:lvlText w:val="%8."/>
      <w:lvlJc w:val="left"/>
      <w:pPr>
        <w:ind w:left="5760" w:hanging="360"/>
      </w:pPr>
    </w:lvl>
    <w:lvl w:ilvl="8" w:tplc="4B16EE50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CB71CE"/>
    <w:multiLevelType w:val="hybridMultilevel"/>
    <w:tmpl w:val="B07E7458"/>
    <w:lvl w:ilvl="0" w:tplc="551442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AC2FEE" w:tentative="1">
      <w:start w:val="1"/>
      <w:numFmt w:val="lowerLetter"/>
      <w:lvlText w:val="%2."/>
      <w:lvlJc w:val="left"/>
      <w:pPr>
        <w:ind w:left="1080" w:hanging="360"/>
      </w:pPr>
    </w:lvl>
    <w:lvl w:ilvl="2" w:tplc="449EE120" w:tentative="1">
      <w:start w:val="1"/>
      <w:numFmt w:val="lowerRoman"/>
      <w:lvlText w:val="%3."/>
      <w:lvlJc w:val="right"/>
      <w:pPr>
        <w:ind w:left="1800" w:hanging="180"/>
      </w:pPr>
    </w:lvl>
    <w:lvl w:ilvl="3" w:tplc="3BC8EBFC" w:tentative="1">
      <w:start w:val="1"/>
      <w:numFmt w:val="decimal"/>
      <w:lvlText w:val="%4."/>
      <w:lvlJc w:val="left"/>
      <w:pPr>
        <w:ind w:left="2520" w:hanging="360"/>
      </w:pPr>
    </w:lvl>
    <w:lvl w:ilvl="4" w:tplc="C98A43EC" w:tentative="1">
      <w:start w:val="1"/>
      <w:numFmt w:val="lowerLetter"/>
      <w:lvlText w:val="%5."/>
      <w:lvlJc w:val="left"/>
      <w:pPr>
        <w:ind w:left="3240" w:hanging="360"/>
      </w:pPr>
    </w:lvl>
    <w:lvl w:ilvl="5" w:tplc="3C9ECFAC" w:tentative="1">
      <w:start w:val="1"/>
      <w:numFmt w:val="lowerRoman"/>
      <w:lvlText w:val="%6."/>
      <w:lvlJc w:val="right"/>
      <w:pPr>
        <w:ind w:left="3960" w:hanging="180"/>
      </w:pPr>
    </w:lvl>
    <w:lvl w:ilvl="6" w:tplc="B94AFDFA" w:tentative="1">
      <w:start w:val="1"/>
      <w:numFmt w:val="decimal"/>
      <w:lvlText w:val="%7."/>
      <w:lvlJc w:val="left"/>
      <w:pPr>
        <w:ind w:left="4680" w:hanging="360"/>
      </w:pPr>
    </w:lvl>
    <w:lvl w:ilvl="7" w:tplc="206656DA" w:tentative="1">
      <w:start w:val="1"/>
      <w:numFmt w:val="lowerLetter"/>
      <w:lvlText w:val="%8."/>
      <w:lvlJc w:val="left"/>
      <w:pPr>
        <w:ind w:left="5400" w:hanging="360"/>
      </w:pPr>
    </w:lvl>
    <w:lvl w:ilvl="8" w:tplc="7CC632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CDB5277"/>
    <w:multiLevelType w:val="hybridMultilevel"/>
    <w:tmpl w:val="8FD8C20C"/>
    <w:lvl w:ilvl="0" w:tplc="018837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6EF190" w:tentative="1">
      <w:start w:val="1"/>
      <w:numFmt w:val="lowerLetter"/>
      <w:lvlText w:val="%2."/>
      <w:lvlJc w:val="left"/>
      <w:pPr>
        <w:ind w:left="1440" w:hanging="360"/>
      </w:pPr>
    </w:lvl>
    <w:lvl w:ilvl="2" w:tplc="C6E03188" w:tentative="1">
      <w:start w:val="1"/>
      <w:numFmt w:val="lowerRoman"/>
      <w:lvlText w:val="%3."/>
      <w:lvlJc w:val="right"/>
      <w:pPr>
        <w:ind w:left="2160" w:hanging="180"/>
      </w:pPr>
    </w:lvl>
    <w:lvl w:ilvl="3" w:tplc="BE741212" w:tentative="1">
      <w:start w:val="1"/>
      <w:numFmt w:val="decimal"/>
      <w:lvlText w:val="%4."/>
      <w:lvlJc w:val="left"/>
      <w:pPr>
        <w:ind w:left="2880" w:hanging="360"/>
      </w:pPr>
    </w:lvl>
    <w:lvl w:ilvl="4" w:tplc="85ACB378" w:tentative="1">
      <w:start w:val="1"/>
      <w:numFmt w:val="lowerLetter"/>
      <w:lvlText w:val="%5."/>
      <w:lvlJc w:val="left"/>
      <w:pPr>
        <w:ind w:left="3600" w:hanging="360"/>
      </w:pPr>
    </w:lvl>
    <w:lvl w:ilvl="5" w:tplc="928CA556" w:tentative="1">
      <w:start w:val="1"/>
      <w:numFmt w:val="lowerRoman"/>
      <w:lvlText w:val="%6."/>
      <w:lvlJc w:val="right"/>
      <w:pPr>
        <w:ind w:left="4320" w:hanging="180"/>
      </w:pPr>
    </w:lvl>
    <w:lvl w:ilvl="6" w:tplc="3DF419E8" w:tentative="1">
      <w:start w:val="1"/>
      <w:numFmt w:val="decimal"/>
      <w:lvlText w:val="%7."/>
      <w:lvlJc w:val="left"/>
      <w:pPr>
        <w:ind w:left="5040" w:hanging="360"/>
      </w:pPr>
    </w:lvl>
    <w:lvl w:ilvl="7" w:tplc="3E8252A4" w:tentative="1">
      <w:start w:val="1"/>
      <w:numFmt w:val="lowerLetter"/>
      <w:lvlText w:val="%8."/>
      <w:lvlJc w:val="left"/>
      <w:pPr>
        <w:ind w:left="5760" w:hanging="360"/>
      </w:pPr>
    </w:lvl>
    <w:lvl w:ilvl="8" w:tplc="B3DEF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814761"/>
    <w:multiLevelType w:val="hybridMultilevel"/>
    <w:tmpl w:val="4DA89790"/>
    <w:lvl w:ilvl="0" w:tplc="3BD23B7C">
      <w:start w:val="1"/>
      <w:numFmt w:val="decimal"/>
      <w:lvlText w:val="%1)"/>
      <w:lvlJc w:val="left"/>
      <w:pPr>
        <w:ind w:left="360" w:hanging="360"/>
      </w:pPr>
    </w:lvl>
    <w:lvl w:ilvl="1" w:tplc="91E8E8F2" w:tentative="1">
      <w:start w:val="1"/>
      <w:numFmt w:val="lowerLetter"/>
      <w:lvlText w:val="%2."/>
      <w:lvlJc w:val="left"/>
      <w:pPr>
        <w:ind w:left="1080" w:hanging="360"/>
      </w:pPr>
    </w:lvl>
    <w:lvl w:ilvl="2" w:tplc="2DFEF624" w:tentative="1">
      <w:start w:val="1"/>
      <w:numFmt w:val="lowerRoman"/>
      <w:lvlText w:val="%3."/>
      <w:lvlJc w:val="right"/>
      <w:pPr>
        <w:ind w:left="1800" w:hanging="180"/>
      </w:pPr>
    </w:lvl>
    <w:lvl w:ilvl="3" w:tplc="83ACC11A" w:tentative="1">
      <w:start w:val="1"/>
      <w:numFmt w:val="decimal"/>
      <w:lvlText w:val="%4."/>
      <w:lvlJc w:val="left"/>
      <w:pPr>
        <w:ind w:left="2520" w:hanging="360"/>
      </w:pPr>
    </w:lvl>
    <w:lvl w:ilvl="4" w:tplc="AB46164A" w:tentative="1">
      <w:start w:val="1"/>
      <w:numFmt w:val="lowerLetter"/>
      <w:lvlText w:val="%5."/>
      <w:lvlJc w:val="left"/>
      <w:pPr>
        <w:ind w:left="3240" w:hanging="360"/>
      </w:pPr>
    </w:lvl>
    <w:lvl w:ilvl="5" w:tplc="9594B4FE" w:tentative="1">
      <w:start w:val="1"/>
      <w:numFmt w:val="lowerRoman"/>
      <w:lvlText w:val="%6."/>
      <w:lvlJc w:val="right"/>
      <w:pPr>
        <w:ind w:left="3960" w:hanging="180"/>
      </w:pPr>
    </w:lvl>
    <w:lvl w:ilvl="6" w:tplc="25440ED4" w:tentative="1">
      <w:start w:val="1"/>
      <w:numFmt w:val="decimal"/>
      <w:lvlText w:val="%7."/>
      <w:lvlJc w:val="left"/>
      <w:pPr>
        <w:ind w:left="4680" w:hanging="360"/>
      </w:pPr>
    </w:lvl>
    <w:lvl w:ilvl="7" w:tplc="184EEC62" w:tentative="1">
      <w:start w:val="1"/>
      <w:numFmt w:val="lowerLetter"/>
      <w:lvlText w:val="%8."/>
      <w:lvlJc w:val="left"/>
      <w:pPr>
        <w:ind w:left="5400" w:hanging="360"/>
      </w:pPr>
    </w:lvl>
    <w:lvl w:ilvl="8" w:tplc="06DED5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D8F5422"/>
    <w:multiLevelType w:val="hybridMultilevel"/>
    <w:tmpl w:val="D9EA8C34"/>
    <w:lvl w:ilvl="0" w:tplc="A82C36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9D4660E" w:tentative="1">
      <w:start w:val="1"/>
      <w:numFmt w:val="lowerLetter"/>
      <w:lvlText w:val="%2."/>
      <w:lvlJc w:val="left"/>
      <w:pPr>
        <w:ind w:left="1080" w:hanging="360"/>
      </w:pPr>
    </w:lvl>
    <w:lvl w:ilvl="2" w:tplc="97EA5C04" w:tentative="1">
      <w:start w:val="1"/>
      <w:numFmt w:val="lowerRoman"/>
      <w:lvlText w:val="%3."/>
      <w:lvlJc w:val="right"/>
      <w:pPr>
        <w:ind w:left="1800" w:hanging="180"/>
      </w:pPr>
    </w:lvl>
    <w:lvl w:ilvl="3" w:tplc="7EF04184" w:tentative="1">
      <w:start w:val="1"/>
      <w:numFmt w:val="decimal"/>
      <w:lvlText w:val="%4."/>
      <w:lvlJc w:val="left"/>
      <w:pPr>
        <w:ind w:left="2520" w:hanging="360"/>
      </w:pPr>
    </w:lvl>
    <w:lvl w:ilvl="4" w:tplc="D600725A" w:tentative="1">
      <w:start w:val="1"/>
      <w:numFmt w:val="lowerLetter"/>
      <w:lvlText w:val="%5."/>
      <w:lvlJc w:val="left"/>
      <w:pPr>
        <w:ind w:left="3240" w:hanging="360"/>
      </w:pPr>
    </w:lvl>
    <w:lvl w:ilvl="5" w:tplc="44284058" w:tentative="1">
      <w:start w:val="1"/>
      <w:numFmt w:val="lowerRoman"/>
      <w:lvlText w:val="%6."/>
      <w:lvlJc w:val="right"/>
      <w:pPr>
        <w:ind w:left="3960" w:hanging="180"/>
      </w:pPr>
    </w:lvl>
    <w:lvl w:ilvl="6" w:tplc="F88E12F4" w:tentative="1">
      <w:start w:val="1"/>
      <w:numFmt w:val="decimal"/>
      <w:lvlText w:val="%7."/>
      <w:lvlJc w:val="left"/>
      <w:pPr>
        <w:ind w:left="4680" w:hanging="360"/>
      </w:pPr>
    </w:lvl>
    <w:lvl w:ilvl="7" w:tplc="760E5694" w:tentative="1">
      <w:start w:val="1"/>
      <w:numFmt w:val="lowerLetter"/>
      <w:lvlText w:val="%8."/>
      <w:lvlJc w:val="left"/>
      <w:pPr>
        <w:ind w:left="5400" w:hanging="360"/>
      </w:pPr>
    </w:lvl>
    <w:lvl w:ilvl="8" w:tplc="E1643B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3D9C4AD6"/>
    <w:multiLevelType w:val="hybridMultilevel"/>
    <w:tmpl w:val="85EAECD8"/>
    <w:lvl w:ilvl="0" w:tplc="C150CF18">
      <w:start w:val="1"/>
      <w:numFmt w:val="decimal"/>
      <w:lvlText w:val="%1)"/>
      <w:lvlJc w:val="left"/>
      <w:pPr>
        <w:ind w:left="720" w:hanging="360"/>
      </w:pPr>
    </w:lvl>
    <w:lvl w:ilvl="1" w:tplc="78B2CCAC" w:tentative="1">
      <w:start w:val="1"/>
      <w:numFmt w:val="lowerLetter"/>
      <w:lvlText w:val="%2."/>
      <w:lvlJc w:val="left"/>
      <w:pPr>
        <w:ind w:left="1440" w:hanging="360"/>
      </w:pPr>
    </w:lvl>
    <w:lvl w:ilvl="2" w:tplc="8D9E5796" w:tentative="1">
      <w:start w:val="1"/>
      <w:numFmt w:val="lowerRoman"/>
      <w:lvlText w:val="%3."/>
      <w:lvlJc w:val="right"/>
      <w:pPr>
        <w:ind w:left="2160" w:hanging="180"/>
      </w:pPr>
    </w:lvl>
    <w:lvl w:ilvl="3" w:tplc="A1CED2D2" w:tentative="1">
      <w:start w:val="1"/>
      <w:numFmt w:val="decimal"/>
      <w:lvlText w:val="%4."/>
      <w:lvlJc w:val="left"/>
      <w:pPr>
        <w:ind w:left="2880" w:hanging="360"/>
      </w:pPr>
    </w:lvl>
    <w:lvl w:ilvl="4" w:tplc="8216F590" w:tentative="1">
      <w:start w:val="1"/>
      <w:numFmt w:val="lowerLetter"/>
      <w:lvlText w:val="%5."/>
      <w:lvlJc w:val="left"/>
      <w:pPr>
        <w:ind w:left="3600" w:hanging="360"/>
      </w:pPr>
    </w:lvl>
    <w:lvl w:ilvl="5" w:tplc="3702D5BA" w:tentative="1">
      <w:start w:val="1"/>
      <w:numFmt w:val="lowerRoman"/>
      <w:lvlText w:val="%6."/>
      <w:lvlJc w:val="right"/>
      <w:pPr>
        <w:ind w:left="4320" w:hanging="180"/>
      </w:pPr>
    </w:lvl>
    <w:lvl w:ilvl="6" w:tplc="FB406C22" w:tentative="1">
      <w:start w:val="1"/>
      <w:numFmt w:val="decimal"/>
      <w:lvlText w:val="%7."/>
      <w:lvlJc w:val="left"/>
      <w:pPr>
        <w:ind w:left="5040" w:hanging="360"/>
      </w:pPr>
    </w:lvl>
    <w:lvl w:ilvl="7" w:tplc="B732A75E" w:tentative="1">
      <w:start w:val="1"/>
      <w:numFmt w:val="lowerLetter"/>
      <w:lvlText w:val="%8."/>
      <w:lvlJc w:val="left"/>
      <w:pPr>
        <w:ind w:left="5760" w:hanging="360"/>
      </w:pPr>
    </w:lvl>
    <w:lvl w:ilvl="8" w:tplc="4E64B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2060B4"/>
    <w:multiLevelType w:val="hybridMultilevel"/>
    <w:tmpl w:val="7B04BFAE"/>
    <w:lvl w:ilvl="0" w:tplc="C74AF0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F402C5E" w:tentative="1">
      <w:start w:val="1"/>
      <w:numFmt w:val="lowerLetter"/>
      <w:lvlText w:val="%2."/>
      <w:lvlJc w:val="left"/>
      <w:pPr>
        <w:ind w:left="1080" w:hanging="360"/>
      </w:pPr>
    </w:lvl>
    <w:lvl w:ilvl="2" w:tplc="90E2CE48" w:tentative="1">
      <w:start w:val="1"/>
      <w:numFmt w:val="lowerRoman"/>
      <w:lvlText w:val="%3."/>
      <w:lvlJc w:val="right"/>
      <w:pPr>
        <w:ind w:left="1800" w:hanging="180"/>
      </w:pPr>
    </w:lvl>
    <w:lvl w:ilvl="3" w:tplc="5E46388E" w:tentative="1">
      <w:start w:val="1"/>
      <w:numFmt w:val="decimal"/>
      <w:lvlText w:val="%4."/>
      <w:lvlJc w:val="left"/>
      <w:pPr>
        <w:ind w:left="2520" w:hanging="360"/>
      </w:pPr>
    </w:lvl>
    <w:lvl w:ilvl="4" w:tplc="10E47DA4" w:tentative="1">
      <w:start w:val="1"/>
      <w:numFmt w:val="lowerLetter"/>
      <w:lvlText w:val="%5."/>
      <w:lvlJc w:val="left"/>
      <w:pPr>
        <w:ind w:left="3240" w:hanging="360"/>
      </w:pPr>
    </w:lvl>
    <w:lvl w:ilvl="5" w:tplc="793A3A5C" w:tentative="1">
      <w:start w:val="1"/>
      <w:numFmt w:val="lowerRoman"/>
      <w:lvlText w:val="%6."/>
      <w:lvlJc w:val="right"/>
      <w:pPr>
        <w:ind w:left="3960" w:hanging="180"/>
      </w:pPr>
    </w:lvl>
    <w:lvl w:ilvl="6" w:tplc="68502632" w:tentative="1">
      <w:start w:val="1"/>
      <w:numFmt w:val="decimal"/>
      <w:lvlText w:val="%7."/>
      <w:lvlJc w:val="left"/>
      <w:pPr>
        <w:ind w:left="4680" w:hanging="360"/>
      </w:pPr>
    </w:lvl>
    <w:lvl w:ilvl="7" w:tplc="B7082890" w:tentative="1">
      <w:start w:val="1"/>
      <w:numFmt w:val="lowerLetter"/>
      <w:lvlText w:val="%8."/>
      <w:lvlJc w:val="left"/>
      <w:pPr>
        <w:ind w:left="5400" w:hanging="360"/>
      </w:pPr>
    </w:lvl>
    <w:lvl w:ilvl="8" w:tplc="7E6446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F27741E"/>
    <w:multiLevelType w:val="hybridMultilevel"/>
    <w:tmpl w:val="E1D078F6"/>
    <w:lvl w:ilvl="0" w:tplc="CE3ECFF6">
      <w:start w:val="1"/>
      <w:numFmt w:val="decimal"/>
      <w:lvlText w:val="%1)"/>
      <w:lvlJc w:val="left"/>
      <w:pPr>
        <w:ind w:left="360" w:hanging="360"/>
      </w:pPr>
    </w:lvl>
    <w:lvl w:ilvl="1" w:tplc="A70AC810" w:tentative="1">
      <w:start w:val="1"/>
      <w:numFmt w:val="lowerLetter"/>
      <w:lvlText w:val="%2."/>
      <w:lvlJc w:val="left"/>
      <w:pPr>
        <w:ind w:left="1080" w:hanging="360"/>
      </w:pPr>
    </w:lvl>
    <w:lvl w:ilvl="2" w:tplc="CAF25D5E" w:tentative="1">
      <w:start w:val="1"/>
      <w:numFmt w:val="lowerRoman"/>
      <w:lvlText w:val="%3."/>
      <w:lvlJc w:val="right"/>
      <w:pPr>
        <w:ind w:left="1800" w:hanging="180"/>
      </w:pPr>
    </w:lvl>
    <w:lvl w:ilvl="3" w:tplc="56740D38" w:tentative="1">
      <w:start w:val="1"/>
      <w:numFmt w:val="decimal"/>
      <w:lvlText w:val="%4."/>
      <w:lvlJc w:val="left"/>
      <w:pPr>
        <w:ind w:left="2520" w:hanging="360"/>
      </w:pPr>
    </w:lvl>
    <w:lvl w:ilvl="4" w:tplc="6442BD22" w:tentative="1">
      <w:start w:val="1"/>
      <w:numFmt w:val="lowerLetter"/>
      <w:lvlText w:val="%5."/>
      <w:lvlJc w:val="left"/>
      <w:pPr>
        <w:ind w:left="3240" w:hanging="360"/>
      </w:pPr>
    </w:lvl>
    <w:lvl w:ilvl="5" w:tplc="56C64628" w:tentative="1">
      <w:start w:val="1"/>
      <w:numFmt w:val="lowerRoman"/>
      <w:lvlText w:val="%6."/>
      <w:lvlJc w:val="right"/>
      <w:pPr>
        <w:ind w:left="3960" w:hanging="180"/>
      </w:pPr>
    </w:lvl>
    <w:lvl w:ilvl="6" w:tplc="C04483F0" w:tentative="1">
      <w:start w:val="1"/>
      <w:numFmt w:val="decimal"/>
      <w:lvlText w:val="%7."/>
      <w:lvlJc w:val="left"/>
      <w:pPr>
        <w:ind w:left="4680" w:hanging="360"/>
      </w:pPr>
    </w:lvl>
    <w:lvl w:ilvl="7" w:tplc="162E69C8" w:tentative="1">
      <w:start w:val="1"/>
      <w:numFmt w:val="lowerLetter"/>
      <w:lvlText w:val="%8."/>
      <w:lvlJc w:val="left"/>
      <w:pPr>
        <w:ind w:left="5400" w:hanging="360"/>
      </w:pPr>
    </w:lvl>
    <w:lvl w:ilvl="8" w:tplc="997250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3F7F38E3"/>
    <w:multiLevelType w:val="hybridMultilevel"/>
    <w:tmpl w:val="323C72F8"/>
    <w:lvl w:ilvl="0" w:tplc="5192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4A4C66" w:tentative="1">
      <w:start w:val="1"/>
      <w:numFmt w:val="lowerLetter"/>
      <w:lvlText w:val="%2."/>
      <w:lvlJc w:val="left"/>
      <w:pPr>
        <w:ind w:left="1440" w:hanging="360"/>
      </w:pPr>
    </w:lvl>
    <w:lvl w:ilvl="2" w:tplc="6E344B16" w:tentative="1">
      <w:start w:val="1"/>
      <w:numFmt w:val="lowerRoman"/>
      <w:lvlText w:val="%3."/>
      <w:lvlJc w:val="right"/>
      <w:pPr>
        <w:ind w:left="2160" w:hanging="180"/>
      </w:pPr>
    </w:lvl>
    <w:lvl w:ilvl="3" w:tplc="0570FCCC" w:tentative="1">
      <w:start w:val="1"/>
      <w:numFmt w:val="decimal"/>
      <w:lvlText w:val="%4."/>
      <w:lvlJc w:val="left"/>
      <w:pPr>
        <w:ind w:left="2880" w:hanging="360"/>
      </w:pPr>
    </w:lvl>
    <w:lvl w:ilvl="4" w:tplc="E19CE188" w:tentative="1">
      <w:start w:val="1"/>
      <w:numFmt w:val="lowerLetter"/>
      <w:lvlText w:val="%5."/>
      <w:lvlJc w:val="left"/>
      <w:pPr>
        <w:ind w:left="3600" w:hanging="360"/>
      </w:pPr>
    </w:lvl>
    <w:lvl w:ilvl="5" w:tplc="D8CCC2CA" w:tentative="1">
      <w:start w:val="1"/>
      <w:numFmt w:val="lowerRoman"/>
      <w:lvlText w:val="%6."/>
      <w:lvlJc w:val="right"/>
      <w:pPr>
        <w:ind w:left="4320" w:hanging="180"/>
      </w:pPr>
    </w:lvl>
    <w:lvl w:ilvl="6" w:tplc="4D7AA54A" w:tentative="1">
      <w:start w:val="1"/>
      <w:numFmt w:val="decimal"/>
      <w:lvlText w:val="%7."/>
      <w:lvlJc w:val="left"/>
      <w:pPr>
        <w:ind w:left="5040" w:hanging="360"/>
      </w:pPr>
    </w:lvl>
    <w:lvl w:ilvl="7" w:tplc="ACE43706" w:tentative="1">
      <w:start w:val="1"/>
      <w:numFmt w:val="lowerLetter"/>
      <w:lvlText w:val="%8."/>
      <w:lvlJc w:val="left"/>
      <w:pPr>
        <w:ind w:left="5760" w:hanging="360"/>
      </w:pPr>
    </w:lvl>
    <w:lvl w:ilvl="8" w:tplc="58FE9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2F0AB8"/>
    <w:multiLevelType w:val="hybridMultilevel"/>
    <w:tmpl w:val="04101F76"/>
    <w:lvl w:ilvl="0" w:tplc="D09ED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581026" w:tentative="1">
      <w:start w:val="1"/>
      <w:numFmt w:val="lowerLetter"/>
      <w:lvlText w:val="%2."/>
      <w:lvlJc w:val="left"/>
      <w:pPr>
        <w:ind w:left="1440" w:hanging="360"/>
      </w:pPr>
    </w:lvl>
    <w:lvl w:ilvl="2" w:tplc="DEF4BAA4" w:tentative="1">
      <w:start w:val="1"/>
      <w:numFmt w:val="lowerRoman"/>
      <w:lvlText w:val="%3."/>
      <w:lvlJc w:val="right"/>
      <w:pPr>
        <w:ind w:left="2160" w:hanging="180"/>
      </w:pPr>
    </w:lvl>
    <w:lvl w:ilvl="3" w:tplc="A564613C" w:tentative="1">
      <w:start w:val="1"/>
      <w:numFmt w:val="decimal"/>
      <w:lvlText w:val="%4."/>
      <w:lvlJc w:val="left"/>
      <w:pPr>
        <w:ind w:left="2880" w:hanging="360"/>
      </w:pPr>
    </w:lvl>
    <w:lvl w:ilvl="4" w:tplc="A71C59CC" w:tentative="1">
      <w:start w:val="1"/>
      <w:numFmt w:val="lowerLetter"/>
      <w:lvlText w:val="%5."/>
      <w:lvlJc w:val="left"/>
      <w:pPr>
        <w:ind w:left="3600" w:hanging="360"/>
      </w:pPr>
    </w:lvl>
    <w:lvl w:ilvl="5" w:tplc="8460F51A" w:tentative="1">
      <w:start w:val="1"/>
      <w:numFmt w:val="lowerRoman"/>
      <w:lvlText w:val="%6."/>
      <w:lvlJc w:val="right"/>
      <w:pPr>
        <w:ind w:left="4320" w:hanging="180"/>
      </w:pPr>
    </w:lvl>
    <w:lvl w:ilvl="6" w:tplc="7C9E29E4" w:tentative="1">
      <w:start w:val="1"/>
      <w:numFmt w:val="decimal"/>
      <w:lvlText w:val="%7."/>
      <w:lvlJc w:val="left"/>
      <w:pPr>
        <w:ind w:left="5040" w:hanging="360"/>
      </w:pPr>
    </w:lvl>
    <w:lvl w:ilvl="7" w:tplc="57F850F6" w:tentative="1">
      <w:start w:val="1"/>
      <w:numFmt w:val="lowerLetter"/>
      <w:lvlText w:val="%8."/>
      <w:lvlJc w:val="left"/>
      <w:pPr>
        <w:ind w:left="5760" w:hanging="360"/>
      </w:pPr>
    </w:lvl>
    <w:lvl w:ilvl="8" w:tplc="6F0ED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3F013E"/>
    <w:multiLevelType w:val="hybridMultilevel"/>
    <w:tmpl w:val="453EE7EA"/>
    <w:lvl w:ilvl="0" w:tplc="59C8A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30C8F8" w:tentative="1">
      <w:start w:val="1"/>
      <w:numFmt w:val="lowerLetter"/>
      <w:lvlText w:val="%2."/>
      <w:lvlJc w:val="left"/>
      <w:pPr>
        <w:ind w:left="1440" w:hanging="360"/>
      </w:pPr>
    </w:lvl>
    <w:lvl w:ilvl="2" w:tplc="60B2E432" w:tentative="1">
      <w:start w:val="1"/>
      <w:numFmt w:val="lowerRoman"/>
      <w:lvlText w:val="%3."/>
      <w:lvlJc w:val="right"/>
      <w:pPr>
        <w:ind w:left="2160" w:hanging="180"/>
      </w:pPr>
    </w:lvl>
    <w:lvl w:ilvl="3" w:tplc="CE22AB40" w:tentative="1">
      <w:start w:val="1"/>
      <w:numFmt w:val="decimal"/>
      <w:lvlText w:val="%4."/>
      <w:lvlJc w:val="left"/>
      <w:pPr>
        <w:ind w:left="2880" w:hanging="360"/>
      </w:pPr>
    </w:lvl>
    <w:lvl w:ilvl="4" w:tplc="2FD0AFE4" w:tentative="1">
      <w:start w:val="1"/>
      <w:numFmt w:val="lowerLetter"/>
      <w:lvlText w:val="%5."/>
      <w:lvlJc w:val="left"/>
      <w:pPr>
        <w:ind w:left="3600" w:hanging="360"/>
      </w:pPr>
    </w:lvl>
    <w:lvl w:ilvl="5" w:tplc="3BBACFA2" w:tentative="1">
      <w:start w:val="1"/>
      <w:numFmt w:val="lowerRoman"/>
      <w:lvlText w:val="%6."/>
      <w:lvlJc w:val="right"/>
      <w:pPr>
        <w:ind w:left="4320" w:hanging="180"/>
      </w:pPr>
    </w:lvl>
    <w:lvl w:ilvl="6" w:tplc="1BB43918" w:tentative="1">
      <w:start w:val="1"/>
      <w:numFmt w:val="decimal"/>
      <w:lvlText w:val="%7."/>
      <w:lvlJc w:val="left"/>
      <w:pPr>
        <w:ind w:left="5040" w:hanging="360"/>
      </w:pPr>
    </w:lvl>
    <w:lvl w:ilvl="7" w:tplc="A992E19C" w:tentative="1">
      <w:start w:val="1"/>
      <w:numFmt w:val="lowerLetter"/>
      <w:lvlText w:val="%8."/>
      <w:lvlJc w:val="left"/>
      <w:pPr>
        <w:ind w:left="5760" w:hanging="360"/>
      </w:pPr>
    </w:lvl>
    <w:lvl w:ilvl="8" w:tplc="AF82A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04021FB"/>
    <w:multiLevelType w:val="hybridMultilevel"/>
    <w:tmpl w:val="328ED1F0"/>
    <w:lvl w:ilvl="0" w:tplc="9468E3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B801CCE" w:tentative="1">
      <w:start w:val="1"/>
      <w:numFmt w:val="lowerLetter"/>
      <w:lvlText w:val="%2."/>
      <w:lvlJc w:val="left"/>
      <w:pPr>
        <w:ind w:left="1080" w:hanging="360"/>
      </w:pPr>
    </w:lvl>
    <w:lvl w:ilvl="2" w:tplc="90F2F624" w:tentative="1">
      <w:start w:val="1"/>
      <w:numFmt w:val="lowerRoman"/>
      <w:lvlText w:val="%3."/>
      <w:lvlJc w:val="right"/>
      <w:pPr>
        <w:ind w:left="1800" w:hanging="180"/>
      </w:pPr>
    </w:lvl>
    <w:lvl w:ilvl="3" w:tplc="855819E6" w:tentative="1">
      <w:start w:val="1"/>
      <w:numFmt w:val="decimal"/>
      <w:lvlText w:val="%4."/>
      <w:lvlJc w:val="left"/>
      <w:pPr>
        <w:ind w:left="2520" w:hanging="360"/>
      </w:pPr>
    </w:lvl>
    <w:lvl w:ilvl="4" w:tplc="D0AAAFA0" w:tentative="1">
      <w:start w:val="1"/>
      <w:numFmt w:val="lowerLetter"/>
      <w:lvlText w:val="%5."/>
      <w:lvlJc w:val="left"/>
      <w:pPr>
        <w:ind w:left="3240" w:hanging="360"/>
      </w:pPr>
    </w:lvl>
    <w:lvl w:ilvl="5" w:tplc="110424C0" w:tentative="1">
      <w:start w:val="1"/>
      <w:numFmt w:val="lowerRoman"/>
      <w:lvlText w:val="%6."/>
      <w:lvlJc w:val="right"/>
      <w:pPr>
        <w:ind w:left="3960" w:hanging="180"/>
      </w:pPr>
    </w:lvl>
    <w:lvl w:ilvl="6" w:tplc="2A926D88" w:tentative="1">
      <w:start w:val="1"/>
      <w:numFmt w:val="decimal"/>
      <w:lvlText w:val="%7."/>
      <w:lvlJc w:val="left"/>
      <w:pPr>
        <w:ind w:left="4680" w:hanging="360"/>
      </w:pPr>
    </w:lvl>
    <w:lvl w:ilvl="7" w:tplc="9A005958" w:tentative="1">
      <w:start w:val="1"/>
      <w:numFmt w:val="lowerLetter"/>
      <w:lvlText w:val="%8."/>
      <w:lvlJc w:val="left"/>
      <w:pPr>
        <w:ind w:left="5400" w:hanging="360"/>
      </w:pPr>
    </w:lvl>
    <w:lvl w:ilvl="8" w:tplc="1C24EC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06F3534"/>
    <w:multiLevelType w:val="hybridMultilevel"/>
    <w:tmpl w:val="7F042434"/>
    <w:lvl w:ilvl="0" w:tplc="58A63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D636E0" w:tentative="1">
      <w:start w:val="1"/>
      <w:numFmt w:val="lowerLetter"/>
      <w:lvlText w:val="%2."/>
      <w:lvlJc w:val="left"/>
      <w:pPr>
        <w:ind w:left="1440" w:hanging="360"/>
      </w:pPr>
    </w:lvl>
    <w:lvl w:ilvl="2" w:tplc="7E0AEA38" w:tentative="1">
      <w:start w:val="1"/>
      <w:numFmt w:val="lowerRoman"/>
      <w:lvlText w:val="%3."/>
      <w:lvlJc w:val="right"/>
      <w:pPr>
        <w:ind w:left="2160" w:hanging="180"/>
      </w:pPr>
    </w:lvl>
    <w:lvl w:ilvl="3" w:tplc="E71825D2" w:tentative="1">
      <w:start w:val="1"/>
      <w:numFmt w:val="decimal"/>
      <w:lvlText w:val="%4."/>
      <w:lvlJc w:val="left"/>
      <w:pPr>
        <w:ind w:left="2880" w:hanging="360"/>
      </w:pPr>
    </w:lvl>
    <w:lvl w:ilvl="4" w:tplc="3FE47B60" w:tentative="1">
      <w:start w:val="1"/>
      <w:numFmt w:val="lowerLetter"/>
      <w:lvlText w:val="%5."/>
      <w:lvlJc w:val="left"/>
      <w:pPr>
        <w:ind w:left="3600" w:hanging="360"/>
      </w:pPr>
    </w:lvl>
    <w:lvl w:ilvl="5" w:tplc="7F98748C" w:tentative="1">
      <w:start w:val="1"/>
      <w:numFmt w:val="lowerRoman"/>
      <w:lvlText w:val="%6."/>
      <w:lvlJc w:val="right"/>
      <w:pPr>
        <w:ind w:left="4320" w:hanging="180"/>
      </w:pPr>
    </w:lvl>
    <w:lvl w:ilvl="6" w:tplc="838E868A" w:tentative="1">
      <w:start w:val="1"/>
      <w:numFmt w:val="decimal"/>
      <w:lvlText w:val="%7."/>
      <w:lvlJc w:val="left"/>
      <w:pPr>
        <w:ind w:left="5040" w:hanging="360"/>
      </w:pPr>
    </w:lvl>
    <w:lvl w:ilvl="7" w:tplc="EF7CFAFE" w:tentative="1">
      <w:start w:val="1"/>
      <w:numFmt w:val="lowerLetter"/>
      <w:lvlText w:val="%8."/>
      <w:lvlJc w:val="left"/>
      <w:pPr>
        <w:ind w:left="5760" w:hanging="360"/>
      </w:pPr>
    </w:lvl>
    <w:lvl w:ilvl="8" w:tplc="A202B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0E97C33"/>
    <w:multiLevelType w:val="hybridMultilevel"/>
    <w:tmpl w:val="B2DC25DE"/>
    <w:lvl w:ilvl="0" w:tplc="62B886C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34C80C8" w:tentative="1">
      <w:start w:val="1"/>
      <w:numFmt w:val="lowerLetter"/>
      <w:lvlText w:val="%2."/>
      <w:lvlJc w:val="left"/>
      <w:pPr>
        <w:ind w:left="1080" w:hanging="360"/>
      </w:pPr>
    </w:lvl>
    <w:lvl w:ilvl="2" w:tplc="0D223C70" w:tentative="1">
      <w:start w:val="1"/>
      <w:numFmt w:val="lowerRoman"/>
      <w:lvlText w:val="%3."/>
      <w:lvlJc w:val="right"/>
      <w:pPr>
        <w:ind w:left="1800" w:hanging="180"/>
      </w:pPr>
    </w:lvl>
    <w:lvl w:ilvl="3" w:tplc="DFB007B2" w:tentative="1">
      <w:start w:val="1"/>
      <w:numFmt w:val="decimal"/>
      <w:lvlText w:val="%4."/>
      <w:lvlJc w:val="left"/>
      <w:pPr>
        <w:ind w:left="2520" w:hanging="360"/>
      </w:pPr>
    </w:lvl>
    <w:lvl w:ilvl="4" w:tplc="A4501E7E" w:tentative="1">
      <w:start w:val="1"/>
      <w:numFmt w:val="lowerLetter"/>
      <w:lvlText w:val="%5."/>
      <w:lvlJc w:val="left"/>
      <w:pPr>
        <w:ind w:left="3240" w:hanging="360"/>
      </w:pPr>
    </w:lvl>
    <w:lvl w:ilvl="5" w:tplc="4A840D2C" w:tentative="1">
      <w:start w:val="1"/>
      <w:numFmt w:val="lowerRoman"/>
      <w:lvlText w:val="%6."/>
      <w:lvlJc w:val="right"/>
      <w:pPr>
        <w:ind w:left="3960" w:hanging="180"/>
      </w:pPr>
    </w:lvl>
    <w:lvl w:ilvl="6" w:tplc="B3DEFD10" w:tentative="1">
      <w:start w:val="1"/>
      <w:numFmt w:val="decimal"/>
      <w:lvlText w:val="%7."/>
      <w:lvlJc w:val="left"/>
      <w:pPr>
        <w:ind w:left="4680" w:hanging="360"/>
      </w:pPr>
    </w:lvl>
    <w:lvl w:ilvl="7" w:tplc="DFB60C02" w:tentative="1">
      <w:start w:val="1"/>
      <w:numFmt w:val="lowerLetter"/>
      <w:lvlText w:val="%8."/>
      <w:lvlJc w:val="left"/>
      <w:pPr>
        <w:ind w:left="5400" w:hanging="360"/>
      </w:pPr>
    </w:lvl>
    <w:lvl w:ilvl="8" w:tplc="FFB0BC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2311CDE"/>
    <w:multiLevelType w:val="hybridMultilevel"/>
    <w:tmpl w:val="0930BBF0"/>
    <w:lvl w:ilvl="0" w:tplc="1E481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7AFAF2" w:tentative="1">
      <w:start w:val="1"/>
      <w:numFmt w:val="lowerLetter"/>
      <w:lvlText w:val="%2."/>
      <w:lvlJc w:val="left"/>
      <w:pPr>
        <w:ind w:left="1440" w:hanging="360"/>
      </w:pPr>
    </w:lvl>
    <w:lvl w:ilvl="2" w:tplc="B328A02A" w:tentative="1">
      <w:start w:val="1"/>
      <w:numFmt w:val="lowerRoman"/>
      <w:lvlText w:val="%3."/>
      <w:lvlJc w:val="right"/>
      <w:pPr>
        <w:ind w:left="2160" w:hanging="180"/>
      </w:pPr>
    </w:lvl>
    <w:lvl w:ilvl="3" w:tplc="DBC4A60A" w:tentative="1">
      <w:start w:val="1"/>
      <w:numFmt w:val="decimal"/>
      <w:lvlText w:val="%4."/>
      <w:lvlJc w:val="left"/>
      <w:pPr>
        <w:ind w:left="2880" w:hanging="360"/>
      </w:pPr>
    </w:lvl>
    <w:lvl w:ilvl="4" w:tplc="65CE01AE" w:tentative="1">
      <w:start w:val="1"/>
      <w:numFmt w:val="lowerLetter"/>
      <w:lvlText w:val="%5."/>
      <w:lvlJc w:val="left"/>
      <w:pPr>
        <w:ind w:left="3600" w:hanging="360"/>
      </w:pPr>
    </w:lvl>
    <w:lvl w:ilvl="5" w:tplc="D4509858" w:tentative="1">
      <w:start w:val="1"/>
      <w:numFmt w:val="lowerRoman"/>
      <w:lvlText w:val="%6."/>
      <w:lvlJc w:val="right"/>
      <w:pPr>
        <w:ind w:left="4320" w:hanging="180"/>
      </w:pPr>
    </w:lvl>
    <w:lvl w:ilvl="6" w:tplc="FF3438F4" w:tentative="1">
      <w:start w:val="1"/>
      <w:numFmt w:val="decimal"/>
      <w:lvlText w:val="%7."/>
      <w:lvlJc w:val="left"/>
      <w:pPr>
        <w:ind w:left="5040" w:hanging="360"/>
      </w:pPr>
    </w:lvl>
    <w:lvl w:ilvl="7" w:tplc="72222680" w:tentative="1">
      <w:start w:val="1"/>
      <w:numFmt w:val="lowerLetter"/>
      <w:lvlText w:val="%8."/>
      <w:lvlJc w:val="left"/>
      <w:pPr>
        <w:ind w:left="5760" w:hanging="360"/>
      </w:pPr>
    </w:lvl>
    <w:lvl w:ilvl="8" w:tplc="61A67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CF1E45"/>
    <w:multiLevelType w:val="hybridMultilevel"/>
    <w:tmpl w:val="9EDE5826"/>
    <w:lvl w:ilvl="0" w:tplc="8D92A6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0249D84" w:tentative="1">
      <w:start w:val="1"/>
      <w:numFmt w:val="lowerLetter"/>
      <w:lvlText w:val="%2."/>
      <w:lvlJc w:val="left"/>
      <w:pPr>
        <w:ind w:left="1080" w:hanging="360"/>
      </w:pPr>
    </w:lvl>
    <w:lvl w:ilvl="2" w:tplc="3D869062" w:tentative="1">
      <w:start w:val="1"/>
      <w:numFmt w:val="lowerRoman"/>
      <w:lvlText w:val="%3."/>
      <w:lvlJc w:val="right"/>
      <w:pPr>
        <w:ind w:left="1800" w:hanging="180"/>
      </w:pPr>
    </w:lvl>
    <w:lvl w:ilvl="3" w:tplc="922624E0" w:tentative="1">
      <w:start w:val="1"/>
      <w:numFmt w:val="decimal"/>
      <w:lvlText w:val="%4."/>
      <w:lvlJc w:val="left"/>
      <w:pPr>
        <w:ind w:left="2520" w:hanging="360"/>
      </w:pPr>
    </w:lvl>
    <w:lvl w:ilvl="4" w:tplc="F94A259E" w:tentative="1">
      <w:start w:val="1"/>
      <w:numFmt w:val="lowerLetter"/>
      <w:lvlText w:val="%5."/>
      <w:lvlJc w:val="left"/>
      <w:pPr>
        <w:ind w:left="3240" w:hanging="360"/>
      </w:pPr>
    </w:lvl>
    <w:lvl w:ilvl="5" w:tplc="6F3A7EB8" w:tentative="1">
      <w:start w:val="1"/>
      <w:numFmt w:val="lowerRoman"/>
      <w:lvlText w:val="%6."/>
      <w:lvlJc w:val="right"/>
      <w:pPr>
        <w:ind w:left="3960" w:hanging="180"/>
      </w:pPr>
    </w:lvl>
    <w:lvl w:ilvl="6" w:tplc="FD78AA0A" w:tentative="1">
      <w:start w:val="1"/>
      <w:numFmt w:val="decimal"/>
      <w:lvlText w:val="%7."/>
      <w:lvlJc w:val="left"/>
      <w:pPr>
        <w:ind w:left="4680" w:hanging="360"/>
      </w:pPr>
    </w:lvl>
    <w:lvl w:ilvl="7" w:tplc="E974CC82" w:tentative="1">
      <w:start w:val="1"/>
      <w:numFmt w:val="lowerLetter"/>
      <w:lvlText w:val="%8."/>
      <w:lvlJc w:val="left"/>
      <w:pPr>
        <w:ind w:left="5400" w:hanging="360"/>
      </w:pPr>
    </w:lvl>
    <w:lvl w:ilvl="8" w:tplc="3138C2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40D7820"/>
    <w:multiLevelType w:val="multilevel"/>
    <w:tmpl w:val="CF6E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4A23EC5"/>
    <w:multiLevelType w:val="hybridMultilevel"/>
    <w:tmpl w:val="05969514"/>
    <w:lvl w:ilvl="0" w:tplc="A6F0B8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8E0654" w:tentative="1">
      <w:start w:val="1"/>
      <w:numFmt w:val="lowerLetter"/>
      <w:lvlText w:val="%2."/>
      <w:lvlJc w:val="left"/>
      <w:pPr>
        <w:ind w:left="1080" w:hanging="360"/>
      </w:pPr>
    </w:lvl>
    <w:lvl w:ilvl="2" w:tplc="35986FEA" w:tentative="1">
      <w:start w:val="1"/>
      <w:numFmt w:val="lowerRoman"/>
      <w:lvlText w:val="%3."/>
      <w:lvlJc w:val="right"/>
      <w:pPr>
        <w:ind w:left="1800" w:hanging="180"/>
      </w:pPr>
    </w:lvl>
    <w:lvl w:ilvl="3" w:tplc="D076D3D8" w:tentative="1">
      <w:start w:val="1"/>
      <w:numFmt w:val="decimal"/>
      <w:lvlText w:val="%4."/>
      <w:lvlJc w:val="left"/>
      <w:pPr>
        <w:ind w:left="2520" w:hanging="360"/>
      </w:pPr>
    </w:lvl>
    <w:lvl w:ilvl="4" w:tplc="7D187CFE" w:tentative="1">
      <w:start w:val="1"/>
      <w:numFmt w:val="lowerLetter"/>
      <w:lvlText w:val="%5."/>
      <w:lvlJc w:val="left"/>
      <w:pPr>
        <w:ind w:left="3240" w:hanging="360"/>
      </w:pPr>
    </w:lvl>
    <w:lvl w:ilvl="5" w:tplc="9FC8377E" w:tentative="1">
      <w:start w:val="1"/>
      <w:numFmt w:val="lowerRoman"/>
      <w:lvlText w:val="%6."/>
      <w:lvlJc w:val="right"/>
      <w:pPr>
        <w:ind w:left="3960" w:hanging="180"/>
      </w:pPr>
    </w:lvl>
    <w:lvl w:ilvl="6" w:tplc="39D02A0E" w:tentative="1">
      <w:start w:val="1"/>
      <w:numFmt w:val="decimal"/>
      <w:lvlText w:val="%7."/>
      <w:lvlJc w:val="left"/>
      <w:pPr>
        <w:ind w:left="4680" w:hanging="360"/>
      </w:pPr>
    </w:lvl>
    <w:lvl w:ilvl="7" w:tplc="9FD64D0A" w:tentative="1">
      <w:start w:val="1"/>
      <w:numFmt w:val="lowerLetter"/>
      <w:lvlText w:val="%8."/>
      <w:lvlJc w:val="left"/>
      <w:pPr>
        <w:ind w:left="5400" w:hanging="360"/>
      </w:pPr>
    </w:lvl>
    <w:lvl w:ilvl="8" w:tplc="FC04E3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44B76F7A"/>
    <w:multiLevelType w:val="hybridMultilevel"/>
    <w:tmpl w:val="6BAC244C"/>
    <w:lvl w:ilvl="0" w:tplc="BAF82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5687C8E" w:tentative="1">
      <w:start w:val="1"/>
      <w:numFmt w:val="lowerLetter"/>
      <w:lvlText w:val="%2."/>
      <w:lvlJc w:val="left"/>
      <w:pPr>
        <w:ind w:left="1440" w:hanging="360"/>
      </w:pPr>
    </w:lvl>
    <w:lvl w:ilvl="2" w:tplc="D3EEDBA4" w:tentative="1">
      <w:start w:val="1"/>
      <w:numFmt w:val="lowerRoman"/>
      <w:lvlText w:val="%3."/>
      <w:lvlJc w:val="right"/>
      <w:pPr>
        <w:ind w:left="2160" w:hanging="180"/>
      </w:pPr>
    </w:lvl>
    <w:lvl w:ilvl="3" w:tplc="DC14A742" w:tentative="1">
      <w:start w:val="1"/>
      <w:numFmt w:val="decimal"/>
      <w:lvlText w:val="%4."/>
      <w:lvlJc w:val="left"/>
      <w:pPr>
        <w:ind w:left="2880" w:hanging="360"/>
      </w:pPr>
    </w:lvl>
    <w:lvl w:ilvl="4" w:tplc="0EC6390E" w:tentative="1">
      <w:start w:val="1"/>
      <w:numFmt w:val="lowerLetter"/>
      <w:lvlText w:val="%5."/>
      <w:lvlJc w:val="left"/>
      <w:pPr>
        <w:ind w:left="3600" w:hanging="360"/>
      </w:pPr>
    </w:lvl>
    <w:lvl w:ilvl="5" w:tplc="1DFCB83A" w:tentative="1">
      <w:start w:val="1"/>
      <w:numFmt w:val="lowerRoman"/>
      <w:lvlText w:val="%6."/>
      <w:lvlJc w:val="right"/>
      <w:pPr>
        <w:ind w:left="4320" w:hanging="180"/>
      </w:pPr>
    </w:lvl>
    <w:lvl w:ilvl="6" w:tplc="2C2E6FC8" w:tentative="1">
      <w:start w:val="1"/>
      <w:numFmt w:val="decimal"/>
      <w:lvlText w:val="%7."/>
      <w:lvlJc w:val="left"/>
      <w:pPr>
        <w:ind w:left="5040" w:hanging="360"/>
      </w:pPr>
    </w:lvl>
    <w:lvl w:ilvl="7" w:tplc="BF0829F8" w:tentative="1">
      <w:start w:val="1"/>
      <w:numFmt w:val="lowerLetter"/>
      <w:lvlText w:val="%8."/>
      <w:lvlJc w:val="left"/>
      <w:pPr>
        <w:ind w:left="5760" w:hanging="360"/>
      </w:pPr>
    </w:lvl>
    <w:lvl w:ilvl="8" w:tplc="59BE4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4FA79A1"/>
    <w:multiLevelType w:val="hybridMultilevel"/>
    <w:tmpl w:val="E85EE51C"/>
    <w:lvl w:ilvl="0" w:tplc="D53A8B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1456BA" w:tentative="1">
      <w:start w:val="1"/>
      <w:numFmt w:val="lowerLetter"/>
      <w:lvlText w:val="%2."/>
      <w:lvlJc w:val="left"/>
      <w:pPr>
        <w:ind w:left="1080" w:hanging="360"/>
      </w:pPr>
    </w:lvl>
    <w:lvl w:ilvl="2" w:tplc="7A64DC9E" w:tentative="1">
      <w:start w:val="1"/>
      <w:numFmt w:val="lowerRoman"/>
      <w:lvlText w:val="%3."/>
      <w:lvlJc w:val="right"/>
      <w:pPr>
        <w:ind w:left="1800" w:hanging="180"/>
      </w:pPr>
    </w:lvl>
    <w:lvl w:ilvl="3" w:tplc="2398F286" w:tentative="1">
      <w:start w:val="1"/>
      <w:numFmt w:val="decimal"/>
      <w:lvlText w:val="%4."/>
      <w:lvlJc w:val="left"/>
      <w:pPr>
        <w:ind w:left="2520" w:hanging="360"/>
      </w:pPr>
    </w:lvl>
    <w:lvl w:ilvl="4" w:tplc="C2B87FF2" w:tentative="1">
      <w:start w:val="1"/>
      <w:numFmt w:val="lowerLetter"/>
      <w:lvlText w:val="%5."/>
      <w:lvlJc w:val="left"/>
      <w:pPr>
        <w:ind w:left="3240" w:hanging="360"/>
      </w:pPr>
    </w:lvl>
    <w:lvl w:ilvl="5" w:tplc="D5385D6A" w:tentative="1">
      <w:start w:val="1"/>
      <w:numFmt w:val="lowerRoman"/>
      <w:lvlText w:val="%6."/>
      <w:lvlJc w:val="right"/>
      <w:pPr>
        <w:ind w:left="3960" w:hanging="180"/>
      </w:pPr>
    </w:lvl>
    <w:lvl w:ilvl="6" w:tplc="19204744" w:tentative="1">
      <w:start w:val="1"/>
      <w:numFmt w:val="decimal"/>
      <w:lvlText w:val="%7."/>
      <w:lvlJc w:val="left"/>
      <w:pPr>
        <w:ind w:left="4680" w:hanging="360"/>
      </w:pPr>
    </w:lvl>
    <w:lvl w:ilvl="7" w:tplc="561AB4A2" w:tentative="1">
      <w:start w:val="1"/>
      <w:numFmt w:val="lowerLetter"/>
      <w:lvlText w:val="%8."/>
      <w:lvlJc w:val="left"/>
      <w:pPr>
        <w:ind w:left="5400" w:hanging="360"/>
      </w:pPr>
    </w:lvl>
    <w:lvl w:ilvl="8" w:tplc="3E20CB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45272607"/>
    <w:multiLevelType w:val="hybridMultilevel"/>
    <w:tmpl w:val="FDCC3A24"/>
    <w:lvl w:ilvl="0" w:tplc="585EA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C6970" w:tentative="1">
      <w:start w:val="1"/>
      <w:numFmt w:val="lowerLetter"/>
      <w:lvlText w:val="%2."/>
      <w:lvlJc w:val="left"/>
      <w:pPr>
        <w:ind w:left="1440" w:hanging="360"/>
      </w:pPr>
    </w:lvl>
    <w:lvl w:ilvl="2" w:tplc="6748C95A" w:tentative="1">
      <w:start w:val="1"/>
      <w:numFmt w:val="lowerRoman"/>
      <w:lvlText w:val="%3."/>
      <w:lvlJc w:val="right"/>
      <w:pPr>
        <w:ind w:left="2160" w:hanging="180"/>
      </w:pPr>
    </w:lvl>
    <w:lvl w:ilvl="3" w:tplc="FABC885A" w:tentative="1">
      <w:start w:val="1"/>
      <w:numFmt w:val="decimal"/>
      <w:lvlText w:val="%4."/>
      <w:lvlJc w:val="left"/>
      <w:pPr>
        <w:ind w:left="2880" w:hanging="360"/>
      </w:pPr>
    </w:lvl>
    <w:lvl w:ilvl="4" w:tplc="85EAFA88" w:tentative="1">
      <w:start w:val="1"/>
      <w:numFmt w:val="lowerLetter"/>
      <w:lvlText w:val="%5."/>
      <w:lvlJc w:val="left"/>
      <w:pPr>
        <w:ind w:left="3600" w:hanging="360"/>
      </w:pPr>
    </w:lvl>
    <w:lvl w:ilvl="5" w:tplc="F1D2B4C8" w:tentative="1">
      <w:start w:val="1"/>
      <w:numFmt w:val="lowerRoman"/>
      <w:lvlText w:val="%6."/>
      <w:lvlJc w:val="right"/>
      <w:pPr>
        <w:ind w:left="4320" w:hanging="180"/>
      </w:pPr>
    </w:lvl>
    <w:lvl w:ilvl="6" w:tplc="DCDEC154" w:tentative="1">
      <w:start w:val="1"/>
      <w:numFmt w:val="decimal"/>
      <w:lvlText w:val="%7."/>
      <w:lvlJc w:val="left"/>
      <w:pPr>
        <w:ind w:left="5040" w:hanging="360"/>
      </w:pPr>
    </w:lvl>
    <w:lvl w:ilvl="7" w:tplc="38EAC690" w:tentative="1">
      <w:start w:val="1"/>
      <w:numFmt w:val="lowerLetter"/>
      <w:lvlText w:val="%8."/>
      <w:lvlJc w:val="left"/>
      <w:pPr>
        <w:ind w:left="5760" w:hanging="360"/>
      </w:pPr>
    </w:lvl>
    <w:lvl w:ilvl="8" w:tplc="FB5EE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63405F8"/>
    <w:multiLevelType w:val="hybridMultilevel"/>
    <w:tmpl w:val="409E6994"/>
    <w:lvl w:ilvl="0" w:tplc="FB406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FAA732" w:tentative="1">
      <w:start w:val="1"/>
      <w:numFmt w:val="lowerLetter"/>
      <w:lvlText w:val="%2."/>
      <w:lvlJc w:val="left"/>
      <w:pPr>
        <w:ind w:left="1440" w:hanging="360"/>
      </w:pPr>
    </w:lvl>
    <w:lvl w:ilvl="2" w:tplc="C8284720" w:tentative="1">
      <w:start w:val="1"/>
      <w:numFmt w:val="lowerRoman"/>
      <w:lvlText w:val="%3."/>
      <w:lvlJc w:val="right"/>
      <w:pPr>
        <w:ind w:left="2160" w:hanging="180"/>
      </w:pPr>
    </w:lvl>
    <w:lvl w:ilvl="3" w:tplc="19C28114" w:tentative="1">
      <w:start w:val="1"/>
      <w:numFmt w:val="decimal"/>
      <w:lvlText w:val="%4."/>
      <w:lvlJc w:val="left"/>
      <w:pPr>
        <w:ind w:left="2880" w:hanging="360"/>
      </w:pPr>
    </w:lvl>
    <w:lvl w:ilvl="4" w:tplc="724AFC94" w:tentative="1">
      <w:start w:val="1"/>
      <w:numFmt w:val="lowerLetter"/>
      <w:lvlText w:val="%5."/>
      <w:lvlJc w:val="left"/>
      <w:pPr>
        <w:ind w:left="3600" w:hanging="360"/>
      </w:pPr>
    </w:lvl>
    <w:lvl w:ilvl="5" w:tplc="782C8CDA" w:tentative="1">
      <w:start w:val="1"/>
      <w:numFmt w:val="lowerRoman"/>
      <w:lvlText w:val="%6."/>
      <w:lvlJc w:val="right"/>
      <w:pPr>
        <w:ind w:left="4320" w:hanging="180"/>
      </w:pPr>
    </w:lvl>
    <w:lvl w:ilvl="6" w:tplc="E78C6A7C" w:tentative="1">
      <w:start w:val="1"/>
      <w:numFmt w:val="decimal"/>
      <w:lvlText w:val="%7."/>
      <w:lvlJc w:val="left"/>
      <w:pPr>
        <w:ind w:left="5040" w:hanging="360"/>
      </w:pPr>
    </w:lvl>
    <w:lvl w:ilvl="7" w:tplc="9CD40E0C" w:tentative="1">
      <w:start w:val="1"/>
      <w:numFmt w:val="lowerLetter"/>
      <w:lvlText w:val="%8."/>
      <w:lvlJc w:val="left"/>
      <w:pPr>
        <w:ind w:left="5760" w:hanging="360"/>
      </w:pPr>
    </w:lvl>
    <w:lvl w:ilvl="8" w:tplc="5B4A9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7997770"/>
    <w:multiLevelType w:val="hybridMultilevel"/>
    <w:tmpl w:val="8CF6572A"/>
    <w:lvl w:ilvl="0" w:tplc="01D2207A">
      <w:start w:val="1"/>
      <w:numFmt w:val="decimal"/>
      <w:lvlText w:val="%1)"/>
      <w:lvlJc w:val="left"/>
      <w:pPr>
        <w:ind w:left="360" w:hanging="360"/>
      </w:pPr>
    </w:lvl>
    <w:lvl w:ilvl="1" w:tplc="33C8DFA2" w:tentative="1">
      <w:start w:val="1"/>
      <w:numFmt w:val="lowerLetter"/>
      <w:lvlText w:val="%2."/>
      <w:lvlJc w:val="left"/>
      <w:pPr>
        <w:ind w:left="1080" w:hanging="360"/>
      </w:pPr>
    </w:lvl>
    <w:lvl w:ilvl="2" w:tplc="0D74A06E" w:tentative="1">
      <w:start w:val="1"/>
      <w:numFmt w:val="lowerRoman"/>
      <w:lvlText w:val="%3."/>
      <w:lvlJc w:val="right"/>
      <w:pPr>
        <w:ind w:left="1800" w:hanging="180"/>
      </w:pPr>
    </w:lvl>
    <w:lvl w:ilvl="3" w:tplc="3EC8FFD4" w:tentative="1">
      <w:start w:val="1"/>
      <w:numFmt w:val="decimal"/>
      <w:lvlText w:val="%4."/>
      <w:lvlJc w:val="left"/>
      <w:pPr>
        <w:ind w:left="2520" w:hanging="360"/>
      </w:pPr>
    </w:lvl>
    <w:lvl w:ilvl="4" w:tplc="F25C79A6" w:tentative="1">
      <w:start w:val="1"/>
      <w:numFmt w:val="lowerLetter"/>
      <w:lvlText w:val="%5."/>
      <w:lvlJc w:val="left"/>
      <w:pPr>
        <w:ind w:left="3240" w:hanging="360"/>
      </w:pPr>
    </w:lvl>
    <w:lvl w:ilvl="5" w:tplc="4BB4BB98" w:tentative="1">
      <w:start w:val="1"/>
      <w:numFmt w:val="lowerRoman"/>
      <w:lvlText w:val="%6."/>
      <w:lvlJc w:val="right"/>
      <w:pPr>
        <w:ind w:left="3960" w:hanging="180"/>
      </w:pPr>
    </w:lvl>
    <w:lvl w:ilvl="6" w:tplc="5A8E4F2A" w:tentative="1">
      <w:start w:val="1"/>
      <w:numFmt w:val="decimal"/>
      <w:lvlText w:val="%7."/>
      <w:lvlJc w:val="left"/>
      <w:pPr>
        <w:ind w:left="4680" w:hanging="360"/>
      </w:pPr>
    </w:lvl>
    <w:lvl w:ilvl="7" w:tplc="500A0568" w:tentative="1">
      <w:start w:val="1"/>
      <w:numFmt w:val="lowerLetter"/>
      <w:lvlText w:val="%8."/>
      <w:lvlJc w:val="left"/>
      <w:pPr>
        <w:ind w:left="5400" w:hanging="360"/>
      </w:pPr>
    </w:lvl>
    <w:lvl w:ilvl="8" w:tplc="E7FC66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489660EC"/>
    <w:multiLevelType w:val="hybridMultilevel"/>
    <w:tmpl w:val="4AFE6E7E"/>
    <w:lvl w:ilvl="0" w:tplc="392A7F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C040B3C" w:tentative="1">
      <w:start w:val="1"/>
      <w:numFmt w:val="lowerLetter"/>
      <w:lvlText w:val="%2."/>
      <w:lvlJc w:val="left"/>
      <w:pPr>
        <w:ind w:left="1080" w:hanging="360"/>
      </w:pPr>
    </w:lvl>
    <w:lvl w:ilvl="2" w:tplc="4BBA75A6" w:tentative="1">
      <w:start w:val="1"/>
      <w:numFmt w:val="lowerRoman"/>
      <w:lvlText w:val="%3."/>
      <w:lvlJc w:val="right"/>
      <w:pPr>
        <w:ind w:left="1800" w:hanging="180"/>
      </w:pPr>
    </w:lvl>
    <w:lvl w:ilvl="3" w:tplc="DD0CBE24" w:tentative="1">
      <w:start w:val="1"/>
      <w:numFmt w:val="decimal"/>
      <w:lvlText w:val="%4."/>
      <w:lvlJc w:val="left"/>
      <w:pPr>
        <w:ind w:left="2520" w:hanging="360"/>
      </w:pPr>
    </w:lvl>
    <w:lvl w:ilvl="4" w:tplc="15140F98" w:tentative="1">
      <w:start w:val="1"/>
      <w:numFmt w:val="lowerLetter"/>
      <w:lvlText w:val="%5."/>
      <w:lvlJc w:val="left"/>
      <w:pPr>
        <w:ind w:left="3240" w:hanging="360"/>
      </w:pPr>
    </w:lvl>
    <w:lvl w:ilvl="5" w:tplc="A4DC3FDA" w:tentative="1">
      <w:start w:val="1"/>
      <w:numFmt w:val="lowerRoman"/>
      <w:lvlText w:val="%6."/>
      <w:lvlJc w:val="right"/>
      <w:pPr>
        <w:ind w:left="3960" w:hanging="180"/>
      </w:pPr>
    </w:lvl>
    <w:lvl w:ilvl="6" w:tplc="FB0C9AFC" w:tentative="1">
      <w:start w:val="1"/>
      <w:numFmt w:val="decimal"/>
      <w:lvlText w:val="%7."/>
      <w:lvlJc w:val="left"/>
      <w:pPr>
        <w:ind w:left="4680" w:hanging="360"/>
      </w:pPr>
    </w:lvl>
    <w:lvl w:ilvl="7" w:tplc="5BF2BE36" w:tentative="1">
      <w:start w:val="1"/>
      <w:numFmt w:val="lowerLetter"/>
      <w:lvlText w:val="%8."/>
      <w:lvlJc w:val="left"/>
      <w:pPr>
        <w:ind w:left="5400" w:hanging="360"/>
      </w:pPr>
    </w:lvl>
    <w:lvl w:ilvl="8" w:tplc="C3AE66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8FB13C4"/>
    <w:multiLevelType w:val="hybridMultilevel"/>
    <w:tmpl w:val="CC30EC0A"/>
    <w:lvl w:ilvl="0" w:tplc="1A5ED3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3263CF8" w:tentative="1">
      <w:start w:val="1"/>
      <w:numFmt w:val="lowerLetter"/>
      <w:lvlText w:val="%2."/>
      <w:lvlJc w:val="left"/>
      <w:pPr>
        <w:ind w:left="1080" w:hanging="360"/>
      </w:pPr>
    </w:lvl>
    <w:lvl w:ilvl="2" w:tplc="80388440" w:tentative="1">
      <w:start w:val="1"/>
      <w:numFmt w:val="lowerRoman"/>
      <w:lvlText w:val="%3."/>
      <w:lvlJc w:val="right"/>
      <w:pPr>
        <w:ind w:left="1800" w:hanging="180"/>
      </w:pPr>
    </w:lvl>
    <w:lvl w:ilvl="3" w:tplc="2CFC3B9C" w:tentative="1">
      <w:start w:val="1"/>
      <w:numFmt w:val="decimal"/>
      <w:lvlText w:val="%4."/>
      <w:lvlJc w:val="left"/>
      <w:pPr>
        <w:ind w:left="2520" w:hanging="360"/>
      </w:pPr>
    </w:lvl>
    <w:lvl w:ilvl="4" w:tplc="529A71C0" w:tentative="1">
      <w:start w:val="1"/>
      <w:numFmt w:val="lowerLetter"/>
      <w:lvlText w:val="%5."/>
      <w:lvlJc w:val="left"/>
      <w:pPr>
        <w:ind w:left="3240" w:hanging="360"/>
      </w:pPr>
    </w:lvl>
    <w:lvl w:ilvl="5" w:tplc="478661BE" w:tentative="1">
      <w:start w:val="1"/>
      <w:numFmt w:val="lowerRoman"/>
      <w:lvlText w:val="%6."/>
      <w:lvlJc w:val="right"/>
      <w:pPr>
        <w:ind w:left="3960" w:hanging="180"/>
      </w:pPr>
    </w:lvl>
    <w:lvl w:ilvl="6" w:tplc="10280A60" w:tentative="1">
      <w:start w:val="1"/>
      <w:numFmt w:val="decimal"/>
      <w:lvlText w:val="%7."/>
      <w:lvlJc w:val="left"/>
      <w:pPr>
        <w:ind w:left="4680" w:hanging="360"/>
      </w:pPr>
    </w:lvl>
    <w:lvl w:ilvl="7" w:tplc="5CFA6E90" w:tentative="1">
      <w:start w:val="1"/>
      <w:numFmt w:val="lowerLetter"/>
      <w:lvlText w:val="%8."/>
      <w:lvlJc w:val="left"/>
      <w:pPr>
        <w:ind w:left="5400" w:hanging="360"/>
      </w:pPr>
    </w:lvl>
    <w:lvl w:ilvl="8" w:tplc="18FE42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9103286"/>
    <w:multiLevelType w:val="hybridMultilevel"/>
    <w:tmpl w:val="11E288E0"/>
    <w:lvl w:ilvl="0" w:tplc="BBEA7444">
      <w:start w:val="1"/>
      <w:numFmt w:val="decimal"/>
      <w:lvlText w:val="%1)"/>
      <w:lvlJc w:val="left"/>
      <w:pPr>
        <w:ind w:left="360" w:hanging="360"/>
      </w:pPr>
    </w:lvl>
    <w:lvl w:ilvl="1" w:tplc="D68686A6" w:tentative="1">
      <w:start w:val="1"/>
      <w:numFmt w:val="lowerLetter"/>
      <w:lvlText w:val="%2."/>
      <w:lvlJc w:val="left"/>
      <w:pPr>
        <w:ind w:left="1080" w:hanging="360"/>
      </w:pPr>
    </w:lvl>
    <w:lvl w:ilvl="2" w:tplc="0288613C" w:tentative="1">
      <w:start w:val="1"/>
      <w:numFmt w:val="lowerRoman"/>
      <w:lvlText w:val="%3."/>
      <w:lvlJc w:val="right"/>
      <w:pPr>
        <w:ind w:left="1800" w:hanging="180"/>
      </w:pPr>
    </w:lvl>
    <w:lvl w:ilvl="3" w:tplc="C8AE3156" w:tentative="1">
      <w:start w:val="1"/>
      <w:numFmt w:val="decimal"/>
      <w:lvlText w:val="%4."/>
      <w:lvlJc w:val="left"/>
      <w:pPr>
        <w:ind w:left="2520" w:hanging="360"/>
      </w:pPr>
    </w:lvl>
    <w:lvl w:ilvl="4" w:tplc="1AD49A36" w:tentative="1">
      <w:start w:val="1"/>
      <w:numFmt w:val="lowerLetter"/>
      <w:lvlText w:val="%5."/>
      <w:lvlJc w:val="left"/>
      <w:pPr>
        <w:ind w:left="3240" w:hanging="360"/>
      </w:pPr>
    </w:lvl>
    <w:lvl w:ilvl="5" w:tplc="B1C8BD1C" w:tentative="1">
      <w:start w:val="1"/>
      <w:numFmt w:val="lowerRoman"/>
      <w:lvlText w:val="%6."/>
      <w:lvlJc w:val="right"/>
      <w:pPr>
        <w:ind w:left="3960" w:hanging="180"/>
      </w:pPr>
    </w:lvl>
    <w:lvl w:ilvl="6" w:tplc="83469EBA" w:tentative="1">
      <w:start w:val="1"/>
      <w:numFmt w:val="decimal"/>
      <w:lvlText w:val="%7."/>
      <w:lvlJc w:val="left"/>
      <w:pPr>
        <w:ind w:left="4680" w:hanging="360"/>
      </w:pPr>
    </w:lvl>
    <w:lvl w:ilvl="7" w:tplc="AB3EFED6" w:tentative="1">
      <w:start w:val="1"/>
      <w:numFmt w:val="lowerLetter"/>
      <w:lvlText w:val="%8."/>
      <w:lvlJc w:val="left"/>
      <w:pPr>
        <w:ind w:left="5400" w:hanging="360"/>
      </w:pPr>
    </w:lvl>
    <w:lvl w:ilvl="8" w:tplc="EE8AB8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9143CD8"/>
    <w:multiLevelType w:val="hybridMultilevel"/>
    <w:tmpl w:val="DCAA1B74"/>
    <w:lvl w:ilvl="0" w:tplc="B20AD3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5A57A6" w:tentative="1">
      <w:start w:val="1"/>
      <w:numFmt w:val="lowerLetter"/>
      <w:lvlText w:val="%2."/>
      <w:lvlJc w:val="left"/>
      <w:pPr>
        <w:ind w:left="1440" w:hanging="360"/>
      </w:pPr>
    </w:lvl>
    <w:lvl w:ilvl="2" w:tplc="EC702846" w:tentative="1">
      <w:start w:val="1"/>
      <w:numFmt w:val="lowerRoman"/>
      <w:lvlText w:val="%3."/>
      <w:lvlJc w:val="right"/>
      <w:pPr>
        <w:ind w:left="2160" w:hanging="180"/>
      </w:pPr>
    </w:lvl>
    <w:lvl w:ilvl="3" w:tplc="5A8C21A4" w:tentative="1">
      <w:start w:val="1"/>
      <w:numFmt w:val="decimal"/>
      <w:lvlText w:val="%4."/>
      <w:lvlJc w:val="left"/>
      <w:pPr>
        <w:ind w:left="2880" w:hanging="360"/>
      </w:pPr>
    </w:lvl>
    <w:lvl w:ilvl="4" w:tplc="ED24112C" w:tentative="1">
      <w:start w:val="1"/>
      <w:numFmt w:val="lowerLetter"/>
      <w:lvlText w:val="%5."/>
      <w:lvlJc w:val="left"/>
      <w:pPr>
        <w:ind w:left="3600" w:hanging="360"/>
      </w:pPr>
    </w:lvl>
    <w:lvl w:ilvl="5" w:tplc="307A2912" w:tentative="1">
      <w:start w:val="1"/>
      <w:numFmt w:val="lowerRoman"/>
      <w:lvlText w:val="%6."/>
      <w:lvlJc w:val="right"/>
      <w:pPr>
        <w:ind w:left="4320" w:hanging="180"/>
      </w:pPr>
    </w:lvl>
    <w:lvl w:ilvl="6" w:tplc="0E3202F2" w:tentative="1">
      <w:start w:val="1"/>
      <w:numFmt w:val="decimal"/>
      <w:lvlText w:val="%7."/>
      <w:lvlJc w:val="left"/>
      <w:pPr>
        <w:ind w:left="5040" w:hanging="360"/>
      </w:pPr>
    </w:lvl>
    <w:lvl w:ilvl="7" w:tplc="427AA3E0" w:tentative="1">
      <w:start w:val="1"/>
      <w:numFmt w:val="lowerLetter"/>
      <w:lvlText w:val="%8."/>
      <w:lvlJc w:val="left"/>
      <w:pPr>
        <w:ind w:left="5760" w:hanging="360"/>
      </w:pPr>
    </w:lvl>
    <w:lvl w:ilvl="8" w:tplc="6396C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B537D11"/>
    <w:multiLevelType w:val="hybridMultilevel"/>
    <w:tmpl w:val="350A405E"/>
    <w:lvl w:ilvl="0" w:tplc="8806F096">
      <w:start w:val="1"/>
      <w:numFmt w:val="decimal"/>
      <w:lvlText w:val="%1)"/>
      <w:lvlJc w:val="left"/>
      <w:pPr>
        <w:ind w:left="360" w:hanging="360"/>
      </w:pPr>
    </w:lvl>
    <w:lvl w:ilvl="1" w:tplc="4BC09926">
      <w:start w:val="1"/>
      <w:numFmt w:val="lowerLetter"/>
      <w:lvlText w:val="%2."/>
      <w:lvlJc w:val="left"/>
      <w:pPr>
        <w:ind w:left="1080" w:hanging="360"/>
      </w:pPr>
    </w:lvl>
    <w:lvl w:ilvl="2" w:tplc="BF4A1804">
      <w:start w:val="1"/>
      <w:numFmt w:val="lowerRoman"/>
      <w:lvlText w:val="%3."/>
      <w:lvlJc w:val="right"/>
      <w:pPr>
        <w:ind w:left="1800" w:hanging="180"/>
      </w:pPr>
    </w:lvl>
    <w:lvl w:ilvl="3" w:tplc="90685A06">
      <w:start w:val="1"/>
      <w:numFmt w:val="decimal"/>
      <w:lvlText w:val="%4."/>
      <w:lvlJc w:val="left"/>
      <w:pPr>
        <w:ind w:left="2520" w:hanging="360"/>
      </w:pPr>
    </w:lvl>
    <w:lvl w:ilvl="4" w:tplc="1DDAA44C">
      <w:start w:val="1"/>
      <w:numFmt w:val="lowerLetter"/>
      <w:lvlText w:val="%5."/>
      <w:lvlJc w:val="left"/>
      <w:pPr>
        <w:ind w:left="3240" w:hanging="360"/>
      </w:pPr>
    </w:lvl>
    <w:lvl w:ilvl="5" w:tplc="8786A692">
      <w:start w:val="1"/>
      <w:numFmt w:val="lowerRoman"/>
      <w:lvlText w:val="%6."/>
      <w:lvlJc w:val="right"/>
      <w:pPr>
        <w:ind w:left="3960" w:hanging="180"/>
      </w:pPr>
    </w:lvl>
    <w:lvl w:ilvl="6" w:tplc="E20C7F12">
      <w:start w:val="1"/>
      <w:numFmt w:val="decimal"/>
      <w:lvlText w:val="%7."/>
      <w:lvlJc w:val="left"/>
      <w:pPr>
        <w:ind w:left="4680" w:hanging="360"/>
      </w:pPr>
    </w:lvl>
    <w:lvl w:ilvl="7" w:tplc="49825980">
      <w:start w:val="1"/>
      <w:numFmt w:val="lowerLetter"/>
      <w:lvlText w:val="%8."/>
      <w:lvlJc w:val="left"/>
      <w:pPr>
        <w:ind w:left="5400" w:hanging="360"/>
      </w:pPr>
    </w:lvl>
    <w:lvl w:ilvl="8" w:tplc="FFC4A9BA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4B5675BB"/>
    <w:multiLevelType w:val="hybridMultilevel"/>
    <w:tmpl w:val="DD06BD52"/>
    <w:lvl w:ilvl="0" w:tplc="A3DA5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B8A1DE" w:tentative="1">
      <w:start w:val="1"/>
      <w:numFmt w:val="lowerLetter"/>
      <w:lvlText w:val="%2."/>
      <w:lvlJc w:val="left"/>
      <w:pPr>
        <w:ind w:left="1440" w:hanging="360"/>
      </w:pPr>
    </w:lvl>
    <w:lvl w:ilvl="2" w:tplc="5C940AFC" w:tentative="1">
      <w:start w:val="1"/>
      <w:numFmt w:val="lowerRoman"/>
      <w:lvlText w:val="%3."/>
      <w:lvlJc w:val="right"/>
      <w:pPr>
        <w:ind w:left="2160" w:hanging="180"/>
      </w:pPr>
    </w:lvl>
    <w:lvl w:ilvl="3" w:tplc="B58895CC" w:tentative="1">
      <w:start w:val="1"/>
      <w:numFmt w:val="decimal"/>
      <w:lvlText w:val="%4."/>
      <w:lvlJc w:val="left"/>
      <w:pPr>
        <w:ind w:left="2880" w:hanging="360"/>
      </w:pPr>
    </w:lvl>
    <w:lvl w:ilvl="4" w:tplc="5D2CCC78" w:tentative="1">
      <w:start w:val="1"/>
      <w:numFmt w:val="lowerLetter"/>
      <w:lvlText w:val="%5."/>
      <w:lvlJc w:val="left"/>
      <w:pPr>
        <w:ind w:left="3600" w:hanging="360"/>
      </w:pPr>
    </w:lvl>
    <w:lvl w:ilvl="5" w:tplc="D122C5EC" w:tentative="1">
      <w:start w:val="1"/>
      <w:numFmt w:val="lowerRoman"/>
      <w:lvlText w:val="%6."/>
      <w:lvlJc w:val="right"/>
      <w:pPr>
        <w:ind w:left="4320" w:hanging="180"/>
      </w:pPr>
    </w:lvl>
    <w:lvl w:ilvl="6" w:tplc="8C9A8E92" w:tentative="1">
      <w:start w:val="1"/>
      <w:numFmt w:val="decimal"/>
      <w:lvlText w:val="%7."/>
      <w:lvlJc w:val="left"/>
      <w:pPr>
        <w:ind w:left="5040" w:hanging="360"/>
      </w:pPr>
    </w:lvl>
    <w:lvl w:ilvl="7" w:tplc="14125936" w:tentative="1">
      <w:start w:val="1"/>
      <w:numFmt w:val="lowerLetter"/>
      <w:lvlText w:val="%8."/>
      <w:lvlJc w:val="left"/>
      <w:pPr>
        <w:ind w:left="5760" w:hanging="360"/>
      </w:pPr>
    </w:lvl>
    <w:lvl w:ilvl="8" w:tplc="F8C8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B997D5A"/>
    <w:multiLevelType w:val="hybridMultilevel"/>
    <w:tmpl w:val="F6D03F52"/>
    <w:lvl w:ilvl="0" w:tplc="AC666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30EB36" w:tentative="1">
      <w:start w:val="1"/>
      <w:numFmt w:val="lowerLetter"/>
      <w:lvlText w:val="%2."/>
      <w:lvlJc w:val="left"/>
      <w:pPr>
        <w:ind w:left="1440" w:hanging="360"/>
      </w:pPr>
    </w:lvl>
    <w:lvl w:ilvl="2" w:tplc="0CEABFAE" w:tentative="1">
      <w:start w:val="1"/>
      <w:numFmt w:val="lowerRoman"/>
      <w:lvlText w:val="%3."/>
      <w:lvlJc w:val="right"/>
      <w:pPr>
        <w:ind w:left="2160" w:hanging="180"/>
      </w:pPr>
    </w:lvl>
    <w:lvl w:ilvl="3" w:tplc="FC18D5CE" w:tentative="1">
      <w:start w:val="1"/>
      <w:numFmt w:val="decimal"/>
      <w:lvlText w:val="%4."/>
      <w:lvlJc w:val="left"/>
      <w:pPr>
        <w:ind w:left="2880" w:hanging="360"/>
      </w:pPr>
    </w:lvl>
    <w:lvl w:ilvl="4" w:tplc="DE0AB430" w:tentative="1">
      <w:start w:val="1"/>
      <w:numFmt w:val="lowerLetter"/>
      <w:lvlText w:val="%5."/>
      <w:lvlJc w:val="left"/>
      <w:pPr>
        <w:ind w:left="3600" w:hanging="360"/>
      </w:pPr>
    </w:lvl>
    <w:lvl w:ilvl="5" w:tplc="03FC1A30" w:tentative="1">
      <w:start w:val="1"/>
      <w:numFmt w:val="lowerRoman"/>
      <w:lvlText w:val="%6."/>
      <w:lvlJc w:val="right"/>
      <w:pPr>
        <w:ind w:left="4320" w:hanging="180"/>
      </w:pPr>
    </w:lvl>
    <w:lvl w:ilvl="6" w:tplc="2C8C7452" w:tentative="1">
      <w:start w:val="1"/>
      <w:numFmt w:val="decimal"/>
      <w:lvlText w:val="%7."/>
      <w:lvlJc w:val="left"/>
      <w:pPr>
        <w:ind w:left="5040" w:hanging="360"/>
      </w:pPr>
    </w:lvl>
    <w:lvl w:ilvl="7" w:tplc="FBE4DF24" w:tentative="1">
      <w:start w:val="1"/>
      <w:numFmt w:val="lowerLetter"/>
      <w:lvlText w:val="%8."/>
      <w:lvlJc w:val="left"/>
      <w:pPr>
        <w:ind w:left="5760" w:hanging="360"/>
      </w:pPr>
    </w:lvl>
    <w:lvl w:ilvl="8" w:tplc="26E81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C76227F"/>
    <w:multiLevelType w:val="hybridMultilevel"/>
    <w:tmpl w:val="88B03E98"/>
    <w:lvl w:ilvl="0" w:tplc="8C6215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5C47A1A" w:tentative="1">
      <w:start w:val="1"/>
      <w:numFmt w:val="lowerLetter"/>
      <w:lvlText w:val="%2."/>
      <w:lvlJc w:val="left"/>
      <w:pPr>
        <w:ind w:left="1080" w:hanging="360"/>
      </w:pPr>
    </w:lvl>
    <w:lvl w:ilvl="2" w:tplc="D67CFE62" w:tentative="1">
      <w:start w:val="1"/>
      <w:numFmt w:val="lowerRoman"/>
      <w:lvlText w:val="%3."/>
      <w:lvlJc w:val="right"/>
      <w:pPr>
        <w:ind w:left="1800" w:hanging="180"/>
      </w:pPr>
    </w:lvl>
    <w:lvl w:ilvl="3" w:tplc="846C8F84" w:tentative="1">
      <w:start w:val="1"/>
      <w:numFmt w:val="decimal"/>
      <w:lvlText w:val="%4."/>
      <w:lvlJc w:val="left"/>
      <w:pPr>
        <w:ind w:left="2520" w:hanging="360"/>
      </w:pPr>
    </w:lvl>
    <w:lvl w:ilvl="4" w:tplc="63788978" w:tentative="1">
      <w:start w:val="1"/>
      <w:numFmt w:val="lowerLetter"/>
      <w:lvlText w:val="%5."/>
      <w:lvlJc w:val="left"/>
      <w:pPr>
        <w:ind w:left="3240" w:hanging="360"/>
      </w:pPr>
    </w:lvl>
    <w:lvl w:ilvl="5" w:tplc="38A0D312" w:tentative="1">
      <w:start w:val="1"/>
      <w:numFmt w:val="lowerRoman"/>
      <w:lvlText w:val="%6."/>
      <w:lvlJc w:val="right"/>
      <w:pPr>
        <w:ind w:left="3960" w:hanging="180"/>
      </w:pPr>
    </w:lvl>
    <w:lvl w:ilvl="6" w:tplc="0CAA2036" w:tentative="1">
      <w:start w:val="1"/>
      <w:numFmt w:val="decimal"/>
      <w:lvlText w:val="%7."/>
      <w:lvlJc w:val="left"/>
      <w:pPr>
        <w:ind w:left="4680" w:hanging="360"/>
      </w:pPr>
    </w:lvl>
    <w:lvl w:ilvl="7" w:tplc="FB4AE2C2" w:tentative="1">
      <w:start w:val="1"/>
      <w:numFmt w:val="lowerLetter"/>
      <w:lvlText w:val="%8."/>
      <w:lvlJc w:val="left"/>
      <w:pPr>
        <w:ind w:left="5400" w:hanging="360"/>
      </w:pPr>
    </w:lvl>
    <w:lvl w:ilvl="8" w:tplc="B8A64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4D7F4661"/>
    <w:multiLevelType w:val="hybridMultilevel"/>
    <w:tmpl w:val="F00E09C6"/>
    <w:lvl w:ilvl="0" w:tplc="EC46EB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9A6C0B6" w:tentative="1">
      <w:start w:val="1"/>
      <w:numFmt w:val="lowerLetter"/>
      <w:lvlText w:val="%2."/>
      <w:lvlJc w:val="left"/>
      <w:pPr>
        <w:ind w:left="1080" w:hanging="360"/>
      </w:pPr>
    </w:lvl>
    <w:lvl w:ilvl="2" w:tplc="A14440CA" w:tentative="1">
      <w:start w:val="1"/>
      <w:numFmt w:val="lowerRoman"/>
      <w:lvlText w:val="%3."/>
      <w:lvlJc w:val="right"/>
      <w:pPr>
        <w:ind w:left="1800" w:hanging="180"/>
      </w:pPr>
    </w:lvl>
    <w:lvl w:ilvl="3" w:tplc="EB407874" w:tentative="1">
      <w:start w:val="1"/>
      <w:numFmt w:val="decimal"/>
      <w:lvlText w:val="%4."/>
      <w:lvlJc w:val="left"/>
      <w:pPr>
        <w:ind w:left="2520" w:hanging="360"/>
      </w:pPr>
    </w:lvl>
    <w:lvl w:ilvl="4" w:tplc="801060BC" w:tentative="1">
      <w:start w:val="1"/>
      <w:numFmt w:val="lowerLetter"/>
      <w:lvlText w:val="%5."/>
      <w:lvlJc w:val="left"/>
      <w:pPr>
        <w:ind w:left="3240" w:hanging="360"/>
      </w:pPr>
    </w:lvl>
    <w:lvl w:ilvl="5" w:tplc="94863CA0" w:tentative="1">
      <w:start w:val="1"/>
      <w:numFmt w:val="lowerRoman"/>
      <w:lvlText w:val="%6."/>
      <w:lvlJc w:val="right"/>
      <w:pPr>
        <w:ind w:left="3960" w:hanging="180"/>
      </w:pPr>
    </w:lvl>
    <w:lvl w:ilvl="6" w:tplc="55E25B44" w:tentative="1">
      <w:start w:val="1"/>
      <w:numFmt w:val="decimal"/>
      <w:lvlText w:val="%7."/>
      <w:lvlJc w:val="left"/>
      <w:pPr>
        <w:ind w:left="4680" w:hanging="360"/>
      </w:pPr>
    </w:lvl>
    <w:lvl w:ilvl="7" w:tplc="B2C262E0" w:tentative="1">
      <w:start w:val="1"/>
      <w:numFmt w:val="lowerLetter"/>
      <w:lvlText w:val="%8."/>
      <w:lvlJc w:val="left"/>
      <w:pPr>
        <w:ind w:left="5400" w:hanging="360"/>
      </w:pPr>
    </w:lvl>
    <w:lvl w:ilvl="8" w:tplc="91201E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4DCD69F2"/>
    <w:multiLevelType w:val="hybridMultilevel"/>
    <w:tmpl w:val="E580F696"/>
    <w:lvl w:ilvl="0" w:tplc="39BEA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FA7B90" w:tentative="1">
      <w:start w:val="1"/>
      <w:numFmt w:val="lowerLetter"/>
      <w:lvlText w:val="%2."/>
      <w:lvlJc w:val="left"/>
      <w:pPr>
        <w:ind w:left="1440" w:hanging="360"/>
      </w:pPr>
    </w:lvl>
    <w:lvl w:ilvl="2" w:tplc="BD0A9CC0" w:tentative="1">
      <w:start w:val="1"/>
      <w:numFmt w:val="lowerRoman"/>
      <w:lvlText w:val="%3."/>
      <w:lvlJc w:val="right"/>
      <w:pPr>
        <w:ind w:left="2160" w:hanging="180"/>
      </w:pPr>
    </w:lvl>
    <w:lvl w:ilvl="3" w:tplc="1B1AF974" w:tentative="1">
      <w:start w:val="1"/>
      <w:numFmt w:val="decimal"/>
      <w:lvlText w:val="%4."/>
      <w:lvlJc w:val="left"/>
      <w:pPr>
        <w:ind w:left="2880" w:hanging="360"/>
      </w:pPr>
    </w:lvl>
    <w:lvl w:ilvl="4" w:tplc="8B666D74" w:tentative="1">
      <w:start w:val="1"/>
      <w:numFmt w:val="lowerLetter"/>
      <w:lvlText w:val="%5."/>
      <w:lvlJc w:val="left"/>
      <w:pPr>
        <w:ind w:left="3600" w:hanging="360"/>
      </w:pPr>
    </w:lvl>
    <w:lvl w:ilvl="5" w:tplc="69C8B860" w:tentative="1">
      <w:start w:val="1"/>
      <w:numFmt w:val="lowerRoman"/>
      <w:lvlText w:val="%6."/>
      <w:lvlJc w:val="right"/>
      <w:pPr>
        <w:ind w:left="4320" w:hanging="180"/>
      </w:pPr>
    </w:lvl>
    <w:lvl w:ilvl="6" w:tplc="DFECF884" w:tentative="1">
      <w:start w:val="1"/>
      <w:numFmt w:val="decimal"/>
      <w:lvlText w:val="%7."/>
      <w:lvlJc w:val="left"/>
      <w:pPr>
        <w:ind w:left="5040" w:hanging="360"/>
      </w:pPr>
    </w:lvl>
    <w:lvl w:ilvl="7" w:tplc="83D4E0B0" w:tentative="1">
      <w:start w:val="1"/>
      <w:numFmt w:val="lowerLetter"/>
      <w:lvlText w:val="%8."/>
      <w:lvlJc w:val="left"/>
      <w:pPr>
        <w:ind w:left="5760" w:hanging="360"/>
      </w:pPr>
    </w:lvl>
    <w:lvl w:ilvl="8" w:tplc="6052A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BB2D42"/>
    <w:multiLevelType w:val="hybridMultilevel"/>
    <w:tmpl w:val="431E512E"/>
    <w:lvl w:ilvl="0" w:tplc="FCC0D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10BF4A" w:tentative="1">
      <w:start w:val="1"/>
      <w:numFmt w:val="lowerLetter"/>
      <w:lvlText w:val="%2."/>
      <w:lvlJc w:val="left"/>
      <w:pPr>
        <w:ind w:left="1440" w:hanging="360"/>
      </w:pPr>
    </w:lvl>
    <w:lvl w:ilvl="2" w:tplc="28AE1D8C" w:tentative="1">
      <w:start w:val="1"/>
      <w:numFmt w:val="lowerRoman"/>
      <w:lvlText w:val="%3."/>
      <w:lvlJc w:val="right"/>
      <w:pPr>
        <w:ind w:left="2160" w:hanging="180"/>
      </w:pPr>
    </w:lvl>
    <w:lvl w:ilvl="3" w:tplc="E99ED764" w:tentative="1">
      <w:start w:val="1"/>
      <w:numFmt w:val="decimal"/>
      <w:lvlText w:val="%4."/>
      <w:lvlJc w:val="left"/>
      <w:pPr>
        <w:ind w:left="2880" w:hanging="360"/>
      </w:pPr>
    </w:lvl>
    <w:lvl w:ilvl="4" w:tplc="CB5E65BA" w:tentative="1">
      <w:start w:val="1"/>
      <w:numFmt w:val="lowerLetter"/>
      <w:lvlText w:val="%5."/>
      <w:lvlJc w:val="left"/>
      <w:pPr>
        <w:ind w:left="3600" w:hanging="360"/>
      </w:pPr>
    </w:lvl>
    <w:lvl w:ilvl="5" w:tplc="EF94A566" w:tentative="1">
      <w:start w:val="1"/>
      <w:numFmt w:val="lowerRoman"/>
      <w:lvlText w:val="%6."/>
      <w:lvlJc w:val="right"/>
      <w:pPr>
        <w:ind w:left="4320" w:hanging="180"/>
      </w:pPr>
    </w:lvl>
    <w:lvl w:ilvl="6" w:tplc="B8423402" w:tentative="1">
      <w:start w:val="1"/>
      <w:numFmt w:val="decimal"/>
      <w:lvlText w:val="%7."/>
      <w:lvlJc w:val="left"/>
      <w:pPr>
        <w:ind w:left="5040" w:hanging="360"/>
      </w:pPr>
    </w:lvl>
    <w:lvl w:ilvl="7" w:tplc="9A24E616" w:tentative="1">
      <w:start w:val="1"/>
      <w:numFmt w:val="lowerLetter"/>
      <w:lvlText w:val="%8."/>
      <w:lvlJc w:val="left"/>
      <w:pPr>
        <w:ind w:left="5760" w:hanging="360"/>
      </w:pPr>
    </w:lvl>
    <w:lvl w:ilvl="8" w:tplc="984E5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B35E17"/>
    <w:multiLevelType w:val="hybridMultilevel"/>
    <w:tmpl w:val="B99892AA"/>
    <w:lvl w:ilvl="0" w:tplc="9E62A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12FB5E" w:tentative="1">
      <w:start w:val="1"/>
      <w:numFmt w:val="lowerLetter"/>
      <w:lvlText w:val="%2."/>
      <w:lvlJc w:val="left"/>
      <w:pPr>
        <w:ind w:left="1080" w:hanging="360"/>
      </w:pPr>
    </w:lvl>
    <w:lvl w:ilvl="2" w:tplc="08B66BEC" w:tentative="1">
      <w:start w:val="1"/>
      <w:numFmt w:val="lowerRoman"/>
      <w:lvlText w:val="%3."/>
      <w:lvlJc w:val="right"/>
      <w:pPr>
        <w:ind w:left="1800" w:hanging="180"/>
      </w:pPr>
    </w:lvl>
    <w:lvl w:ilvl="3" w:tplc="96BA04C0" w:tentative="1">
      <w:start w:val="1"/>
      <w:numFmt w:val="decimal"/>
      <w:lvlText w:val="%4."/>
      <w:lvlJc w:val="left"/>
      <w:pPr>
        <w:ind w:left="2520" w:hanging="360"/>
      </w:pPr>
    </w:lvl>
    <w:lvl w:ilvl="4" w:tplc="BA62CE62" w:tentative="1">
      <w:start w:val="1"/>
      <w:numFmt w:val="lowerLetter"/>
      <w:lvlText w:val="%5."/>
      <w:lvlJc w:val="left"/>
      <w:pPr>
        <w:ind w:left="3240" w:hanging="360"/>
      </w:pPr>
    </w:lvl>
    <w:lvl w:ilvl="5" w:tplc="320A35DC" w:tentative="1">
      <w:start w:val="1"/>
      <w:numFmt w:val="lowerRoman"/>
      <w:lvlText w:val="%6."/>
      <w:lvlJc w:val="right"/>
      <w:pPr>
        <w:ind w:left="3960" w:hanging="180"/>
      </w:pPr>
    </w:lvl>
    <w:lvl w:ilvl="6" w:tplc="84120DE4" w:tentative="1">
      <w:start w:val="1"/>
      <w:numFmt w:val="decimal"/>
      <w:lvlText w:val="%7."/>
      <w:lvlJc w:val="left"/>
      <w:pPr>
        <w:ind w:left="4680" w:hanging="360"/>
      </w:pPr>
    </w:lvl>
    <w:lvl w:ilvl="7" w:tplc="4D9A61CE" w:tentative="1">
      <w:start w:val="1"/>
      <w:numFmt w:val="lowerLetter"/>
      <w:lvlText w:val="%8."/>
      <w:lvlJc w:val="left"/>
      <w:pPr>
        <w:ind w:left="5400" w:hanging="360"/>
      </w:pPr>
    </w:lvl>
    <w:lvl w:ilvl="8" w:tplc="99E2FF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4FC04886"/>
    <w:multiLevelType w:val="hybridMultilevel"/>
    <w:tmpl w:val="2AA8F7E0"/>
    <w:lvl w:ilvl="0" w:tplc="0BFAD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D827C6" w:tentative="1">
      <w:start w:val="1"/>
      <w:numFmt w:val="lowerLetter"/>
      <w:lvlText w:val="%2."/>
      <w:lvlJc w:val="left"/>
      <w:pPr>
        <w:ind w:left="1440" w:hanging="360"/>
      </w:pPr>
    </w:lvl>
    <w:lvl w:ilvl="2" w:tplc="30440EA2" w:tentative="1">
      <w:start w:val="1"/>
      <w:numFmt w:val="lowerRoman"/>
      <w:lvlText w:val="%3."/>
      <w:lvlJc w:val="right"/>
      <w:pPr>
        <w:ind w:left="2160" w:hanging="180"/>
      </w:pPr>
    </w:lvl>
    <w:lvl w:ilvl="3" w:tplc="A5985FEE" w:tentative="1">
      <w:start w:val="1"/>
      <w:numFmt w:val="decimal"/>
      <w:lvlText w:val="%4."/>
      <w:lvlJc w:val="left"/>
      <w:pPr>
        <w:ind w:left="2880" w:hanging="360"/>
      </w:pPr>
    </w:lvl>
    <w:lvl w:ilvl="4" w:tplc="99D28DAC" w:tentative="1">
      <w:start w:val="1"/>
      <w:numFmt w:val="lowerLetter"/>
      <w:lvlText w:val="%5."/>
      <w:lvlJc w:val="left"/>
      <w:pPr>
        <w:ind w:left="3600" w:hanging="360"/>
      </w:pPr>
    </w:lvl>
    <w:lvl w:ilvl="5" w:tplc="AAE8060C" w:tentative="1">
      <w:start w:val="1"/>
      <w:numFmt w:val="lowerRoman"/>
      <w:lvlText w:val="%6."/>
      <w:lvlJc w:val="right"/>
      <w:pPr>
        <w:ind w:left="4320" w:hanging="180"/>
      </w:pPr>
    </w:lvl>
    <w:lvl w:ilvl="6" w:tplc="34FE587C" w:tentative="1">
      <w:start w:val="1"/>
      <w:numFmt w:val="decimal"/>
      <w:lvlText w:val="%7."/>
      <w:lvlJc w:val="left"/>
      <w:pPr>
        <w:ind w:left="5040" w:hanging="360"/>
      </w:pPr>
    </w:lvl>
    <w:lvl w:ilvl="7" w:tplc="F2F64E3A" w:tentative="1">
      <w:start w:val="1"/>
      <w:numFmt w:val="lowerLetter"/>
      <w:lvlText w:val="%8."/>
      <w:lvlJc w:val="left"/>
      <w:pPr>
        <w:ind w:left="5760" w:hanging="360"/>
      </w:pPr>
    </w:lvl>
    <w:lvl w:ilvl="8" w:tplc="9998E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633A32"/>
    <w:multiLevelType w:val="hybridMultilevel"/>
    <w:tmpl w:val="5148CA20"/>
    <w:lvl w:ilvl="0" w:tplc="81AAC9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5CEABDA" w:tentative="1">
      <w:start w:val="1"/>
      <w:numFmt w:val="lowerLetter"/>
      <w:lvlText w:val="%2."/>
      <w:lvlJc w:val="left"/>
      <w:pPr>
        <w:ind w:left="1080" w:hanging="360"/>
      </w:pPr>
    </w:lvl>
    <w:lvl w:ilvl="2" w:tplc="7212A1E0" w:tentative="1">
      <w:start w:val="1"/>
      <w:numFmt w:val="lowerRoman"/>
      <w:lvlText w:val="%3."/>
      <w:lvlJc w:val="right"/>
      <w:pPr>
        <w:ind w:left="1800" w:hanging="180"/>
      </w:pPr>
    </w:lvl>
    <w:lvl w:ilvl="3" w:tplc="BA46B258" w:tentative="1">
      <w:start w:val="1"/>
      <w:numFmt w:val="decimal"/>
      <w:lvlText w:val="%4."/>
      <w:lvlJc w:val="left"/>
      <w:pPr>
        <w:ind w:left="2520" w:hanging="360"/>
      </w:pPr>
    </w:lvl>
    <w:lvl w:ilvl="4" w:tplc="48462350" w:tentative="1">
      <w:start w:val="1"/>
      <w:numFmt w:val="lowerLetter"/>
      <w:lvlText w:val="%5."/>
      <w:lvlJc w:val="left"/>
      <w:pPr>
        <w:ind w:left="3240" w:hanging="360"/>
      </w:pPr>
    </w:lvl>
    <w:lvl w:ilvl="5" w:tplc="3BB26B5E" w:tentative="1">
      <w:start w:val="1"/>
      <w:numFmt w:val="lowerRoman"/>
      <w:lvlText w:val="%6."/>
      <w:lvlJc w:val="right"/>
      <w:pPr>
        <w:ind w:left="3960" w:hanging="180"/>
      </w:pPr>
    </w:lvl>
    <w:lvl w:ilvl="6" w:tplc="855EFD0E" w:tentative="1">
      <w:start w:val="1"/>
      <w:numFmt w:val="decimal"/>
      <w:lvlText w:val="%7."/>
      <w:lvlJc w:val="left"/>
      <w:pPr>
        <w:ind w:left="4680" w:hanging="360"/>
      </w:pPr>
    </w:lvl>
    <w:lvl w:ilvl="7" w:tplc="A978CB28" w:tentative="1">
      <w:start w:val="1"/>
      <w:numFmt w:val="lowerLetter"/>
      <w:lvlText w:val="%8."/>
      <w:lvlJc w:val="left"/>
      <w:pPr>
        <w:ind w:left="5400" w:hanging="360"/>
      </w:pPr>
    </w:lvl>
    <w:lvl w:ilvl="8" w:tplc="7062CF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0A6319C"/>
    <w:multiLevelType w:val="hybridMultilevel"/>
    <w:tmpl w:val="8FF67306"/>
    <w:lvl w:ilvl="0" w:tplc="9EE89B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D58F65A" w:tentative="1">
      <w:start w:val="1"/>
      <w:numFmt w:val="lowerLetter"/>
      <w:lvlText w:val="%2."/>
      <w:lvlJc w:val="left"/>
      <w:pPr>
        <w:ind w:left="1080" w:hanging="360"/>
      </w:pPr>
    </w:lvl>
    <w:lvl w:ilvl="2" w:tplc="7480DA56" w:tentative="1">
      <w:start w:val="1"/>
      <w:numFmt w:val="lowerRoman"/>
      <w:lvlText w:val="%3."/>
      <w:lvlJc w:val="right"/>
      <w:pPr>
        <w:ind w:left="1800" w:hanging="180"/>
      </w:pPr>
    </w:lvl>
    <w:lvl w:ilvl="3" w:tplc="AB0A4F40" w:tentative="1">
      <w:start w:val="1"/>
      <w:numFmt w:val="decimal"/>
      <w:lvlText w:val="%4."/>
      <w:lvlJc w:val="left"/>
      <w:pPr>
        <w:ind w:left="2520" w:hanging="360"/>
      </w:pPr>
    </w:lvl>
    <w:lvl w:ilvl="4" w:tplc="E172719E" w:tentative="1">
      <w:start w:val="1"/>
      <w:numFmt w:val="lowerLetter"/>
      <w:lvlText w:val="%5."/>
      <w:lvlJc w:val="left"/>
      <w:pPr>
        <w:ind w:left="3240" w:hanging="360"/>
      </w:pPr>
    </w:lvl>
    <w:lvl w:ilvl="5" w:tplc="4CD854B0" w:tentative="1">
      <w:start w:val="1"/>
      <w:numFmt w:val="lowerRoman"/>
      <w:lvlText w:val="%6."/>
      <w:lvlJc w:val="right"/>
      <w:pPr>
        <w:ind w:left="3960" w:hanging="180"/>
      </w:pPr>
    </w:lvl>
    <w:lvl w:ilvl="6" w:tplc="5650B2CC" w:tentative="1">
      <w:start w:val="1"/>
      <w:numFmt w:val="decimal"/>
      <w:lvlText w:val="%7."/>
      <w:lvlJc w:val="left"/>
      <w:pPr>
        <w:ind w:left="4680" w:hanging="360"/>
      </w:pPr>
    </w:lvl>
    <w:lvl w:ilvl="7" w:tplc="C540C0C8" w:tentative="1">
      <w:start w:val="1"/>
      <w:numFmt w:val="lowerLetter"/>
      <w:lvlText w:val="%8."/>
      <w:lvlJc w:val="left"/>
      <w:pPr>
        <w:ind w:left="5400" w:hanging="360"/>
      </w:pPr>
    </w:lvl>
    <w:lvl w:ilvl="8" w:tplc="653C0B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50B033DA"/>
    <w:multiLevelType w:val="hybridMultilevel"/>
    <w:tmpl w:val="03645AA8"/>
    <w:lvl w:ilvl="0" w:tplc="73ECA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826FE0" w:tentative="1">
      <w:start w:val="1"/>
      <w:numFmt w:val="lowerLetter"/>
      <w:lvlText w:val="%2."/>
      <w:lvlJc w:val="left"/>
      <w:pPr>
        <w:ind w:left="1440" w:hanging="360"/>
      </w:pPr>
    </w:lvl>
    <w:lvl w:ilvl="2" w:tplc="4F90A4EA" w:tentative="1">
      <w:start w:val="1"/>
      <w:numFmt w:val="lowerRoman"/>
      <w:lvlText w:val="%3."/>
      <w:lvlJc w:val="right"/>
      <w:pPr>
        <w:ind w:left="2160" w:hanging="180"/>
      </w:pPr>
    </w:lvl>
    <w:lvl w:ilvl="3" w:tplc="2E6E79CC" w:tentative="1">
      <w:start w:val="1"/>
      <w:numFmt w:val="decimal"/>
      <w:lvlText w:val="%4."/>
      <w:lvlJc w:val="left"/>
      <w:pPr>
        <w:ind w:left="2880" w:hanging="360"/>
      </w:pPr>
    </w:lvl>
    <w:lvl w:ilvl="4" w:tplc="F4BC64B6" w:tentative="1">
      <w:start w:val="1"/>
      <w:numFmt w:val="lowerLetter"/>
      <w:lvlText w:val="%5."/>
      <w:lvlJc w:val="left"/>
      <w:pPr>
        <w:ind w:left="3600" w:hanging="360"/>
      </w:pPr>
    </w:lvl>
    <w:lvl w:ilvl="5" w:tplc="10DADCF2" w:tentative="1">
      <w:start w:val="1"/>
      <w:numFmt w:val="lowerRoman"/>
      <w:lvlText w:val="%6."/>
      <w:lvlJc w:val="right"/>
      <w:pPr>
        <w:ind w:left="4320" w:hanging="180"/>
      </w:pPr>
    </w:lvl>
    <w:lvl w:ilvl="6" w:tplc="B08EB4A8" w:tentative="1">
      <w:start w:val="1"/>
      <w:numFmt w:val="decimal"/>
      <w:lvlText w:val="%7."/>
      <w:lvlJc w:val="left"/>
      <w:pPr>
        <w:ind w:left="5040" w:hanging="360"/>
      </w:pPr>
    </w:lvl>
    <w:lvl w:ilvl="7" w:tplc="3DAEAC32" w:tentative="1">
      <w:start w:val="1"/>
      <w:numFmt w:val="lowerLetter"/>
      <w:lvlText w:val="%8."/>
      <w:lvlJc w:val="left"/>
      <w:pPr>
        <w:ind w:left="5760" w:hanging="360"/>
      </w:pPr>
    </w:lvl>
    <w:lvl w:ilvl="8" w:tplc="9E2EB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94812"/>
    <w:multiLevelType w:val="hybridMultilevel"/>
    <w:tmpl w:val="05F6FA30"/>
    <w:lvl w:ilvl="0" w:tplc="608C72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4F6EC94" w:tentative="1">
      <w:start w:val="1"/>
      <w:numFmt w:val="lowerLetter"/>
      <w:lvlText w:val="%2."/>
      <w:lvlJc w:val="left"/>
      <w:pPr>
        <w:ind w:left="1080" w:hanging="360"/>
      </w:pPr>
    </w:lvl>
    <w:lvl w:ilvl="2" w:tplc="8D72F710" w:tentative="1">
      <w:start w:val="1"/>
      <w:numFmt w:val="lowerRoman"/>
      <w:lvlText w:val="%3."/>
      <w:lvlJc w:val="right"/>
      <w:pPr>
        <w:ind w:left="1800" w:hanging="180"/>
      </w:pPr>
    </w:lvl>
    <w:lvl w:ilvl="3" w:tplc="BE92A272" w:tentative="1">
      <w:start w:val="1"/>
      <w:numFmt w:val="decimal"/>
      <w:lvlText w:val="%4."/>
      <w:lvlJc w:val="left"/>
      <w:pPr>
        <w:ind w:left="2520" w:hanging="360"/>
      </w:pPr>
    </w:lvl>
    <w:lvl w:ilvl="4" w:tplc="5DCE391C" w:tentative="1">
      <w:start w:val="1"/>
      <w:numFmt w:val="lowerLetter"/>
      <w:lvlText w:val="%5."/>
      <w:lvlJc w:val="left"/>
      <w:pPr>
        <w:ind w:left="3240" w:hanging="360"/>
      </w:pPr>
    </w:lvl>
    <w:lvl w:ilvl="5" w:tplc="61988402" w:tentative="1">
      <w:start w:val="1"/>
      <w:numFmt w:val="lowerRoman"/>
      <w:lvlText w:val="%6."/>
      <w:lvlJc w:val="right"/>
      <w:pPr>
        <w:ind w:left="3960" w:hanging="180"/>
      </w:pPr>
    </w:lvl>
    <w:lvl w:ilvl="6" w:tplc="C3A06AC2" w:tentative="1">
      <w:start w:val="1"/>
      <w:numFmt w:val="decimal"/>
      <w:lvlText w:val="%7."/>
      <w:lvlJc w:val="left"/>
      <w:pPr>
        <w:ind w:left="4680" w:hanging="360"/>
      </w:pPr>
    </w:lvl>
    <w:lvl w:ilvl="7" w:tplc="EE3C13CC" w:tentative="1">
      <w:start w:val="1"/>
      <w:numFmt w:val="lowerLetter"/>
      <w:lvlText w:val="%8."/>
      <w:lvlJc w:val="left"/>
      <w:pPr>
        <w:ind w:left="5400" w:hanging="360"/>
      </w:pPr>
    </w:lvl>
    <w:lvl w:ilvl="8" w:tplc="BBB6B5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51DC22BE"/>
    <w:multiLevelType w:val="hybridMultilevel"/>
    <w:tmpl w:val="4C50F230"/>
    <w:lvl w:ilvl="0" w:tplc="3DC06EA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04DE36" w:tentative="1">
      <w:start w:val="1"/>
      <w:numFmt w:val="lowerLetter"/>
      <w:lvlText w:val="%2."/>
      <w:lvlJc w:val="left"/>
      <w:pPr>
        <w:ind w:left="1080" w:hanging="360"/>
      </w:pPr>
    </w:lvl>
    <w:lvl w:ilvl="2" w:tplc="7A8A8BC0" w:tentative="1">
      <w:start w:val="1"/>
      <w:numFmt w:val="lowerRoman"/>
      <w:lvlText w:val="%3."/>
      <w:lvlJc w:val="right"/>
      <w:pPr>
        <w:ind w:left="1800" w:hanging="180"/>
      </w:pPr>
    </w:lvl>
    <w:lvl w:ilvl="3" w:tplc="E92E16FA" w:tentative="1">
      <w:start w:val="1"/>
      <w:numFmt w:val="decimal"/>
      <w:lvlText w:val="%4."/>
      <w:lvlJc w:val="left"/>
      <w:pPr>
        <w:ind w:left="2520" w:hanging="360"/>
      </w:pPr>
    </w:lvl>
    <w:lvl w:ilvl="4" w:tplc="D2E65A2A" w:tentative="1">
      <w:start w:val="1"/>
      <w:numFmt w:val="lowerLetter"/>
      <w:lvlText w:val="%5."/>
      <w:lvlJc w:val="left"/>
      <w:pPr>
        <w:ind w:left="3240" w:hanging="360"/>
      </w:pPr>
    </w:lvl>
    <w:lvl w:ilvl="5" w:tplc="5816E0A2" w:tentative="1">
      <w:start w:val="1"/>
      <w:numFmt w:val="lowerRoman"/>
      <w:lvlText w:val="%6."/>
      <w:lvlJc w:val="right"/>
      <w:pPr>
        <w:ind w:left="3960" w:hanging="180"/>
      </w:pPr>
    </w:lvl>
    <w:lvl w:ilvl="6" w:tplc="3558BEEA" w:tentative="1">
      <w:start w:val="1"/>
      <w:numFmt w:val="decimal"/>
      <w:lvlText w:val="%7."/>
      <w:lvlJc w:val="left"/>
      <w:pPr>
        <w:ind w:left="4680" w:hanging="360"/>
      </w:pPr>
    </w:lvl>
    <w:lvl w:ilvl="7" w:tplc="CCE4C9B0" w:tentative="1">
      <w:start w:val="1"/>
      <w:numFmt w:val="lowerLetter"/>
      <w:lvlText w:val="%8."/>
      <w:lvlJc w:val="left"/>
      <w:pPr>
        <w:ind w:left="5400" w:hanging="360"/>
      </w:pPr>
    </w:lvl>
    <w:lvl w:ilvl="8" w:tplc="F1DAE1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528A2D99"/>
    <w:multiLevelType w:val="hybridMultilevel"/>
    <w:tmpl w:val="009CD316"/>
    <w:lvl w:ilvl="0" w:tplc="ABD0D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6E5BEA" w:tentative="1">
      <w:start w:val="1"/>
      <w:numFmt w:val="lowerLetter"/>
      <w:lvlText w:val="%2."/>
      <w:lvlJc w:val="left"/>
      <w:pPr>
        <w:ind w:left="1440" w:hanging="360"/>
      </w:pPr>
    </w:lvl>
    <w:lvl w:ilvl="2" w:tplc="870EADD8" w:tentative="1">
      <w:start w:val="1"/>
      <w:numFmt w:val="lowerRoman"/>
      <w:lvlText w:val="%3."/>
      <w:lvlJc w:val="right"/>
      <w:pPr>
        <w:ind w:left="2160" w:hanging="180"/>
      </w:pPr>
    </w:lvl>
    <w:lvl w:ilvl="3" w:tplc="B0541EAC" w:tentative="1">
      <w:start w:val="1"/>
      <w:numFmt w:val="decimal"/>
      <w:lvlText w:val="%4."/>
      <w:lvlJc w:val="left"/>
      <w:pPr>
        <w:ind w:left="2880" w:hanging="360"/>
      </w:pPr>
    </w:lvl>
    <w:lvl w:ilvl="4" w:tplc="31609F60" w:tentative="1">
      <w:start w:val="1"/>
      <w:numFmt w:val="lowerLetter"/>
      <w:lvlText w:val="%5."/>
      <w:lvlJc w:val="left"/>
      <w:pPr>
        <w:ind w:left="3600" w:hanging="360"/>
      </w:pPr>
    </w:lvl>
    <w:lvl w:ilvl="5" w:tplc="8E84F120" w:tentative="1">
      <w:start w:val="1"/>
      <w:numFmt w:val="lowerRoman"/>
      <w:lvlText w:val="%6."/>
      <w:lvlJc w:val="right"/>
      <w:pPr>
        <w:ind w:left="4320" w:hanging="180"/>
      </w:pPr>
    </w:lvl>
    <w:lvl w:ilvl="6" w:tplc="193A4FCA" w:tentative="1">
      <w:start w:val="1"/>
      <w:numFmt w:val="decimal"/>
      <w:lvlText w:val="%7."/>
      <w:lvlJc w:val="left"/>
      <w:pPr>
        <w:ind w:left="5040" w:hanging="360"/>
      </w:pPr>
    </w:lvl>
    <w:lvl w:ilvl="7" w:tplc="6ADE43D6" w:tentative="1">
      <w:start w:val="1"/>
      <w:numFmt w:val="lowerLetter"/>
      <w:lvlText w:val="%8."/>
      <w:lvlJc w:val="left"/>
      <w:pPr>
        <w:ind w:left="5760" w:hanging="360"/>
      </w:pPr>
    </w:lvl>
    <w:lvl w:ilvl="8" w:tplc="BF22E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3400256"/>
    <w:multiLevelType w:val="hybridMultilevel"/>
    <w:tmpl w:val="F698D888"/>
    <w:lvl w:ilvl="0" w:tplc="DE18FC0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E7E62672" w:tentative="1">
      <w:start w:val="1"/>
      <w:numFmt w:val="lowerLetter"/>
      <w:lvlText w:val="%2."/>
      <w:lvlJc w:val="left"/>
      <w:pPr>
        <w:ind w:left="1080" w:hanging="360"/>
      </w:pPr>
    </w:lvl>
    <w:lvl w:ilvl="2" w:tplc="2B189E0C" w:tentative="1">
      <w:start w:val="1"/>
      <w:numFmt w:val="lowerRoman"/>
      <w:lvlText w:val="%3."/>
      <w:lvlJc w:val="right"/>
      <w:pPr>
        <w:ind w:left="1800" w:hanging="180"/>
      </w:pPr>
    </w:lvl>
    <w:lvl w:ilvl="3" w:tplc="B8201CFA" w:tentative="1">
      <w:start w:val="1"/>
      <w:numFmt w:val="decimal"/>
      <w:lvlText w:val="%4."/>
      <w:lvlJc w:val="left"/>
      <w:pPr>
        <w:ind w:left="2520" w:hanging="360"/>
      </w:pPr>
    </w:lvl>
    <w:lvl w:ilvl="4" w:tplc="1C1A9C9C" w:tentative="1">
      <w:start w:val="1"/>
      <w:numFmt w:val="lowerLetter"/>
      <w:lvlText w:val="%5."/>
      <w:lvlJc w:val="left"/>
      <w:pPr>
        <w:ind w:left="3240" w:hanging="360"/>
      </w:pPr>
    </w:lvl>
    <w:lvl w:ilvl="5" w:tplc="AB88EF98" w:tentative="1">
      <w:start w:val="1"/>
      <w:numFmt w:val="lowerRoman"/>
      <w:lvlText w:val="%6."/>
      <w:lvlJc w:val="right"/>
      <w:pPr>
        <w:ind w:left="3960" w:hanging="180"/>
      </w:pPr>
    </w:lvl>
    <w:lvl w:ilvl="6" w:tplc="534E42A4" w:tentative="1">
      <w:start w:val="1"/>
      <w:numFmt w:val="decimal"/>
      <w:lvlText w:val="%7."/>
      <w:lvlJc w:val="left"/>
      <w:pPr>
        <w:ind w:left="4680" w:hanging="360"/>
      </w:pPr>
    </w:lvl>
    <w:lvl w:ilvl="7" w:tplc="E0BC3030" w:tentative="1">
      <w:start w:val="1"/>
      <w:numFmt w:val="lowerLetter"/>
      <w:lvlText w:val="%8."/>
      <w:lvlJc w:val="left"/>
      <w:pPr>
        <w:ind w:left="5400" w:hanging="360"/>
      </w:pPr>
    </w:lvl>
    <w:lvl w:ilvl="8" w:tplc="EDE60F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365240E"/>
    <w:multiLevelType w:val="hybridMultilevel"/>
    <w:tmpl w:val="CD2E1D48"/>
    <w:lvl w:ilvl="0" w:tplc="4D96DE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E6B65A" w:tentative="1">
      <w:start w:val="1"/>
      <w:numFmt w:val="lowerLetter"/>
      <w:lvlText w:val="%2."/>
      <w:lvlJc w:val="left"/>
      <w:pPr>
        <w:ind w:left="1080" w:hanging="360"/>
      </w:pPr>
    </w:lvl>
    <w:lvl w:ilvl="2" w:tplc="41524980" w:tentative="1">
      <w:start w:val="1"/>
      <w:numFmt w:val="lowerRoman"/>
      <w:lvlText w:val="%3."/>
      <w:lvlJc w:val="right"/>
      <w:pPr>
        <w:ind w:left="1800" w:hanging="180"/>
      </w:pPr>
    </w:lvl>
    <w:lvl w:ilvl="3" w:tplc="477CAE82" w:tentative="1">
      <w:start w:val="1"/>
      <w:numFmt w:val="decimal"/>
      <w:lvlText w:val="%4."/>
      <w:lvlJc w:val="left"/>
      <w:pPr>
        <w:ind w:left="2520" w:hanging="360"/>
      </w:pPr>
    </w:lvl>
    <w:lvl w:ilvl="4" w:tplc="6638FD34" w:tentative="1">
      <w:start w:val="1"/>
      <w:numFmt w:val="lowerLetter"/>
      <w:lvlText w:val="%5."/>
      <w:lvlJc w:val="left"/>
      <w:pPr>
        <w:ind w:left="3240" w:hanging="360"/>
      </w:pPr>
    </w:lvl>
    <w:lvl w:ilvl="5" w:tplc="6D9202F8" w:tentative="1">
      <w:start w:val="1"/>
      <w:numFmt w:val="lowerRoman"/>
      <w:lvlText w:val="%6."/>
      <w:lvlJc w:val="right"/>
      <w:pPr>
        <w:ind w:left="3960" w:hanging="180"/>
      </w:pPr>
    </w:lvl>
    <w:lvl w:ilvl="6" w:tplc="601EBE3C" w:tentative="1">
      <w:start w:val="1"/>
      <w:numFmt w:val="decimal"/>
      <w:lvlText w:val="%7."/>
      <w:lvlJc w:val="left"/>
      <w:pPr>
        <w:ind w:left="4680" w:hanging="360"/>
      </w:pPr>
    </w:lvl>
    <w:lvl w:ilvl="7" w:tplc="92485FE4" w:tentative="1">
      <w:start w:val="1"/>
      <w:numFmt w:val="lowerLetter"/>
      <w:lvlText w:val="%8."/>
      <w:lvlJc w:val="left"/>
      <w:pPr>
        <w:ind w:left="5400" w:hanging="360"/>
      </w:pPr>
    </w:lvl>
    <w:lvl w:ilvl="8" w:tplc="18C6B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3657F94"/>
    <w:multiLevelType w:val="hybridMultilevel"/>
    <w:tmpl w:val="FB301B1E"/>
    <w:lvl w:ilvl="0" w:tplc="AF8E5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742CE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4A39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ECBB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8A5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B4AF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7493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1E1A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A012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9" w15:restartNumberingAfterBreak="0">
    <w:nsid w:val="53D97EB5"/>
    <w:multiLevelType w:val="hybridMultilevel"/>
    <w:tmpl w:val="7570CE74"/>
    <w:lvl w:ilvl="0" w:tplc="A7F878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78965C" w:tentative="1">
      <w:start w:val="1"/>
      <w:numFmt w:val="lowerLetter"/>
      <w:lvlText w:val="%2."/>
      <w:lvlJc w:val="left"/>
      <w:pPr>
        <w:ind w:left="1080" w:hanging="360"/>
      </w:pPr>
    </w:lvl>
    <w:lvl w:ilvl="2" w:tplc="BDDE9162" w:tentative="1">
      <w:start w:val="1"/>
      <w:numFmt w:val="lowerRoman"/>
      <w:lvlText w:val="%3."/>
      <w:lvlJc w:val="right"/>
      <w:pPr>
        <w:ind w:left="1800" w:hanging="180"/>
      </w:pPr>
    </w:lvl>
    <w:lvl w:ilvl="3" w:tplc="D3D87F16" w:tentative="1">
      <w:start w:val="1"/>
      <w:numFmt w:val="decimal"/>
      <w:lvlText w:val="%4."/>
      <w:lvlJc w:val="left"/>
      <w:pPr>
        <w:ind w:left="2520" w:hanging="360"/>
      </w:pPr>
    </w:lvl>
    <w:lvl w:ilvl="4" w:tplc="17CAF1CE" w:tentative="1">
      <w:start w:val="1"/>
      <w:numFmt w:val="lowerLetter"/>
      <w:lvlText w:val="%5."/>
      <w:lvlJc w:val="left"/>
      <w:pPr>
        <w:ind w:left="3240" w:hanging="360"/>
      </w:pPr>
    </w:lvl>
    <w:lvl w:ilvl="5" w:tplc="FAFEAC58" w:tentative="1">
      <w:start w:val="1"/>
      <w:numFmt w:val="lowerRoman"/>
      <w:lvlText w:val="%6."/>
      <w:lvlJc w:val="right"/>
      <w:pPr>
        <w:ind w:left="3960" w:hanging="180"/>
      </w:pPr>
    </w:lvl>
    <w:lvl w:ilvl="6" w:tplc="282EC428" w:tentative="1">
      <w:start w:val="1"/>
      <w:numFmt w:val="decimal"/>
      <w:lvlText w:val="%7."/>
      <w:lvlJc w:val="left"/>
      <w:pPr>
        <w:ind w:left="4680" w:hanging="360"/>
      </w:pPr>
    </w:lvl>
    <w:lvl w:ilvl="7" w:tplc="B7B40390" w:tentative="1">
      <w:start w:val="1"/>
      <w:numFmt w:val="lowerLetter"/>
      <w:lvlText w:val="%8."/>
      <w:lvlJc w:val="left"/>
      <w:pPr>
        <w:ind w:left="5400" w:hanging="360"/>
      </w:pPr>
    </w:lvl>
    <w:lvl w:ilvl="8" w:tplc="1F987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53F519ED"/>
    <w:multiLevelType w:val="hybridMultilevel"/>
    <w:tmpl w:val="ED241FAE"/>
    <w:lvl w:ilvl="0" w:tplc="D730D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E9069BC" w:tentative="1">
      <w:start w:val="1"/>
      <w:numFmt w:val="lowerLetter"/>
      <w:lvlText w:val="%2."/>
      <w:lvlJc w:val="left"/>
      <w:pPr>
        <w:ind w:left="1080" w:hanging="360"/>
      </w:pPr>
    </w:lvl>
    <w:lvl w:ilvl="2" w:tplc="D33AD786" w:tentative="1">
      <w:start w:val="1"/>
      <w:numFmt w:val="lowerRoman"/>
      <w:lvlText w:val="%3."/>
      <w:lvlJc w:val="right"/>
      <w:pPr>
        <w:ind w:left="1800" w:hanging="180"/>
      </w:pPr>
    </w:lvl>
    <w:lvl w:ilvl="3" w:tplc="B86A4798" w:tentative="1">
      <w:start w:val="1"/>
      <w:numFmt w:val="decimal"/>
      <w:lvlText w:val="%4."/>
      <w:lvlJc w:val="left"/>
      <w:pPr>
        <w:ind w:left="2520" w:hanging="360"/>
      </w:pPr>
    </w:lvl>
    <w:lvl w:ilvl="4" w:tplc="22BCFD60" w:tentative="1">
      <w:start w:val="1"/>
      <w:numFmt w:val="lowerLetter"/>
      <w:lvlText w:val="%5."/>
      <w:lvlJc w:val="left"/>
      <w:pPr>
        <w:ind w:left="3240" w:hanging="360"/>
      </w:pPr>
    </w:lvl>
    <w:lvl w:ilvl="5" w:tplc="E82ED2DC" w:tentative="1">
      <w:start w:val="1"/>
      <w:numFmt w:val="lowerRoman"/>
      <w:lvlText w:val="%6."/>
      <w:lvlJc w:val="right"/>
      <w:pPr>
        <w:ind w:left="3960" w:hanging="180"/>
      </w:pPr>
    </w:lvl>
    <w:lvl w:ilvl="6" w:tplc="EAD23AEC" w:tentative="1">
      <w:start w:val="1"/>
      <w:numFmt w:val="decimal"/>
      <w:lvlText w:val="%7."/>
      <w:lvlJc w:val="left"/>
      <w:pPr>
        <w:ind w:left="4680" w:hanging="360"/>
      </w:pPr>
    </w:lvl>
    <w:lvl w:ilvl="7" w:tplc="0388C41E" w:tentative="1">
      <w:start w:val="1"/>
      <w:numFmt w:val="lowerLetter"/>
      <w:lvlText w:val="%8."/>
      <w:lvlJc w:val="left"/>
      <w:pPr>
        <w:ind w:left="5400" w:hanging="360"/>
      </w:pPr>
    </w:lvl>
    <w:lvl w:ilvl="8" w:tplc="4A0894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551A0326"/>
    <w:multiLevelType w:val="hybridMultilevel"/>
    <w:tmpl w:val="0FB01D4A"/>
    <w:lvl w:ilvl="0" w:tplc="440A8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8E84B2A" w:tentative="1">
      <w:start w:val="1"/>
      <w:numFmt w:val="lowerLetter"/>
      <w:lvlText w:val="%2."/>
      <w:lvlJc w:val="left"/>
      <w:pPr>
        <w:ind w:left="1080" w:hanging="360"/>
      </w:pPr>
    </w:lvl>
    <w:lvl w:ilvl="2" w:tplc="1D664BD6" w:tentative="1">
      <w:start w:val="1"/>
      <w:numFmt w:val="lowerRoman"/>
      <w:lvlText w:val="%3."/>
      <w:lvlJc w:val="right"/>
      <w:pPr>
        <w:ind w:left="1800" w:hanging="180"/>
      </w:pPr>
    </w:lvl>
    <w:lvl w:ilvl="3" w:tplc="DA3CD452" w:tentative="1">
      <w:start w:val="1"/>
      <w:numFmt w:val="decimal"/>
      <w:lvlText w:val="%4."/>
      <w:lvlJc w:val="left"/>
      <w:pPr>
        <w:ind w:left="2520" w:hanging="360"/>
      </w:pPr>
    </w:lvl>
    <w:lvl w:ilvl="4" w:tplc="F56846FE" w:tentative="1">
      <w:start w:val="1"/>
      <w:numFmt w:val="lowerLetter"/>
      <w:lvlText w:val="%5."/>
      <w:lvlJc w:val="left"/>
      <w:pPr>
        <w:ind w:left="3240" w:hanging="360"/>
      </w:pPr>
    </w:lvl>
    <w:lvl w:ilvl="5" w:tplc="D35C185E" w:tentative="1">
      <w:start w:val="1"/>
      <w:numFmt w:val="lowerRoman"/>
      <w:lvlText w:val="%6."/>
      <w:lvlJc w:val="right"/>
      <w:pPr>
        <w:ind w:left="3960" w:hanging="180"/>
      </w:pPr>
    </w:lvl>
    <w:lvl w:ilvl="6" w:tplc="3E20BFE4" w:tentative="1">
      <w:start w:val="1"/>
      <w:numFmt w:val="decimal"/>
      <w:lvlText w:val="%7."/>
      <w:lvlJc w:val="left"/>
      <w:pPr>
        <w:ind w:left="4680" w:hanging="360"/>
      </w:pPr>
    </w:lvl>
    <w:lvl w:ilvl="7" w:tplc="0AFA5EFA" w:tentative="1">
      <w:start w:val="1"/>
      <w:numFmt w:val="lowerLetter"/>
      <w:lvlText w:val="%8."/>
      <w:lvlJc w:val="left"/>
      <w:pPr>
        <w:ind w:left="5400" w:hanging="360"/>
      </w:pPr>
    </w:lvl>
    <w:lvl w:ilvl="8" w:tplc="FD207A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55876035"/>
    <w:multiLevelType w:val="hybridMultilevel"/>
    <w:tmpl w:val="40BE464E"/>
    <w:lvl w:ilvl="0" w:tplc="5BD6A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E87A52" w:tentative="1">
      <w:start w:val="1"/>
      <w:numFmt w:val="lowerLetter"/>
      <w:lvlText w:val="%2."/>
      <w:lvlJc w:val="left"/>
      <w:pPr>
        <w:ind w:left="1440" w:hanging="360"/>
      </w:pPr>
    </w:lvl>
    <w:lvl w:ilvl="2" w:tplc="FF7A78FE" w:tentative="1">
      <w:start w:val="1"/>
      <w:numFmt w:val="lowerRoman"/>
      <w:lvlText w:val="%3."/>
      <w:lvlJc w:val="right"/>
      <w:pPr>
        <w:ind w:left="2160" w:hanging="180"/>
      </w:pPr>
    </w:lvl>
    <w:lvl w:ilvl="3" w:tplc="08945DAE" w:tentative="1">
      <w:start w:val="1"/>
      <w:numFmt w:val="decimal"/>
      <w:lvlText w:val="%4."/>
      <w:lvlJc w:val="left"/>
      <w:pPr>
        <w:ind w:left="2880" w:hanging="360"/>
      </w:pPr>
    </w:lvl>
    <w:lvl w:ilvl="4" w:tplc="696A77D8" w:tentative="1">
      <w:start w:val="1"/>
      <w:numFmt w:val="lowerLetter"/>
      <w:lvlText w:val="%5."/>
      <w:lvlJc w:val="left"/>
      <w:pPr>
        <w:ind w:left="3600" w:hanging="360"/>
      </w:pPr>
    </w:lvl>
    <w:lvl w:ilvl="5" w:tplc="03D0C4E0" w:tentative="1">
      <w:start w:val="1"/>
      <w:numFmt w:val="lowerRoman"/>
      <w:lvlText w:val="%6."/>
      <w:lvlJc w:val="right"/>
      <w:pPr>
        <w:ind w:left="4320" w:hanging="180"/>
      </w:pPr>
    </w:lvl>
    <w:lvl w:ilvl="6" w:tplc="683C4550" w:tentative="1">
      <w:start w:val="1"/>
      <w:numFmt w:val="decimal"/>
      <w:lvlText w:val="%7."/>
      <w:lvlJc w:val="left"/>
      <w:pPr>
        <w:ind w:left="5040" w:hanging="360"/>
      </w:pPr>
    </w:lvl>
    <w:lvl w:ilvl="7" w:tplc="6840D852" w:tentative="1">
      <w:start w:val="1"/>
      <w:numFmt w:val="lowerLetter"/>
      <w:lvlText w:val="%8."/>
      <w:lvlJc w:val="left"/>
      <w:pPr>
        <w:ind w:left="5760" w:hanging="360"/>
      </w:pPr>
    </w:lvl>
    <w:lvl w:ilvl="8" w:tplc="73527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5CF35F5"/>
    <w:multiLevelType w:val="hybridMultilevel"/>
    <w:tmpl w:val="C2A233B8"/>
    <w:lvl w:ilvl="0" w:tplc="3BBC242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4C363C" w:tentative="1">
      <w:start w:val="1"/>
      <w:numFmt w:val="lowerLetter"/>
      <w:lvlText w:val="%2."/>
      <w:lvlJc w:val="left"/>
      <w:pPr>
        <w:ind w:left="1080" w:hanging="360"/>
      </w:pPr>
    </w:lvl>
    <w:lvl w:ilvl="2" w:tplc="26CCB1F4" w:tentative="1">
      <w:start w:val="1"/>
      <w:numFmt w:val="lowerRoman"/>
      <w:lvlText w:val="%3."/>
      <w:lvlJc w:val="right"/>
      <w:pPr>
        <w:ind w:left="1800" w:hanging="180"/>
      </w:pPr>
    </w:lvl>
    <w:lvl w:ilvl="3" w:tplc="5E5C461E" w:tentative="1">
      <w:start w:val="1"/>
      <w:numFmt w:val="decimal"/>
      <w:lvlText w:val="%4."/>
      <w:lvlJc w:val="left"/>
      <w:pPr>
        <w:ind w:left="2520" w:hanging="360"/>
      </w:pPr>
    </w:lvl>
    <w:lvl w:ilvl="4" w:tplc="7180D110" w:tentative="1">
      <w:start w:val="1"/>
      <w:numFmt w:val="lowerLetter"/>
      <w:lvlText w:val="%5."/>
      <w:lvlJc w:val="left"/>
      <w:pPr>
        <w:ind w:left="3240" w:hanging="360"/>
      </w:pPr>
    </w:lvl>
    <w:lvl w:ilvl="5" w:tplc="FF027408" w:tentative="1">
      <w:start w:val="1"/>
      <w:numFmt w:val="lowerRoman"/>
      <w:lvlText w:val="%6."/>
      <w:lvlJc w:val="right"/>
      <w:pPr>
        <w:ind w:left="3960" w:hanging="180"/>
      </w:pPr>
    </w:lvl>
    <w:lvl w:ilvl="6" w:tplc="F34A21D6" w:tentative="1">
      <w:start w:val="1"/>
      <w:numFmt w:val="decimal"/>
      <w:lvlText w:val="%7."/>
      <w:lvlJc w:val="left"/>
      <w:pPr>
        <w:ind w:left="4680" w:hanging="360"/>
      </w:pPr>
    </w:lvl>
    <w:lvl w:ilvl="7" w:tplc="8D0A38E6" w:tentative="1">
      <w:start w:val="1"/>
      <w:numFmt w:val="lowerLetter"/>
      <w:lvlText w:val="%8."/>
      <w:lvlJc w:val="left"/>
      <w:pPr>
        <w:ind w:left="5400" w:hanging="360"/>
      </w:pPr>
    </w:lvl>
    <w:lvl w:ilvl="8" w:tplc="540A67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5690082E"/>
    <w:multiLevelType w:val="hybridMultilevel"/>
    <w:tmpl w:val="965E341A"/>
    <w:lvl w:ilvl="0" w:tplc="EA6A9B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68534A" w:tentative="1">
      <w:start w:val="1"/>
      <w:numFmt w:val="lowerLetter"/>
      <w:lvlText w:val="%2."/>
      <w:lvlJc w:val="left"/>
      <w:pPr>
        <w:ind w:left="1080" w:hanging="360"/>
      </w:pPr>
    </w:lvl>
    <w:lvl w:ilvl="2" w:tplc="9FBC6AF0" w:tentative="1">
      <w:start w:val="1"/>
      <w:numFmt w:val="lowerRoman"/>
      <w:lvlText w:val="%3."/>
      <w:lvlJc w:val="right"/>
      <w:pPr>
        <w:ind w:left="1800" w:hanging="180"/>
      </w:pPr>
    </w:lvl>
    <w:lvl w:ilvl="3" w:tplc="D3B43CDA" w:tentative="1">
      <w:start w:val="1"/>
      <w:numFmt w:val="decimal"/>
      <w:lvlText w:val="%4."/>
      <w:lvlJc w:val="left"/>
      <w:pPr>
        <w:ind w:left="2520" w:hanging="360"/>
      </w:pPr>
    </w:lvl>
    <w:lvl w:ilvl="4" w:tplc="090C8F0C" w:tentative="1">
      <w:start w:val="1"/>
      <w:numFmt w:val="lowerLetter"/>
      <w:lvlText w:val="%5."/>
      <w:lvlJc w:val="left"/>
      <w:pPr>
        <w:ind w:left="3240" w:hanging="360"/>
      </w:pPr>
    </w:lvl>
    <w:lvl w:ilvl="5" w:tplc="61E4EAEA" w:tentative="1">
      <w:start w:val="1"/>
      <w:numFmt w:val="lowerRoman"/>
      <w:lvlText w:val="%6."/>
      <w:lvlJc w:val="right"/>
      <w:pPr>
        <w:ind w:left="3960" w:hanging="180"/>
      </w:pPr>
    </w:lvl>
    <w:lvl w:ilvl="6" w:tplc="990CCF98" w:tentative="1">
      <w:start w:val="1"/>
      <w:numFmt w:val="decimal"/>
      <w:lvlText w:val="%7."/>
      <w:lvlJc w:val="left"/>
      <w:pPr>
        <w:ind w:left="4680" w:hanging="360"/>
      </w:pPr>
    </w:lvl>
    <w:lvl w:ilvl="7" w:tplc="7A72F730" w:tentative="1">
      <w:start w:val="1"/>
      <w:numFmt w:val="lowerLetter"/>
      <w:lvlText w:val="%8."/>
      <w:lvlJc w:val="left"/>
      <w:pPr>
        <w:ind w:left="5400" w:hanging="360"/>
      </w:pPr>
    </w:lvl>
    <w:lvl w:ilvl="8" w:tplc="93D86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56DF7444"/>
    <w:multiLevelType w:val="hybridMultilevel"/>
    <w:tmpl w:val="F94EB49A"/>
    <w:lvl w:ilvl="0" w:tplc="0B7025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4E60408" w:tentative="1">
      <w:start w:val="1"/>
      <w:numFmt w:val="lowerLetter"/>
      <w:lvlText w:val="%2."/>
      <w:lvlJc w:val="left"/>
      <w:pPr>
        <w:ind w:left="1080" w:hanging="360"/>
      </w:pPr>
    </w:lvl>
    <w:lvl w:ilvl="2" w:tplc="EC787666" w:tentative="1">
      <w:start w:val="1"/>
      <w:numFmt w:val="lowerRoman"/>
      <w:lvlText w:val="%3."/>
      <w:lvlJc w:val="right"/>
      <w:pPr>
        <w:ind w:left="1800" w:hanging="180"/>
      </w:pPr>
    </w:lvl>
    <w:lvl w:ilvl="3" w:tplc="9064D598" w:tentative="1">
      <w:start w:val="1"/>
      <w:numFmt w:val="decimal"/>
      <w:lvlText w:val="%4."/>
      <w:lvlJc w:val="left"/>
      <w:pPr>
        <w:ind w:left="2520" w:hanging="360"/>
      </w:pPr>
    </w:lvl>
    <w:lvl w:ilvl="4" w:tplc="A47EE0BC" w:tentative="1">
      <w:start w:val="1"/>
      <w:numFmt w:val="lowerLetter"/>
      <w:lvlText w:val="%5."/>
      <w:lvlJc w:val="left"/>
      <w:pPr>
        <w:ind w:left="3240" w:hanging="360"/>
      </w:pPr>
    </w:lvl>
    <w:lvl w:ilvl="5" w:tplc="3816F752" w:tentative="1">
      <w:start w:val="1"/>
      <w:numFmt w:val="lowerRoman"/>
      <w:lvlText w:val="%6."/>
      <w:lvlJc w:val="right"/>
      <w:pPr>
        <w:ind w:left="3960" w:hanging="180"/>
      </w:pPr>
    </w:lvl>
    <w:lvl w:ilvl="6" w:tplc="BC58EBC6" w:tentative="1">
      <w:start w:val="1"/>
      <w:numFmt w:val="decimal"/>
      <w:lvlText w:val="%7."/>
      <w:lvlJc w:val="left"/>
      <w:pPr>
        <w:ind w:left="4680" w:hanging="360"/>
      </w:pPr>
    </w:lvl>
    <w:lvl w:ilvl="7" w:tplc="9CEECD50" w:tentative="1">
      <w:start w:val="1"/>
      <w:numFmt w:val="lowerLetter"/>
      <w:lvlText w:val="%8."/>
      <w:lvlJc w:val="left"/>
      <w:pPr>
        <w:ind w:left="5400" w:hanging="360"/>
      </w:pPr>
    </w:lvl>
    <w:lvl w:ilvl="8" w:tplc="177C31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57464EBA"/>
    <w:multiLevelType w:val="hybridMultilevel"/>
    <w:tmpl w:val="0EF88622"/>
    <w:lvl w:ilvl="0" w:tplc="D5BC1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FEEFEA" w:tentative="1">
      <w:start w:val="1"/>
      <w:numFmt w:val="lowerLetter"/>
      <w:lvlText w:val="%2."/>
      <w:lvlJc w:val="left"/>
      <w:pPr>
        <w:ind w:left="1440" w:hanging="360"/>
      </w:pPr>
    </w:lvl>
    <w:lvl w:ilvl="2" w:tplc="A212111E" w:tentative="1">
      <w:start w:val="1"/>
      <w:numFmt w:val="lowerRoman"/>
      <w:lvlText w:val="%3."/>
      <w:lvlJc w:val="right"/>
      <w:pPr>
        <w:ind w:left="2160" w:hanging="180"/>
      </w:pPr>
    </w:lvl>
    <w:lvl w:ilvl="3" w:tplc="234EC562" w:tentative="1">
      <w:start w:val="1"/>
      <w:numFmt w:val="decimal"/>
      <w:lvlText w:val="%4."/>
      <w:lvlJc w:val="left"/>
      <w:pPr>
        <w:ind w:left="2880" w:hanging="360"/>
      </w:pPr>
    </w:lvl>
    <w:lvl w:ilvl="4" w:tplc="FC84F0BC" w:tentative="1">
      <w:start w:val="1"/>
      <w:numFmt w:val="lowerLetter"/>
      <w:lvlText w:val="%5."/>
      <w:lvlJc w:val="left"/>
      <w:pPr>
        <w:ind w:left="3600" w:hanging="360"/>
      </w:pPr>
    </w:lvl>
    <w:lvl w:ilvl="5" w:tplc="1ECE0A24" w:tentative="1">
      <w:start w:val="1"/>
      <w:numFmt w:val="lowerRoman"/>
      <w:lvlText w:val="%6."/>
      <w:lvlJc w:val="right"/>
      <w:pPr>
        <w:ind w:left="4320" w:hanging="180"/>
      </w:pPr>
    </w:lvl>
    <w:lvl w:ilvl="6" w:tplc="7198624C" w:tentative="1">
      <w:start w:val="1"/>
      <w:numFmt w:val="decimal"/>
      <w:lvlText w:val="%7."/>
      <w:lvlJc w:val="left"/>
      <w:pPr>
        <w:ind w:left="5040" w:hanging="360"/>
      </w:pPr>
    </w:lvl>
    <w:lvl w:ilvl="7" w:tplc="84BC84F4" w:tentative="1">
      <w:start w:val="1"/>
      <w:numFmt w:val="lowerLetter"/>
      <w:lvlText w:val="%8."/>
      <w:lvlJc w:val="left"/>
      <w:pPr>
        <w:ind w:left="5760" w:hanging="360"/>
      </w:pPr>
    </w:lvl>
    <w:lvl w:ilvl="8" w:tplc="1270A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8173860"/>
    <w:multiLevelType w:val="hybridMultilevel"/>
    <w:tmpl w:val="FE1C0C4A"/>
    <w:lvl w:ilvl="0" w:tplc="D820CBE2">
      <w:start w:val="1"/>
      <w:numFmt w:val="decimal"/>
      <w:lvlText w:val="%1)"/>
      <w:lvlJc w:val="left"/>
      <w:pPr>
        <w:ind w:left="360" w:hanging="360"/>
      </w:pPr>
    </w:lvl>
    <w:lvl w:ilvl="1" w:tplc="48E840F6" w:tentative="1">
      <w:start w:val="1"/>
      <w:numFmt w:val="lowerLetter"/>
      <w:lvlText w:val="%2."/>
      <w:lvlJc w:val="left"/>
      <w:pPr>
        <w:ind w:left="1080" w:hanging="360"/>
      </w:pPr>
    </w:lvl>
    <w:lvl w:ilvl="2" w:tplc="7FEC124A" w:tentative="1">
      <w:start w:val="1"/>
      <w:numFmt w:val="lowerRoman"/>
      <w:lvlText w:val="%3."/>
      <w:lvlJc w:val="right"/>
      <w:pPr>
        <w:ind w:left="1800" w:hanging="180"/>
      </w:pPr>
    </w:lvl>
    <w:lvl w:ilvl="3" w:tplc="1B6EA358" w:tentative="1">
      <w:start w:val="1"/>
      <w:numFmt w:val="decimal"/>
      <w:lvlText w:val="%4."/>
      <w:lvlJc w:val="left"/>
      <w:pPr>
        <w:ind w:left="2520" w:hanging="360"/>
      </w:pPr>
    </w:lvl>
    <w:lvl w:ilvl="4" w:tplc="08388EB8" w:tentative="1">
      <w:start w:val="1"/>
      <w:numFmt w:val="lowerLetter"/>
      <w:lvlText w:val="%5."/>
      <w:lvlJc w:val="left"/>
      <w:pPr>
        <w:ind w:left="3240" w:hanging="360"/>
      </w:pPr>
    </w:lvl>
    <w:lvl w:ilvl="5" w:tplc="B05438C6" w:tentative="1">
      <w:start w:val="1"/>
      <w:numFmt w:val="lowerRoman"/>
      <w:lvlText w:val="%6."/>
      <w:lvlJc w:val="right"/>
      <w:pPr>
        <w:ind w:left="3960" w:hanging="180"/>
      </w:pPr>
    </w:lvl>
    <w:lvl w:ilvl="6" w:tplc="6A1AF4E8" w:tentative="1">
      <w:start w:val="1"/>
      <w:numFmt w:val="decimal"/>
      <w:lvlText w:val="%7."/>
      <w:lvlJc w:val="left"/>
      <w:pPr>
        <w:ind w:left="4680" w:hanging="360"/>
      </w:pPr>
    </w:lvl>
    <w:lvl w:ilvl="7" w:tplc="2C307448" w:tentative="1">
      <w:start w:val="1"/>
      <w:numFmt w:val="lowerLetter"/>
      <w:lvlText w:val="%8."/>
      <w:lvlJc w:val="left"/>
      <w:pPr>
        <w:ind w:left="5400" w:hanging="360"/>
      </w:pPr>
    </w:lvl>
    <w:lvl w:ilvl="8" w:tplc="599C40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58561704"/>
    <w:multiLevelType w:val="hybridMultilevel"/>
    <w:tmpl w:val="58F071C2"/>
    <w:lvl w:ilvl="0" w:tplc="2182D2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DE6262A" w:tentative="1">
      <w:start w:val="1"/>
      <w:numFmt w:val="lowerLetter"/>
      <w:lvlText w:val="%2."/>
      <w:lvlJc w:val="left"/>
      <w:pPr>
        <w:ind w:left="1080" w:hanging="360"/>
      </w:pPr>
    </w:lvl>
    <w:lvl w:ilvl="2" w:tplc="855C90FE" w:tentative="1">
      <w:start w:val="1"/>
      <w:numFmt w:val="lowerRoman"/>
      <w:lvlText w:val="%3."/>
      <w:lvlJc w:val="right"/>
      <w:pPr>
        <w:ind w:left="1800" w:hanging="180"/>
      </w:pPr>
    </w:lvl>
    <w:lvl w:ilvl="3" w:tplc="D644A266" w:tentative="1">
      <w:start w:val="1"/>
      <w:numFmt w:val="decimal"/>
      <w:lvlText w:val="%4."/>
      <w:lvlJc w:val="left"/>
      <w:pPr>
        <w:ind w:left="2520" w:hanging="360"/>
      </w:pPr>
    </w:lvl>
    <w:lvl w:ilvl="4" w:tplc="AD60AAFC" w:tentative="1">
      <w:start w:val="1"/>
      <w:numFmt w:val="lowerLetter"/>
      <w:lvlText w:val="%5."/>
      <w:lvlJc w:val="left"/>
      <w:pPr>
        <w:ind w:left="3240" w:hanging="360"/>
      </w:pPr>
    </w:lvl>
    <w:lvl w:ilvl="5" w:tplc="101A2518" w:tentative="1">
      <w:start w:val="1"/>
      <w:numFmt w:val="lowerRoman"/>
      <w:lvlText w:val="%6."/>
      <w:lvlJc w:val="right"/>
      <w:pPr>
        <w:ind w:left="3960" w:hanging="180"/>
      </w:pPr>
    </w:lvl>
    <w:lvl w:ilvl="6" w:tplc="910C20EE" w:tentative="1">
      <w:start w:val="1"/>
      <w:numFmt w:val="decimal"/>
      <w:lvlText w:val="%7."/>
      <w:lvlJc w:val="left"/>
      <w:pPr>
        <w:ind w:left="4680" w:hanging="360"/>
      </w:pPr>
    </w:lvl>
    <w:lvl w:ilvl="7" w:tplc="9E406A20" w:tentative="1">
      <w:start w:val="1"/>
      <w:numFmt w:val="lowerLetter"/>
      <w:lvlText w:val="%8."/>
      <w:lvlJc w:val="left"/>
      <w:pPr>
        <w:ind w:left="5400" w:hanging="360"/>
      </w:pPr>
    </w:lvl>
    <w:lvl w:ilvl="8" w:tplc="C4D0E7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5889514A"/>
    <w:multiLevelType w:val="hybridMultilevel"/>
    <w:tmpl w:val="FE688B52"/>
    <w:lvl w:ilvl="0" w:tplc="5F825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960712" w:tentative="1">
      <w:start w:val="1"/>
      <w:numFmt w:val="lowerLetter"/>
      <w:lvlText w:val="%2."/>
      <w:lvlJc w:val="left"/>
      <w:pPr>
        <w:ind w:left="1080" w:hanging="360"/>
      </w:pPr>
    </w:lvl>
    <w:lvl w:ilvl="2" w:tplc="B48849F2" w:tentative="1">
      <w:start w:val="1"/>
      <w:numFmt w:val="lowerRoman"/>
      <w:lvlText w:val="%3."/>
      <w:lvlJc w:val="right"/>
      <w:pPr>
        <w:ind w:left="1800" w:hanging="180"/>
      </w:pPr>
    </w:lvl>
    <w:lvl w:ilvl="3" w:tplc="53E04B5E" w:tentative="1">
      <w:start w:val="1"/>
      <w:numFmt w:val="decimal"/>
      <w:lvlText w:val="%4."/>
      <w:lvlJc w:val="left"/>
      <w:pPr>
        <w:ind w:left="2520" w:hanging="360"/>
      </w:pPr>
    </w:lvl>
    <w:lvl w:ilvl="4" w:tplc="CF4C2C6E" w:tentative="1">
      <w:start w:val="1"/>
      <w:numFmt w:val="lowerLetter"/>
      <w:lvlText w:val="%5."/>
      <w:lvlJc w:val="left"/>
      <w:pPr>
        <w:ind w:left="3240" w:hanging="360"/>
      </w:pPr>
    </w:lvl>
    <w:lvl w:ilvl="5" w:tplc="F448FB9A" w:tentative="1">
      <w:start w:val="1"/>
      <w:numFmt w:val="lowerRoman"/>
      <w:lvlText w:val="%6."/>
      <w:lvlJc w:val="right"/>
      <w:pPr>
        <w:ind w:left="3960" w:hanging="180"/>
      </w:pPr>
    </w:lvl>
    <w:lvl w:ilvl="6" w:tplc="C7D6DCB8" w:tentative="1">
      <w:start w:val="1"/>
      <w:numFmt w:val="decimal"/>
      <w:lvlText w:val="%7."/>
      <w:lvlJc w:val="left"/>
      <w:pPr>
        <w:ind w:left="4680" w:hanging="360"/>
      </w:pPr>
    </w:lvl>
    <w:lvl w:ilvl="7" w:tplc="2AF8D798" w:tentative="1">
      <w:start w:val="1"/>
      <w:numFmt w:val="lowerLetter"/>
      <w:lvlText w:val="%8."/>
      <w:lvlJc w:val="left"/>
      <w:pPr>
        <w:ind w:left="5400" w:hanging="360"/>
      </w:pPr>
    </w:lvl>
    <w:lvl w:ilvl="8" w:tplc="727C7A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597A56A9"/>
    <w:multiLevelType w:val="hybridMultilevel"/>
    <w:tmpl w:val="CAA47380"/>
    <w:lvl w:ilvl="0" w:tplc="40C65538">
      <w:start w:val="1"/>
      <w:numFmt w:val="decimal"/>
      <w:lvlText w:val="%1)"/>
      <w:lvlJc w:val="left"/>
      <w:pPr>
        <w:ind w:left="360" w:hanging="360"/>
      </w:pPr>
    </w:lvl>
    <w:lvl w:ilvl="1" w:tplc="CD62D578" w:tentative="1">
      <w:start w:val="1"/>
      <w:numFmt w:val="lowerLetter"/>
      <w:lvlText w:val="%2."/>
      <w:lvlJc w:val="left"/>
      <w:pPr>
        <w:ind w:left="1080" w:hanging="360"/>
      </w:pPr>
    </w:lvl>
    <w:lvl w:ilvl="2" w:tplc="1EE0B758" w:tentative="1">
      <w:start w:val="1"/>
      <w:numFmt w:val="lowerRoman"/>
      <w:lvlText w:val="%3."/>
      <w:lvlJc w:val="right"/>
      <w:pPr>
        <w:ind w:left="1800" w:hanging="180"/>
      </w:pPr>
    </w:lvl>
    <w:lvl w:ilvl="3" w:tplc="1938CF7A" w:tentative="1">
      <w:start w:val="1"/>
      <w:numFmt w:val="decimal"/>
      <w:lvlText w:val="%4."/>
      <w:lvlJc w:val="left"/>
      <w:pPr>
        <w:ind w:left="2520" w:hanging="360"/>
      </w:pPr>
    </w:lvl>
    <w:lvl w:ilvl="4" w:tplc="3AA8AA70" w:tentative="1">
      <w:start w:val="1"/>
      <w:numFmt w:val="lowerLetter"/>
      <w:lvlText w:val="%5."/>
      <w:lvlJc w:val="left"/>
      <w:pPr>
        <w:ind w:left="3240" w:hanging="360"/>
      </w:pPr>
    </w:lvl>
    <w:lvl w:ilvl="5" w:tplc="0A0CF114" w:tentative="1">
      <w:start w:val="1"/>
      <w:numFmt w:val="lowerRoman"/>
      <w:lvlText w:val="%6."/>
      <w:lvlJc w:val="right"/>
      <w:pPr>
        <w:ind w:left="3960" w:hanging="180"/>
      </w:pPr>
    </w:lvl>
    <w:lvl w:ilvl="6" w:tplc="2A684288" w:tentative="1">
      <w:start w:val="1"/>
      <w:numFmt w:val="decimal"/>
      <w:lvlText w:val="%7."/>
      <w:lvlJc w:val="left"/>
      <w:pPr>
        <w:ind w:left="4680" w:hanging="360"/>
      </w:pPr>
    </w:lvl>
    <w:lvl w:ilvl="7" w:tplc="EF64538E" w:tentative="1">
      <w:start w:val="1"/>
      <w:numFmt w:val="lowerLetter"/>
      <w:lvlText w:val="%8."/>
      <w:lvlJc w:val="left"/>
      <w:pPr>
        <w:ind w:left="5400" w:hanging="360"/>
      </w:pPr>
    </w:lvl>
    <w:lvl w:ilvl="8" w:tplc="005634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598507D0"/>
    <w:multiLevelType w:val="hybridMultilevel"/>
    <w:tmpl w:val="B75CE20E"/>
    <w:lvl w:ilvl="0" w:tplc="5770C0BC">
      <w:start w:val="1"/>
      <w:numFmt w:val="decimal"/>
      <w:lvlText w:val="%1)"/>
      <w:lvlJc w:val="left"/>
      <w:pPr>
        <w:ind w:left="720" w:hanging="360"/>
      </w:pPr>
    </w:lvl>
    <w:lvl w:ilvl="1" w:tplc="72D4C276" w:tentative="1">
      <w:start w:val="1"/>
      <w:numFmt w:val="lowerLetter"/>
      <w:lvlText w:val="%2."/>
      <w:lvlJc w:val="left"/>
      <w:pPr>
        <w:ind w:left="1440" w:hanging="360"/>
      </w:pPr>
    </w:lvl>
    <w:lvl w:ilvl="2" w:tplc="D348F822" w:tentative="1">
      <w:start w:val="1"/>
      <w:numFmt w:val="lowerRoman"/>
      <w:lvlText w:val="%3."/>
      <w:lvlJc w:val="right"/>
      <w:pPr>
        <w:ind w:left="2160" w:hanging="180"/>
      </w:pPr>
    </w:lvl>
    <w:lvl w:ilvl="3" w:tplc="B704AE0C" w:tentative="1">
      <w:start w:val="1"/>
      <w:numFmt w:val="decimal"/>
      <w:lvlText w:val="%4."/>
      <w:lvlJc w:val="left"/>
      <w:pPr>
        <w:ind w:left="2880" w:hanging="360"/>
      </w:pPr>
    </w:lvl>
    <w:lvl w:ilvl="4" w:tplc="AE569536" w:tentative="1">
      <w:start w:val="1"/>
      <w:numFmt w:val="lowerLetter"/>
      <w:lvlText w:val="%5."/>
      <w:lvlJc w:val="left"/>
      <w:pPr>
        <w:ind w:left="3600" w:hanging="360"/>
      </w:pPr>
    </w:lvl>
    <w:lvl w:ilvl="5" w:tplc="D6306F1E" w:tentative="1">
      <w:start w:val="1"/>
      <w:numFmt w:val="lowerRoman"/>
      <w:lvlText w:val="%6."/>
      <w:lvlJc w:val="right"/>
      <w:pPr>
        <w:ind w:left="4320" w:hanging="180"/>
      </w:pPr>
    </w:lvl>
    <w:lvl w:ilvl="6" w:tplc="41969228" w:tentative="1">
      <w:start w:val="1"/>
      <w:numFmt w:val="decimal"/>
      <w:lvlText w:val="%7."/>
      <w:lvlJc w:val="left"/>
      <w:pPr>
        <w:ind w:left="5040" w:hanging="360"/>
      </w:pPr>
    </w:lvl>
    <w:lvl w:ilvl="7" w:tplc="9F366F1A" w:tentative="1">
      <w:start w:val="1"/>
      <w:numFmt w:val="lowerLetter"/>
      <w:lvlText w:val="%8."/>
      <w:lvlJc w:val="left"/>
      <w:pPr>
        <w:ind w:left="5760" w:hanging="360"/>
      </w:pPr>
    </w:lvl>
    <w:lvl w:ilvl="8" w:tplc="BA26C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9AD7B32"/>
    <w:multiLevelType w:val="hybridMultilevel"/>
    <w:tmpl w:val="94DC3378"/>
    <w:lvl w:ilvl="0" w:tplc="C59EDC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78ADD1A" w:tentative="1">
      <w:start w:val="1"/>
      <w:numFmt w:val="lowerLetter"/>
      <w:lvlText w:val="%2."/>
      <w:lvlJc w:val="left"/>
      <w:pPr>
        <w:ind w:left="1080" w:hanging="360"/>
      </w:pPr>
    </w:lvl>
    <w:lvl w:ilvl="2" w:tplc="AE3254B6" w:tentative="1">
      <w:start w:val="1"/>
      <w:numFmt w:val="lowerRoman"/>
      <w:lvlText w:val="%3."/>
      <w:lvlJc w:val="right"/>
      <w:pPr>
        <w:ind w:left="1800" w:hanging="180"/>
      </w:pPr>
    </w:lvl>
    <w:lvl w:ilvl="3" w:tplc="30F8E982" w:tentative="1">
      <w:start w:val="1"/>
      <w:numFmt w:val="decimal"/>
      <w:lvlText w:val="%4."/>
      <w:lvlJc w:val="left"/>
      <w:pPr>
        <w:ind w:left="2520" w:hanging="360"/>
      </w:pPr>
    </w:lvl>
    <w:lvl w:ilvl="4" w:tplc="9FCA8A14" w:tentative="1">
      <w:start w:val="1"/>
      <w:numFmt w:val="lowerLetter"/>
      <w:lvlText w:val="%5."/>
      <w:lvlJc w:val="left"/>
      <w:pPr>
        <w:ind w:left="3240" w:hanging="360"/>
      </w:pPr>
    </w:lvl>
    <w:lvl w:ilvl="5" w:tplc="B784B03A" w:tentative="1">
      <w:start w:val="1"/>
      <w:numFmt w:val="lowerRoman"/>
      <w:lvlText w:val="%6."/>
      <w:lvlJc w:val="right"/>
      <w:pPr>
        <w:ind w:left="3960" w:hanging="180"/>
      </w:pPr>
    </w:lvl>
    <w:lvl w:ilvl="6" w:tplc="311C50F2" w:tentative="1">
      <w:start w:val="1"/>
      <w:numFmt w:val="decimal"/>
      <w:lvlText w:val="%7."/>
      <w:lvlJc w:val="left"/>
      <w:pPr>
        <w:ind w:left="4680" w:hanging="360"/>
      </w:pPr>
    </w:lvl>
    <w:lvl w:ilvl="7" w:tplc="C0449382" w:tentative="1">
      <w:start w:val="1"/>
      <w:numFmt w:val="lowerLetter"/>
      <w:lvlText w:val="%8."/>
      <w:lvlJc w:val="left"/>
      <w:pPr>
        <w:ind w:left="5400" w:hanging="360"/>
      </w:pPr>
    </w:lvl>
    <w:lvl w:ilvl="8" w:tplc="6396DB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5A303D02"/>
    <w:multiLevelType w:val="hybridMultilevel"/>
    <w:tmpl w:val="47A4B746"/>
    <w:lvl w:ilvl="0" w:tplc="5AEA253A">
      <w:start w:val="1"/>
      <w:numFmt w:val="decimal"/>
      <w:lvlText w:val="%1)"/>
      <w:lvlJc w:val="left"/>
      <w:pPr>
        <w:ind w:left="360" w:hanging="360"/>
      </w:pPr>
    </w:lvl>
    <w:lvl w:ilvl="1" w:tplc="A184EF74" w:tentative="1">
      <w:start w:val="1"/>
      <w:numFmt w:val="lowerLetter"/>
      <w:lvlText w:val="%2."/>
      <w:lvlJc w:val="left"/>
      <w:pPr>
        <w:ind w:left="1080" w:hanging="360"/>
      </w:pPr>
    </w:lvl>
    <w:lvl w:ilvl="2" w:tplc="C93ECA34" w:tentative="1">
      <w:start w:val="1"/>
      <w:numFmt w:val="lowerRoman"/>
      <w:lvlText w:val="%3."/>
      <w:lvlJc w:val="right"/>
      <w:pPr>
        <w:ind w:left="1800" w:hanging="180"/>
      </w:pPr>
    </w:lvl>
    <w:lvl w:ilvl="3" w:tplc="D7989AF4" w:tentative="1">
      <w:start w:val="1"/>
      <w:numFmt w:val="decimal"/>
      <w:lvlText w:val="%4."/>
      <w:lvlJc w:val="left"/>
      <w:pPr>
        <w:ind w:left="2520" w:hanging="360"/>
      </w:pPr>
    </w:lvl>
    <w:lvl w:ilvl="4" w:tplc="1DF0C716" w:tentative="1">
      <w:start w:val="1"/>
      <w:numFmt w:val="lowerLetter"/>
      <w:lvlText w:val="%5."/>
      <w:lvlJc w:val="left"/>
      <w:pPr>
        <w:ind w:left="3240" w:hanging="360"/>
      </w:pPr>
    </w:lvl>
    <w:lvl w:ilvl="5" w:tplc="26AAD0EE" w:tentative="1">
      <w:start w:val="1"/>
      <w:numFmt w:val="lowerRoman"/>
      <w:lvlText w:val="%6."/>
      <w:lvlJc w:val="right"/>
      <w:pPr>
        <w:ind w:left="3960" w:hanging="180"/>
      </w:pPr>
    </w:lvl>
    <w:lvl w:ilvl="6" w:tplc="F392C086" w:tentative="1">
      <w:start w:val="1"/>
      <w:numFmt w:val="decimal"/>
      <w:lvlText w:val="%7."/>
      <w:lvlJc w:val="left"/>
      <w:pPr>
        <w:ind w:left="4680" w:hanging="360"/>
      </w:pPr>
    </w:lvl>
    <w:lvl w:ilvl="7" w:tplc="78CED76A" w:tentative="1">
      <w:start w:val="1"/>
      <w:numFmt w:val="lowerLetter"/>
      <w:lvlText w:val="%8."/>
      <w:lvlJc w:val="left"/>
      <w:pPr>
        <w:ind w:left="5400" w:hanging="360"/>
      </w:pPr>
    </w:lvl>
    <w:lvl w:ilvl="8" w:tplc="A40287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5AC168FD"/>
    <w:multiLevelType w:val="hybridMultilevel"/>
    <w:tmpl w:val="E80EF25A"/>
    <w:lvl w:ilvl="0" w:tplc="AB185C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3C9D8A" w:tentative="1">
      <w:start w:val="1"/>
      <w:numFmt w:val="lowerLetter"/>
      <w:lvlText w:val="%2."/>
      <w:lvlJc w:val="left"/>
      <w:pPr>
        <w:ind w:left="1440" w:hanging="360"/>
      </w:pPr>
    </w:lvl>
    <w:lvl w:ilvl="2" w:tplc="5FA2689C" w:tentative="1">
      <w:start w:val="1"/>
      <w:numFmt w:val="lowerRoman"/>
      <w:lvlText w:val="%3."/>
      <w:lvlJc w:val="right"/>
      <w:pPr>
        <w:ind w:left="2160" w:hanging="180"/>
      </w:pPr>
    </w:lvl>
    <w:lvl w:ilvl="3" w:tplc="C8F4AB6C" w:tentative="1">
      <w:start w:val="1"/>
      <w:numFmt w:val="decimal"/>
      <w:lvlText w:val="%4."/>
      <w:lvlJc w:val="left"/>
      <w:pPr>
        <w:ind w:left="2880" w:hanging="360"/>
      </w:pPr>
    </w:lvl>
    <w:lvl w:ilvl="4" w:tplc="C71C0438" w:tentative="1">
      <w:start w:val="1"/>
      <w:numFmt w:val="lowerLetter"/>
      <w:lvlText w:val="%5."/>
      <w:lvlJc w:val="left"/>
      <w:pPr>
        <w:ind w:left="3600" w:hanging="360"/>
      </w:pPr>
    </w:lvl>
    <w:lvl w:ilvl="5" w:tplc="14F69EB8" w:tentative="1">
      <w:start w:val="1"/>
      <w:numFmt w:val="lowerRoman"/>
      <w:lvlText w:val="%6."/>
      <w:lvlJc w:val="right"/>
      <w:pPr>
        <w:ind w:left="4320" w:hanging="180"/>
      </w:pPr>
    </w:lvl>
    <w:lvl w:ilvl="6" w:tplc="6130DDB2" w:tentative="1">
      <w:start w:val="1"/>
      <w:numFmt w:val="decimal"/>
      <w:lvlText w:val="%7."/>
      <w:lvlJc w:val="left"/>
      <w:pPr>
        <w:ind w:left="5040" w:hanging="360"/>
      </w:pPr>
    </w:lvl>
    <w:lvl w:ilvl="7" w:tplc="A5DEC0DA" w:tentative="1">
      <w:start w:val="1"/>
      <w:numFmt w:val="lowerLetter"/>
      <w:lvlText w:val="%8."/>
      <w:lvlJc w:val="left"/>
      <w:pPr>
        <w:ind w:left="5760" w:hanging="360"/>
      </w:pPr>
    </w:lvl>
    <w:lvl w:ilvl="8" w:tplc="E3E09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BDD7C7D"/>
    <w:multiLevelType w:val="hybridMultilevel"/>
    <w:tmpl w:val="4E9649EA"/>
    <w:lvl w:ilvl="0" w:tplc="6324FB1A">
      <w:start w:val="1"/>
      <w:numFmt w:val="decimal"/>
      <w:lvlText w:val="%1)"/>
      <w:lvlJc w:val="left"/>
      <w:pPr>
        <w:ind w:left="360" w:hanging="360"/>
      </w:pPr>
    </w:lvl>
    <w:lvl w:ilvl="1" w:tplc="D598A0E4" w:tentative="1">
      <w:start w:val="1"/>
      <w:numFmt w:val="lowerLetter"/>
      <w:lvlText w:val="%2."/>
      <w:lvlJc w:val="left"/>
      <w:pPr>
        <w:ind w:left="1080" w:hanging="360"/>
      </w:pPr>
    </w:lvl>
    <w:lvl w:ilvl="2" w:tplc="CBD0A4CC" w:tentative="1">
      <w:start w:val="1"/>
      <w:numFmt w:val="lowerRoman"/>
      <w:lvlText w:val="%3."/>
      <w:lvlJc w:val="right"/>
      <w:pPr>
        <w:ind w:left="1800" w:hanging="180"/>
      </w:pPr>
    </w:lvl>
    <w:lvl w:ilvl="3" w:tplc="CD62CCA4" w:tentative="1">
      <w:start w:val="1"/>
      <w:numFmt w:val="decimal"/>
      <w:lvlText w:val="%4."/>
      <w:lvlJc w:val="left"/>
      <w:pPr>
        <w:ind w:left="2520" w:hanging="360"/>
      </w:pPr>
    </w:lvl>
    <w:lvl w:ilvl="4" w:tplc="6214F470" w:tentative="1">
      <w:start w:val="1"/>
      <w:numFmt w:val="lowerLetter"/>
      <w:lvlText w:val="%5."/>
      <w:lvlJc w:val="left"/>
      <w:pPr>
        <w:ind w:left="3240" w:hanging="360"/>
      </w:pPr>
    </w:lvl>
    <w:lvl w:ilvl="5" w:tplc="2976E5A0" w:tentative="1">
      <w:start w:val="1"/>
      <w:numFmt w:val="lowerRoman"/>
      <w:lvlText w:val="%6."/>
      <w:lvlJc w:val="right"/>
      <w:pPr>
        <w:ind w:left="3960" w:hanging="180"/>
      </w:pPr>
    </w:lvl>
    <w:lvl w:ilvl="6" w:tplc="B0868BC2" w:tentative="1">
      <w:start w:val="1"/>
      <w:numFmt w:val="decimal"/>
      <w:lvlText w:val="%7."/>
      <w:lvlJc w:val="left"/>
      <w:pPr>
        <w:ind w:left="4680" w:hanging="360"/>
      </w:pPr>
    </w:lvl>
    <w:lvl w:ilvl="7" w:tplc="0602C54E" w:tentative="1">
      <w:start w:val="1"/>
      <w:numFmt w:val="lowerLetter"/>
      <w:lvlText w:val="%8."/>
      <w:lvlJc w:val="left"/>
      <w:pPr>
        <w:ind w:left="5400" w:hanging="360"/>
      </w:pPr>
    </w:lvl>
    <w:lvl w:ilvl="8" w:tplc="DEE46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5CAE44E2"/>
    <w:multiLevelType w:val="hybridMultilevel"/>
    <w:tmpl w:val="B8B45A14"/>
    <w:lvl w:ilvl="0" w:tplc="A28E911C">
      <w:start w:val="1"/>
      <w:numFmt w:val="decimal"/>
      <w:lvlText w:val="%1)"/>
      <w:lvlJc w:val="left"/>
      <w:pPr>
        <w:ind w:left="360" w:hanging="360"/>
      </w:pPr>
    </w:lvl>
    <w:lvl w:ilvl="1" w:tplc="814E35E6" w:tentative="1">
      <w:start w:val="1"/>
      <w:numFmt w:val="lowerLetter"/>
      <w:lvlText w:val="%2."/>
      <w:lvlJc w:val="left"/>
      <w:pPr>
        <w:ind w:left="1080" w:hanging="360"/>
      </w:pPr>
    </w:lvl>
    <w:lvl w:ilvl="2" w:tplc="13143812" w:tentative="1">
      <w:start w:val="1"/>
      <w:numFmt w:val="lowerRoman"/>
      <w:lvlText w:val="%3."/>
      <w:lvlJc w:val="right"/>
      <w:pPr>
        <w:ind w:left="1800" w:hanging="180"/>
      </w:pPr>
    </w:lvl>
    <w:lvl w:ilvl="3" w:tplc="72769ABC" w:tentative="1">
      <w:start w:val="1"/>
      <w:numFmt w:val="decimal"/>
      <w:lvlText w:val="%4."/>
      <w:lvlJc w:val="left"/>
      <w:pPr>
        <w:ind w:left="2520" w:hanging="360"/>
      </w:pPr>
    </w:lvl>
    <w:lvl w:ilvl="4" w:tplc="B33CA670" w:tentative="1">
      <w:start w:val="1"/>
      <w:numFmt w:val="lowerLetter"/>
      <w:lvlText w:val="%5."/>
      <w:lvlJc w:val="left"/>
      <w:pPr>
        <w:ind w:left="3240" w:hanging="360"/>
      </w:pPr>
    </w:lvl>
    <w:lvl w:ilvl="5" w:tplc="A024F792" w:tentative="1">
      <w:start w:val="1"/>
      <w:numFmt w:val="lowerRoman"/>
      <w:lvlText w:val="%6."/>
      <w:lvlJc w:val="right"/>
      <w:pPr>
        <w:ind w:left="3960" w:hanging="180"/>
      </w:pPr>
    </w:lvl>
    <w:lvl w:ilvl="6" w:tplc="2750A184" w:tentative="1">
      <w:start w:val="1"/>
      <w:numFmt w:val="decimal"/>
      <w:lvlText w:val="%7."/>
      <w:lvlJc w:val="left"/>
      <w:pPr>
        <w:ind w:left="4680" w:hanging="360"/>
      </w:pPr>
    </w:lvl>
    <w:lvl w:ilvl="7" w:tplc="F1BA337A" w:tentative="1">
      <w:start w:val="1"/>
      <w:numFmt w:val="lowerLetter"/>
      <w:lvlText w:val="%8."/>
      <w:lvlJc w:val="left"/>
      <w:pPr>
        <w:ind w:left="5400" w:hanging="360"/>
      </w:pPr>
    </w:lvl>
    <w:lvl w:ilvl="8" w:tplc="4784E0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5CB71DBB"/>
    <w:multiLevelType w:val="hybridMultilevel"/>
    <w:tmpl w:val="67BAC31A"/>
    <w:lvl w:ilvl="0" w:tplc="4164E712">
      <w:start w:val="1"/>
      <w:numFmt w:val="decimal"/>
      <w:lvlText w:val="%1)"/>
      <w:lvlJc w:val="left"/>
      <w:pPr>
        <w:ind w:left="720" w:hanging="360"/>
      </w:pPr>
    </w:lvl>
    <w:lvl w:ilvl="1" w:tplc="5C661EE8" w:tentative="1">
      <w:start w:val="1"/>
      <w:numFmt w:val="lowerLetter"/>
      <w:lvlText w:val="%2."/>
      <w:lvlJc w:val="left"/>
      <w:pPr>
        <w:ind w:left="1440" w:hanging="360"/>
      </w:pPr>
    </w:lvl>
    <w:lvl w:ilvl="2" w:tplc="08C240D0" w:tentative="1">
      <w:start w:val="1"/>
      <w:numFmt w:val="lowerRoman"/>
      <w:lvlText w:val="%3."/>
      <w:lvlJc w:val="right"/>
      <w:pPr>
        <w:ind w:left="2160" w:hanging="180"/>
      </w:pPr>
    </w:lvl>
    <w:lvl w:ilvl="3" w:tplc="C28E6B1E" w:tentative="1">
      <w:start w:val="1"/>
      <w:numFmt w:val="decimal"/>
      <w:lvlText w:val="%4."/>
      <w:lvlJc w:val="left"/>
      <w:pPr>
        <w:ind w:left="2880" w:hanging="360"/>
      </w:pPr>
    </w:lvl>
    <w:lvl w:ilvl="4" w:tplc="B6962ECA" w:tentative="1">
      <w:start w:val="1"/>
      <w:numFmt w:val="lowerLetter"/>
      <w:lvlText w:val="%5."/>
      <w:lvlJc w:val="left"/>
      <w:pPr>
        <w:ind w:left="3600" w:hanging="360"/>
      </w:pPr>
    </w:lvl>
    <w:lvl w:ilvl="5" w:tplc="854C4E36" w:tentative="1">
      <w:start w:val="1"/>
      <w:numFmt w:val="lowerRoman"/>
      <w:lvlText w:val="%6."/>
      <w:lvlJc w:val="right"/>
      <w:pPr>
        <w:ind w:left="4320" w:hanging="180"/>
      </w:pPr>
    </w:lvl>
    <w:lvl w:ilvl="6" w:tplc="0548027E" w:tentative="1">
      <w:start w:val="1"/>
      <w:numFmt w:val="decimal"/>
      <w:lvlText w:val="%7."/>
      <w:lvlJc w:val="left"/>
      <w:pPr>
        <w:ind w:left="5040" w:hanging="360"/>
      </w:pPr>
    </w:lvl>
    <w:lvl w:ilvl="7" w:tplc="F09E5C48" w:tentative="1">
      <w:start w:val="1"/>
      <w:numFmt w:val="lowerLetter"/>
      <w:lvlText w:val="%8."/>
      <w:lvlJc w:val="left"/>
      <w:pPr>
        <w:ind w:left="5760" w:hanging="360"/>
      </w:pPr>
    </w:lvl>
    <w:lvl w:ilvl="8" w:tplc="C4629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E724BB"/>
    <w:multiLevelType w:val="hybridMultilevel"/>
    <w:tmpl w:val="05FE4FD8"/>
    <w:lvl w:ilvl="0" w:tplc="54B620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A608EC4" w:tentative="1">
      <w:start w:val="1"/>
      <w:numFmt w:val="lowerLetter"/>
      <w:lvlText w:val="%2."/>
      <w:lvlJc w:val="left"/>
      <w:pPr>
        <w:ind w:left="1080" w:hanging="360"/>
      </w:pPr>
    </w:lvl>
    <w:lvl w:ilvl="2" w:tplc="63120D4C" w:tentative="1">
      <w:start w:val="1"/>
      <w:numFmt w:val="lowerRoman"/>
      <w:lvlText w:val="%3."/>
      <w:lvlJc w:val="right"/>
      <w:pPr>
        <w:ind w:left="1800" w:hanging="180"/>
      </w:pPr>
    </w:lvl>
    <w:lvl w:ilvl="3" w:tplc="9A24F9AC" w:tentative="1">
      <w:start w:val="1"/>
      <w:numFmt w:val="decimal"/>
      <w:lvlText w:val="%4."/>
      <w:lvlJc w:val="left"/>
      <w:pPr>
        <w:ind w:left="2520" w:hanging="360"/>
      </w:pPr>
    </w:lvl>
    <w:lvl w:ilvl="4" w:tplc="EFEE39B6" w:tentative="1">
      <w:start w:val="1"/>
      <w:numFmt w:val="lowerLetter"/>
      <w:lvlText w:val="%5."/>
      <w:lvlJc w:val="left"/>
      <w:pPr>
        <w:ind w:left="3240" w:hanging="360"/>
      </w:pPr>
    </w:lvl>
    <w:lvl w:ilvl="5" w:tplc="6E867410" w:tentative="1">
      <w:start w:val="1"/>
      <w:numFmt w:val="lowerRoman"/>
      <w:lvlText w:val="%6."/>
      <w:lvlJc w:val="right"/>
      <w:pPr>
        <w:ind w:left="3960" w:hanging="180"/>
      </w:pPr>
    </w:lvl>
    <w:lvl w:ilvl="6" w:tplc="EBF01778" w:tentative="1">
      <w:start w:val="1"/>
      <w:numFmt w:val="decimal"/>
      <w:lvlText w:val="%7."/>
      <w:lvlJc w:val="left"/>
      <w:pPr>
        <w:ind w:left="4680" w:hanging="360"/>
      </w:pPr>
    </w:lvl>
    <w:lvl w:ilvl="7" w:tplc="9FBEBB36" w:tentative="1">
      <w:start w:val="1"/>
      <w:numFmt w:val="lowerLetter"/>
      <w:lvlText w:val="%8."/>
      <w:lvlJc w:val="left"/>
      <w:pPr>
        <w:ind w:left="5400" w:hanging="360"/>
      </w:pPr>
    </w:lvl>
    <w:lvl w:ilvl="8" w:tplc="AF2E1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DF264A9"/>
    <w:multiLevelType w:val="hybridMultilevel"/>
    <w:tmpl w:val="C974FE7A"/>
    <w:lvl w:ilvl="0" w:tplc="D7C4F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62183E" w:tentative="1">
      <w:start w:val="1"/>
      <w:numFmt w:val="lowerLetter"/>
      <w:lvlText w:val="%2."/>
      <w:lvlJc w:val="left"/>
      <w:pPr>
        <w:ind w:left="1440" w:hanging="360"/>
      </w:pPr>
    </w:lvl>
    <w:lvl w:ilvl="2" w:tplc="822AEBEA" w:tentative="1">
      <w:start w:val="1"/>
      <w:numFmt w:val="lowerRoman"/>
      <w:lvlText w:val="%3."/>
      <w:lvlJc w:val="right"/>
      <w:pPr>
        <w:ind w:left="2160" w:hanging="180"/>
      </w:pPr>
    </w:lvl>
    <w:lvl w:ilvl="3" w:tplc="0DCCCB94" w:tentative="1">
      <w:start w:val="1"/>
      <w:numFmt w:val="decimal"/>
      <w:lvlText w:val="%4."/>
      <w:lvlJc w:val="left"/>
      <w:pPr>
        <w:ind w:left="2880" w:hanging="360"/>
      </w:pPr>
    </w:lvl>
    <w:lvl w:ilvl="4" w:tplc="684C9F32" w:tentative="1">
      <w:start w:val="1"/>
      <w:numFmt w:val="lowerLetter"/>
      <w:lvlText w:val="%5."/>
      <w:lvlJc w:val="left"/>
      <w:pPr>
        <w:ind w:left="3600" w:hanging="360"/>
      </w:pPr>
    </w:lvl>
    <w:lvl w:ilvl="5" w:tplc="E54A086E" w:tentative="1">
      <w:start w:val="1"/>
      <w:numFmt w:val="lowerRoman"/>
      <w:lvlText w:val="%6."/>
      <w:lvlJc w:val="right"/>
      <w:pPr>
        <w:ind w:left="4320" w:hanging="180"/>
      </w:pPr>
    </w:lvl>
    <w:lvl w:ilvl="6" w:tplc="A7FA9FCE" w:tentative="1">
      <w:start w:val="1"/>
      <w:numFmt w:val="decimal"/>
      <w:lvlText w:val="%7."/>
      <w:lvlJc w:val="left"/>
      <w:pPr>
        <w:ind w:left="5040" w:hanging="360"/>
      </w:pPr>
    </w:lvl>
    <w:lvl w:ilvl="7" w:tplc="4ADC716C" w:tentative="1">
      <w:start w:val="1"/>
      <w:numFmt w:val="lowerLetter"/>
      <w:lvlText w:val="%8."/>
      <w:lvlJc w:val="left"/>
      <w:pPr>
        <w:ind w:left="5760" w:hanging="360"/>
      </w:pPr>
    </w:lvl>
    <w:lvl w:ilvl="8" w:tplc="D494C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E3C65E1"/>
    <w:multiLevelType w:val="hybridMultilevel"/>
    <w:tmpl w:val="15220F2C"/>
    <w:lvl w:ilvl="0" w:tplc="C008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CC6E9C" w:tentative="1">
      <w:start w:val="1"/>
      <w:numFmt w:val="lowerLetter"/>
      <w:lvlText w:val="%2."/>
      <w:lvlJc w:val="left"/>
      <w:pPr>
        <w:ind w:left="1440" w:hanging="360"/>
      </w:pPr>
    </w:lvl>
    <w:lvl w:ilvl="2" w:tplc="CDBAD24A" w:tentative="1">
      <w:start w:val="1"/>
      <w:numFmt w:val="lowerRoman"/>
      <w:lvlText w:val="%3."/>
      <w:lvlJc w:val="right"/>
      <w:pPr>
        <w:ind w:left="2160" w:hanging="180"/>
      </w:pPr>
    </w:lvl>
    <w:lvl w:ilvl="3" w:tplc="F07A3388" w:tentative="1">
      <w:start w:val="1"/>
      <w:numFmt w:val="decimal"/>
      <w:lvlText w:val="%4."/>
      <w:lvlJc w:val="left"/>
      <w:pPr>
        <w:ind w:left="2880" w:hanging="360"/>
      </w:pPr>
    </w:lvl>
    <w:lvl w:ilvl="4" w:tplc="724AE49E" w:tentative="1">
      <w:start w:val="1"/>
      <w:numFmt w:val="lowerLetter"/>
      <w:lvlText w:val="%5."/>
      <w:lvlJc w:val="left"/>
      <w:pPr>
        <w:ind w:left="3600" w:hanging="360"/>
      </w:pPr>
    </w:lvl>
    <w:lvl w:ilvl="5" w:tplc="2B8863B0" w:tentative="1">
      <w:start w:val="1"/>
      <w:numFmt w:val="lowerRoman"/>
      <w:lvlText w:val="%6."/>
      <w:lvlJc w:val="right"/>
      <w:pPr>
        <w:ind w:left="4320" w:hanging="180"/>
      </w:pPr>
    </w:lvl>
    <w:lvl w:ilvl="6" w:tplc="F5B25CCA" w:tentative="1">
      <w:start w:val="1"/>
      <w:numFmt w:val="decimal"/>
      <w:lvlText w:val="%7."/>
      <w:lvlJc w:val="left"/>
      <w:pPr>
        <w:ind w:left="5040" w:hanging="360"/>
      </w:pPr>
    </w:lvl>
    <w:lvl w:ilvl="7" w:tplc="2752C0A6" w:tentative="1">
      <w:start w:val="1"/>
      <w:numFmt w:val="lowerLetter"/>
      <w:lvlText w:val="%8."/>
      <w:lvlJc w:val="left"/>
      <w:pPr>
        <w:ind w:left="5760" w:hanging="360"/>
      </w:pPr>
    </w:lvl>
    <w:lvl w:ilvl="8" w:tplc="2452C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E7D1C6A"/>
    <w:multiLevelType w:val="hybridMultilevel"/>
    <w:tmpl w:val="D7022670"/>
    <w:lvl w:ilvl="0" w:tplc="E788F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620A12" w:tentative="1">
      <w:start w:val="1"/>
      <w:numFmt w:val="lowerLetter"/>
      <w:lvlText w:val="%2."/>
      <w:lvlJc w:val="left"/>
      <w:pPr>
        <w:ind w:left="1440" w:hanging="360"/>
      </w:pPr>
    </w:lvl>
    <w:lvl w:ilvl="2" w:tplc="B89A5CC2" w:tentative="1">
      <w:start w:val="1"/>
      <w:numFmt w:val="lowerRoman"/>
      <w:lvlText w:val="%3."/>
      <w:lvlJc w:val="right"/>
      <w:pPr>
        <w:ind w:left="2160" w:hanging="180"/>
      </w:pPr>
    </w:lvl>
    <w:lvl w:ilvl="3" w:tplc="155EFD06" w:tentative="1">
      <w:start w:val="1"/>
      <w:numFmt w:val="decimal"/>
      <w:lvlText w:val="%4."/>
      <w:lvlJc w:val="left"/>
      <w:pPr>
        <w:ind w:left="2880" w:hanging="360"/>
      </w:pPr>
    </w:lvl>
    <w:lvl w:ilvl="4" w:tplc="8402DE94" w:tentative="1">
      <w:start w:val="1"/>
      <w:numFmt w:val="lowerLetter"/>
      <w:lvlText w:val="%5."/>
      <w:lvlJc w:val="left"/>
      <w:pPr>
        <w:ind w:left="3600" w:hanging="360"/>
      </w:pPr>
    </w:lvl>
    <w:lvl w:ilvl="5" w:tplc="75F82B16" w:tentative="1">
      <w:start w:val="1"/>
      <w:numFmt w:val="lowerRoman"/>
      <w:lvlText w:val="%6."/>
      <w:lvlJc w:val="right"/>
      <w:pPr>
        <w:ind w:left="4320" w:hanging="180"/>
      </w:pPr>
    </w:lvl>
    <w:lvl w:ilvl="6" w:tplc="6C3239E2" w:tentative="1">
      <w:start w:val="1"/>
      <w:numFmt w:val="decimal"/>
      <w:lvlText w:val="%7."/>
      <w:lvlJc w:val="left"/>
      <w:pPr>
        <w:ind w:left="5040" w:hanging="360"/>
      </w:pPr>
    </w:lvl>
    <w:lvl w:ilvl="7" w:tplc="1CBA8904" w:tentative="1">
      <w:start w:val="1"/>
      <w:numFmt w:val="lowerLetter"/>
      <w:lvlText w:val="%8."/>
      <w:lvlJc w:val="left"/>
      <w:pPr>
        <w:ind w:left="5760" w:hanging="360"/>
      </w:pPr>
    </w:lvl>
    <w:lvl w:ilvl="8" w:tplc="F5BE2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F6562F7"/>
    <w:multiLevelType w:val="hybridMultilevel"/>
    <w:tmpl w:val="BAA040C0"/>
    <w:lvl w:ilvl="0" w:tplc="1A3CE324">
      <w:start w:val="1"/>
      <w:numFmt w:val="decimal"/>
      <w:lvlText w:val="%1)"/>
      <w:lvlJc w:val="left"/>
      <w:pPr>
        <w:ind w:left="360" w:hanging="360"/>
      </w:pPr>
    </w:lvl>
    <w:lvl w:ilvl="1" w:tplc="58DC51CA" w:tentative="1">
      <w:start w:val="1"/>
      <w:numFmt w:val="lowerLetter"/>
      <w:lvlText w:val="%2."/>
      <w:lvlJc w:val="left"/>
      <w:pPr>
        <w:ind w:left="1080" w:hanging="360"/>
      </w:pPr>
    </w:lvl>
    <w:lvl w:ilvl="2" w:tplc="4C221822" w:tentative="1">
      <w:start w:val="1"/>
      <w:numFmt w:val="lowerRoman"/>
      <w:lvlText w:val="%3."/>
      <w:lvlJc w:val="right"/>
      <w:pPr>
        <w:ind w:left="1800" w:hanging="180"/>
      </w:pPr>
    </w:lvl>
    <w:lvl w:ilvl="3" w:tplc="245EB06E" w:tentative="1">
      <w:start w:val="1"/>
      <w:numFmt w:val="decimal"/>
      <w:lvlText w:val="%4."/>
      <w:lvlJc w:val="left"/>
      <w:pPr>
        <w:ind w:left="2520" w:hanging="360"/>
      </w:pPr>
    </w:lvl>
    <w:lvl w:ilvl="4" w:tplc="1CA8C5FC" w:tentative="1">
      <w:start w:val="1"/>
      <w:numFmt w:val="lowerLetter"/>
      <w:lvlText w:val="%5."/>
      <w:lvlJc w:val="left"/>
      <w:pPr>
        <w:ind w:left="3240" w:hanging="360"/>
      </w:pPr>
    </w:lvl>
    <w:lvl w:ilvl="5" w:tplc="F8C2CDB8" w:tentative="1">
      <w:start w:val="1"/>
      <w:numFmt w:val="lowerRoman"/>
      <w:lvlText w:val="%6."/>
      <w:lvlJc w:val="right"/>
      <w:pPr>
        <w:ind w:left="3960" w:hanging="180"/>
      </w:pPr>
    </w:lvl>
    <w:lvl w:ilvl="6" w:tplc="96B05194" w:tentative="1">
      <w:start w:val="1"/>
      <w:numFmt w:val="decimal"/>
      <w:lvlText w:val="%7."/>
      <w:lvlJc w:val="left"/>
      <w:pPr>
        <w:ind w:left="4680" w:hanging="360"/>
      </w:pPr>
    </w:lvl>
    <w:lvl w:ilvl="7" w:tplc="25D0F240" w:tentative="1">
      <w:start w:val="1"/>
      <w:numFmt w:val="lowerLetter"/>
      <w:lvlText w:val="%8."/>
      <w:lvlJc w:val="left"/>
      <w:pPr>
        <w:ind w:left="5400" w:hanging="360"/>
      </w:pPr>
    </w:lvl>
    <w:lvl w:ilvl="8" w:tplc="36549E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600A3096"/>
    <w:multiLevelType w:val="hybridMultilevel"/>
    <w:tmpl w:val="A9465F6A"/>
    <w:lvl w:ilvl="0" w:tplc="0CE4C1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84EB8D8" w:tentative="1">
      <w:start w:val="1"/>
      <w:numFmt w:val="lowerLetter"/>
      <w:lvlText w:val="%2."/>
      <w:lvlJc w:val="left"/>
      <w:pPr>
        <w:ind w:left="1080" w:hanging="360"/>
      </w:pPr>
    </w:lvl>
    <w:lvl w:ilvl="2" w:tplc="D8943252" w:tentative="1">
      <w:start w:val="1"/>
      <w:numFmt w:val="lowerRoman"/>
      <w:lvlText w:val="%3."/>
      <w:lvlJc w:val="right"/>
      <w:pPr>
        <w:ind w:left="1800" w:hanging="180"/>
      </w:pPr>
    </w:lvl>
    <w:lvl w:ilvl="3" w:tplc="C92C1018" w:tentative="1">
      <w:start w:val="1"/>
      <w:numFmt w:val="decimal"/>
      <w:lvlText w:val="%4."/>
      <w:lvlJc w:val="left"/>
      <w:pPr>
        <w:ind w:left="2520" w:hanging="360"/>
      </w:pPr>
    </w:lvl>
    <w:lvl w:ilvl="4" w:tplc="CD3E518C" w:tentative="1">
      <w:start w:val="1"/>
      <w:numFmt w:val="lowerLetter"/>
      <w:lvlText w:val="%5."/>
      <w:lvlJc w:val="left"/>
      <w:pPr>
        <w:ind w:left="3240" w:hanging="360"/>
      </w:pPr>
    </w:lvl>
    <w:lvl w:ilvl="5" w:tplc="D916CE7E" w:tentative="1">
      <w:start w:val="1"/>
      <w:numFmt w:val="lowerRoman"/>
      <w:lvlText w:val="%6."/>
      <w:lvlJc w:val="right"/>
      <w:pPr>
        <w:ind w:left="3960" w:hanging="180"/>
      </w:pPr>
    </w:lvl>
    <w:lvl w:ilvl="6" w:tplc="5500796A" w:tentative="1">
      <w:start w:val="1"/>
      <w:numFmt w:val="decimal"/>
      <w:lvlText w:val="%7."/>
      <w:lvlJc w:val="left"/>
      <w:pPr>
        <w:ind w:left="4680" w:hanging="360"/>
      </w:pPr>
    </w:lvl>
    <w:lvl w:ilvl="7" w:tplc="482635F2" w:tentative="1">
      <w:start w:val="1"/>
      <w:numFmt w:val="lowerLetter"/>
      <w:lvlText w:val="%8."/>
      <w:lvlJc w:val="left"/>
      <w:pPr>
        <w:ind w:left="5400" w:hanging="360"/>
      </w:pPr>
    </w:lvl>
    <w:lvl w:ilvl="8" w:tplc="11427A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6035230F"/>
    <w:multiLevelType w:val="hybridMultilevel"/>
    <w:tmpl w:val="6986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0CD6AD5"/>
    <w:multiLevelType w:val="hybridMultilevel"/>
    <w:tmpl w:val="2F2C1766"/>
    <w:lvl w:ilvl="0" w:tplc="603424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6860A42" w:tentative="1">
      <w:start w:val="1"/>
      <w:numFmt w:val="lowerLetter"/>
      <w:lvlText w:val="%2."/>
      <w:lvlJc w:val="left"/>
      <w:pPr>
        <w:ind w:left="1080" w:hanging="360"/>
      </w:pPr>
    </w:lvl>
    <w:lvl w:ilvl="2" w:tplc="FE42F324" w:tentative="1">
      <w:start w:val="1"/>
      <w:numFmt w:val="lowerRoman"/>
      <w:lvlText w:val="%3."/>
      <w:lvlJc w:val="right"/>
      <w:pPr>
        <w:ind w:left="1800" w:hanging="180"/>
      </w:pPr>
    </w:lvl>
    <w:lvl w:ilvl="3" w:tplc="4D72796A" w:tentative="1">
      <w:start w:val="1"/>
      <w:numFmt w:val="decimal"/>
      <w:lvlText w:val="%4."/>
      <w:lvlJc w:val="left"/>
      <w:pPr>
        <w:ind w:left="2520" w:hanging="360"/>
      </w:pPr>
    </w:lvl>
    <w:lvl w:ilvl="4" w:tplc="5AE46BEC" w:tentative="1">
      <w:start w:val="1"/>
      <w:numFmt w:val="lowerLetter"/>
      <w:lvlText w:val="%5."/>
      <w:lvlJc w:val="left"/>
      <w:pPr>
        <w:ind w:left="3240" w:hanging="360"/>
      </w:pPr>
    </w:lvl>
    <w:lvl w:ilvl="5" w:tplc="A7C84206" w:tentative="1">
      <w:start w:val="1"/>
      <w:numFmt w:val="lowerRoman"/>
      <w:lvlText w:val="%6."/>
      <w:lvlJc w:val="right"/>
      <w:pPr>
        <w:ind w:left="3960" w:hanging="180"/>
      </w:pPr>
    </w:lvl>
    <w:lvl w:ilvl="6" w:tplc="422AC778" w:tentative="1">
      <w:start w:val="1"/>
      <w:numFmt w:val="decimal"/>
      <w:lvlText w:val="%7."/>
      <w:lvlJc w:val="left"/>
      <w:pPr>
        <w:ind w:left="4680" w:hanging="360"/>
      </w:pPr>
    </w:lvl>
    <w:lvl w:ilvl="7" w:tplc="D1D8E55E" w:tentative="1">
      <w:start w:val="1"/>
      <w:numFmt w:val="lowerLetter"/>
      <w:lvlText w:val="%8."/>
      <w:lvlJc w:val="left"/>
      <w:pPr>
        <w:ind w:left="5400" w:hanging="360"/>
      </w:pPr>
    </w:lvl>
    <w:lvl w:ilvl="8" w:tplc="F982BC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61147FF6"/>
    <w:multiLevelType w:val="hybridMultilevel"/>
    <w:tmpl w:val="03147DBC"/>
    <w:lvl w:ilvl="0" w:tplc="82FEC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CCAFB6" w:tentative="1">
      <w:start w:val="1"/>
      <w:numFmt w:val="lowerLetter"/>
      <w:lvlText w:val="%2."/>
      <w:lvlJc w:val="left"/>
      <w:pPr>
        <w:ind w:left="1440" w:hanging="360"/>
      </w:pPr>
    </w:lvl>
    <w:lvl w:ilvl="2" w:tplc="666A53D6" w:tentative="1">
      <w:start w:val="1"/>
      <w:numFmt w:val="lowerRoman"/>
      <w:lvlText w:val="%3."/>
      <w:lvlJc w:val="right"/>
      <w:pPr>
        <w:ind w:left="2160" w:hanging="180"/>
      </w:pPr>
    </w:lvl>
    <w:lvl w:ilvl="3" w:tplc="A9466FB8" w:tentative="1">
      <w:start w:val="1"/>
      <w:numFmt w:val="decimal"/>
      <w:lvlText w:val="%4."/>
      <w:lvlJc w:val="left"/>
      <w:pPr>
        <w:ind w:left="2880" w:hanging="360"/>
      </w:pPr>
    </w:lvl>
    <w:lvl w:ilvl="4" w:tplc="504E2C50" w:tentative="1">
      <w:start w:val="1"/>
      <w:numFmt w:val="lowerLetter"/>
      <w:lvlText w:val="%5."/>
      <w:lvlJc w:val="left"/>
      <w:pPr>
        <w:ind w:left="3600" w:hanging="360"/>
      </w:pPr>
    </w:lvl>
    <w:lvl w:ilvl="5" w:tplc="44AAA07E" w:tentative="1">
      <w:start w:val="1"/>
      <w:numFmt w:val="lowerRoman"/>
      <w:lvlText w:val="%6."/>
      <w:lvlJc w:val="right"/>
      <w:pPr>
        <w:ind w:left="4320" w:hanging="180"/>
      </w:pPr>
    </w:lvl>
    <w:lvl w:ilvl="6" w:tplc="AF864516" w:tentative="1">
      <w:start w:val="1"/>
      <w:numFmt w:val="decimal"/>
      <w:lvlText w:val="%7."/>
      <w:lvlJc w:val="left"/>
      <w:pPr>
        <w:ind w:left="5040" w:hanging="360"/>
      </w:pPr>
    </w:lvl>
    <w:lvl w:ilvl="7" w:tplc="C68A31B4" w:tentative="1">
      <w:start w:val="1"/>
      <w:numFmt w:val="lowerLetter"/>
      <w:lvlText w:val="%8."/>
      <w:lvlJc w:val="left"/>
      <w:pPr>
        <w:ind w:left="5760" w:hanging="360"/>
      </w:pPr>
    </w:lvl>
    <w:lvl w:ilvl="8" w:tplc="259E7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1596BCC"/>
    <w:multiLevelType w:val="hybridMultilevel"/>
    <w:tmpl w:val="B1466D9E"/>
    <w:lvl w:ilvl="0" w:tplc="E5ACAE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EB834FC" w:tentative="1">
      <w:start w:val="1"/>
      <w:numFmt w:val="lowerLetter"/>
      <w:lvlText w:val="%2."/>
      <w:lvlJc w:val="left"/>
      <w:pPr>
        <w:ind w:left="1080" w:hanging="360"/>
      </w:pPr>
    </w:lvl>
    <w:lvl w:ilvl="2" w:tplc="2C867F72" w:tentative="1">
      <w:start w:val="1"/>
      <w:numFmt w:val="lowerRoman"/>
      <w:lvlText w:val="%3."/>
      <w:lvlJc w:val="right"/>
      <w:pPr>
        <w:ind w:left="1800" w:hanging="180"/>
      </w:pPr>
    </w:lvl>
    <w:lvl w:ilvl="3" w:tplc="B694DFAA" w:tentative="1">
      <w:start w:val="1"/>
      <w:numFmt w:val="decimal"/>
      <w:lvlText w:val="%4."/>
      <w:lvlJc w:val="left"/>
      <w:pPr>
        <w:ind w:left="2520" w:hanging="360"/>
      </w:pPr>
    </w:lvl>
    <w:lvl w:ilvl="4" w:tplc="F9968CEE" w:tentative="1">
      <w:start w:val="1"/>
      <w:numFmt w:val="lowerLetter"/>
      <w:lvlText w:val="%5."/>
      <w:lvlJc w:val="left"/>
      <w:pPr>
        <w:ind w:left="3240" w:hanging="360"/>
      </w:pPr>
    </w:lvl>
    <w:lvl w:ilvl="5" w:tplc="EAD0B6B6" w:tentative="1">
      <w:start w:val="1"/>
      <w:numFmt w:val="lowerRoman"/>
      <w:lvlText w:val="%6."/>
      <w:lvlJc w:val="right"/>
      <w:pPr>
        <w:ind w:left="3960" w:hanging="180"/>
      </w:pPr>
    </w:lvl>
    <w:lvl w:ilvl="6" w:tplc="152480A4" w:tentative="1">
      <w:start w:val="1"/>
      <w:numFmt w:val="decimal"/>
      <w:lvlText w:val="%7."/>
      <w:lvlJc w:val="left"/>
      <w:pPr>
        <w:ind w:left="4680" w:hanging="360"/>
      </w:pPr>
    </w:lvl>
    <w:lvl w:ilvl="7" w:tplc="842CEA5C" w:tentative="1">
      <w:start w:val="1"/>
      <w:numFmt w:val="lowerLetter"/>
      <w:lvlText w:val="%8."/>
      <w:lvlJc w:val="left"/>
      <w:pPr>
        <w:ind w:left="5400" w:hanging="360"/>
      </w:pPr>
    </w:lvl>
    <w:lvl w:ilvl="8" w:tplc="6F3814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61A1372F"/>
    <w:multiLevelType w:val="hybridMultilevel"/>
    <w:tmpl w:val="917CE152"/>
    <w:lvl w:ilvl="0" w:tplc="D96ECB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9160ED0" w:tentative="1">
      <w:start w:val="1"/>
      <w:numFmt w:val="lowerLetter"/>
      <w:lvlText w:val="%2."/>
      <w:lvlJc w:val="left"/>
      <w:pPr>
        <w:ind w:left="1080" w:hanging="360"/>
      </w:pPr>
    </w:lvl>
    <w:lvl w:ilvl="2" w:tplc="92C89EBA" w:tentative="1">
      <w:start w:val="1"/>
      <w:numFmt w:val="lowerRoman"/>
      <w:lvlText w:val="%3."/>
      <w:lvlJc w:val="right"/>
      <w:pPr>
        <w:ind w:left="1800" w:hanging="180"/>
      </w:pPr>
    </w:lvl>
    <w:lvl w:ilvl="3" w:tplc="ACB62D72" w:tentative="1">
      <w:start w:val="1"/>
      <w:numFmt w:val="decimal"/>
      <w:lvlText w:val="%4."/>
      <w:lvlJc w:val="left"/>
      <w:pPr>
        <w:ind w:left="2520" w:hanging="360"/>
      </w:pPr>
    </w:lvl>
    <w:lvl w:ilvl="4" w:tplc="BED0D624" w:tentative="1">
      <w:start w:val="1"/>
      <w:numFmt w:val="lowerLetter"/>
      <w:lvlText w:val="%5."/>
      <w:lvlJc w:val="left"/>
      <w:pPr>
        <w:ind w:left="3240" w:hanging="360"/>
      </w:pPr>
    </w:lvl>
    <w:lvl w:ilvl="5" w:tplc="B37E9DF2" w:tentative="1">
      <w:start w:val="1"/>
      <w:numFmt w:val="lowerRoman"/>
      <w:lvlText w:val="%6."/>
      <w:lvlJc w:val="right"/>
      <w:pPr>
        <w:ind w:left="3960" w:hanging="180"/>
      </w:pPr>
    </w:lvl>
    <w:lvl w:ilvl="6" w:tplc="BC74317C" w:tentative="1">
      <w:start w:val="1"/>
      <w:numFmt w:val="decimal"/>
      <w:lvlText w:val="%7."/>
      <w:lvlJc w:val="left"/>
      <w:pPr>
        <w:ind w:left="4680" w:hanging="360"/>
      </w:pPr>
    </w:lvl>
    <w:lvl w:ilvl="7" w:tplc="E3864826" w:tentative="1">
      <w:start w:val="1"/>
      <w:numFmt w:val="lowerLetter"/>
      <w:lvlText w:val="%8."/>
      <w:lvlJc w:val="left"/>
      <w:pPr>
        <w:ind w:left="5400" w:hanging="360"/>
      </w:pPr>
    </w:lvl>
    <w:lvl w:ilvl="8" w:tplc="3B0CAA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61A23F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0" w15:restartNumberingAfterBreak="0">
    <w:nsid w:val="620700D4"/>
    <w:multiLevelType w:val="hybridMultilevel"/>
    <w:tmpl w:val="6A0A6668"/>
    <w:lvl w:ilvl="0" w:tplc="6FA4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4ABB48" w:tentative="1">
      <w:start w:val="1"/>
      <w:numFmt w:val="lowerLetter"/>
      <w:lvlText w:val="%2."/>
      <w:lvlJc w:val="left"/>
      <w:pPr>
        <w:ind w:left="1440" w:hanging="360"/>
      </w:pPr>
    </w:lvl>
    <w:lvl w:ilvl="2" w:tplc="3E8E5476" w:tentative="1">
      <w:start w:val="1"/>
      <w:numFmt w:val="lowerRoman"/>
      <w:lvlText w:val="%3."/>
      <w:lvlJc w:val="right"/>
      <w:pPr>
        <w:ind w:left="2160" w:hanging="180"/>
      </w:pPr>
    </w:lvl>
    <w:lvl w:ilvl="3" w:tplc="B1549018" w:tentative="1">
      <w:start w:val="1"/>
      <w:numFmt w:val="decimal"/>
      <w:lvlText w:val="%4."/>
      <w:lvlJc w:val="left"/>
      <w:pPr>
        <w:ind w:left="2880" w:hanging="360"/>
      </w:pPr>
    </w:lvl>
    <w:lvl w:ilvl="4" w:tplc="941EA958" w:tentative="1">
      <w:start w:val="1"/>
      <w:numFmt w:val="lowerLetter"/>
      <w:lvlText w:val="%5."/>
      <w:lvlJc w:val="left"/>
      <w:pPr>
        <w:ind w:left="3600" w:hanging="360"/>
      </w:pPr>
    </w:lvl>
    <w:lvl w:ilvl="5" w:tplc="128AA1B6" w:tentative="1">
      <w:start w:val="1"/>
      <w:numFmt w:val="lowerRoman"/>
      <w:lvlText w:val="%6."/>
      <w:lvlJc w:val="right"/>
      <w:pPr>
        <w:ind w:left="4320" w:hanging="180"/>
      </w:pPr>
    </w:lvl>
    <w:lvl w:ilvl="6" w:tplc="5CEC329C" w:tentative="1">
      <w:start w:val="1"/>
      <w:numFmt w:val="decimal"/>
      <w:lvlText w:val="%7."/>
      <w:lvlJc w:val="left"/>
      <w:pPr>
        <w:ind w:left="5040" w:hanging="360"/>
      </w:pPr>
    </w:lvl>
    <w:lvl w:ilvl="7" w:tplc="D932F81A" w:tentative="1">
      <w:start w:val="1"/>
      <w:numFmt w:val="lowerLetter"/>
      <w:lvlText w:val="%8."/>
      <w:lvlJc w:val="left"/>
      <w:pPr>
        <w:ind w:left="5760" w:hanging="360"/>
      </w:pPr>
    </w:lvl>
    <w:lvl w:ilvl="8" w:tplc="9F921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225012A"/>
    <w:multiLevelType w:val="hybridMultilevel"/>
    <w:tmpl w:val="88A83D52"/>
    <w:lvl w:ilvl="0" w:tplc="059EB66E">
      <w:start w:val="1"/>
      <w:numFmt w:val="decimal"/>
      <w:lvlText w:val="%1)"/>
      <w:lvlJc w:val="left"/>
      <w:pPr>
        <w:ind w:left="720" w:hanging="360"/>
      </w:pPr>
    </w:lvl>
    <w:lvl w:ilvl="1" w:tplc="123A8876" w:tentative="1">
      <w:start w:val="1"/>
      <w:numFmt w:val="lowerLetter"/>
      <w:lvlText w:val="%2."/>
      <w:lvlJc w:val="left"/>
      <w:pPr>
        <w:ind w:left="1440" w:hanging="360"/>
      </w:pPr>
    </w:lvl>
    <w:lvl w:ilvl="2" w:tplc="8E22241E" w:tentative="1">
      <w:start w:val="1"/>
      <w:numFmt w:val="lowerRoman"/>
      <w:lvlText w:val="%3."/>
      <w:lvlJc w:val="right"/>
      <w:pPr>
        <w:ind w:left="2160" w:hanging="180"/>
      </w:pPr>
    </w:lvl>
    <w:lvl w:ilvl="3" w:tplc="FB24619E" w:tentative="1">
      <w:start w:val="1"/>
      <w:numFmt w:val="decimal"/>
      <w:lvlText w:val="%4."/>
      <w:lvlJc w:val="left"/>
      <w:pPr>
        <w:ind w:left="2880" w:hanging="360"/>
      </w:pPr>
    </w:lvl>
    <w:lvl w:ilvl="4" w:tplc="484260C8" w:tentative="1">
      <w:start w:val="1"/>
      <w:numFmt w:val="lowerLetter"/>
      <w:lvlText w:val="%5."/>
      <w:lvlJc w:val="left"/>
      <w:pPr>
        <w:ind w:left="3600" w:hanging="360"/>
      </w:pPr>
    </w:lvl>
    <w:lvl w:ilvl="5" w:tplc="4E94115E" w:tentative="1">
      <w:start w:val="1"/>
      <w:numFmt w:val="lowerRoman"/>
      <w:lvlText w:val="%6."/>
      <w:lvlJc w:val="right"/>
      <w:pPr>
        <w:ind w:left="4320" w:hanging="180"/>
      </w:pPr>
    </w:lvl>
    <w:lvl w:ilvl="6" w:tplc="8B9090A0" w:tentative="1">
      <w:start w:val="1"/>
      <w:numFmt w:val="decimal"/>
      <w:lvlText w:val="%7."/>
      <w:lvlJc w:val="left"/>
      <w:pPr>
        <w:ind w:left="5040" w:hanging="360"/>
      </w:pPr>
    </w:lvl>
    <w:lvl w:ilvl="7" w:tplc="E24060FA" w:tentative="1">
      <w:start w:val="1"/>
      <w:numFmt w:val="lowerLetter"/>
      <w:lvlText w:val="%8."/>
      <w:lvlJc w:val="left"/>
      <w:pPr>
        <w:ind w:left="5760" w:hanging="360"/>
      </w:pPr>
    </w:lvl>
    <w:lvl w:ilvl="8" w:tplc="B8284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2FD55E0"/>
    <w:multiLevelType w:val="hybridMultilevel"/>
    <w:tmpl w:val="98A690D2"/>
    <w:lvl w:ilvl="0" w:tplc="0DBAF094">
      <w:start w:val="1"/>
      <w:numFmt w:val="decimal"/>
      <w:lvlText w:val="%1)"/>
      <w:lvlJc w:val="left"/>
      <w:pPr>
        <w:ind w:left="360" w:hanging="360"/>
      </w:pPr>
    </w:lvl>
    <w:lvl w:ilvl="1" w:tplc="E624A16A" w:tentative="1">
      <w:start w:val="1"/>
      <w:numFmt w:val="lowerLetter"/>
      <w:lvlText w:val="%2."/>
      <w:lvlJc w:val="left"/>
      <w:pPr>
        <w:ind w:left="1080" w:hanging="360"/>
      </w:pPr>
    </w:lvl>
    <w:lvl w:ilvl="2" w:tplc="F1CA8C8C" w:tentative="1">
      <w:start w:val="1"/>
      <w:numFmt w:val="lowerRoman"/>
      <w:lvlText w:val="%3."/>
      <w:lvlJc w:val="right"/>
      <w:pPr>
        <w:ind w:left="1800" w:hanging="180"/>
      </w:pPr>
    </w:lvl>
    <w:lvl w:ilvl="3" w:tplc="764E2F52" w:tentative="1">
      <w:start w:val="1"/>
      <w:numFmt w:val="decimal"/>
      <w:lvlText w:val="%4."/>
      <w:lvlJc w:val="left"/>
      <w:pPr>
        <w:ind w:left="2520" w:hanging="360"/>
      </w:pPr>
    </w:lvl>
    <w:lvl w:ilvl="4" w:tplc="B0A05800" w:tentative="1">
      <w:start w:val="1"/>
      <w:numFmt w:val="lowerLetter"/>
      <w:lvlText w:val="%5."/>
      <w:lvlJc w:val="left"/>
      <w:pPr>
        <w:ind w:left="3240" w:hanging="360"/>
      </w:pPr>
    </w:lvl>
    <w:lvl w:ilvl="5" w:tplc="52283BB6" w:tentative="1">
      <w:start w:val="1"/>
      <w:numFmt w:val="lowerRoman"/>
      <w:lvlText w:val="%6."/>
      <w:lvlJc w:val="right"/>
      <w:pPr>
        <w:ind w:left="3960" w:hanging="180"/>
      </w:pPr>
    </w:lvl>
    <w:lvl w:ilvl="6" w:tplc="2652A080" w:tentative="1">
      <w:start w:val="1"/>
      <w:numFmt w:val="decimal"/>
      <w:lvlText w:val="%7."/>
      <w:lvlJc w:val="left"/>
      <w:pPr>
        <w:ind w:left="4680" w:hanging="360"/>
      </w:pPr>
    </w:lvl>
    <w:lvl w:ilvl="7" w:tplc="EC283C1C" w:tentative="1">
      <w:start w:val="1"/>
      <w:numFmt w:val="lowerLetter"/>
      <w:lvlText w:val="%8."/>
      <w:lvlJc w:val="left"/>
      <w:pPr>
        <w:ind w:left="5400" w:hanging="360"/>
      </w:pPr>
    </w:lvl>
    <w:lvl w:ilvl="8" w:tplc="4EE41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636D07E0"/>
    <w:multiLevelType w:val="hybridMultilevel"/>
    <w:tmpl w:val="B3F66E9C"/>
    <w:lvl w:ilvl="0" w:tplc="06D46ABA">
      <w:start w:val="1"/>
      <w:numFmt w:val="decimal"/>
      <w:lvlText w:val="%1)"/>
      <w:lvlJc w:val="left"/>
      <w:pPr>
        <w:ind w:left="360" w:hanging="360"/>
      </w:pPr>
    </w:lvl>
    <w:lvl w:ilvl="1" w:tplc="E1B43C2E" w:tentative="1">
      <w:start w:val="1"/>
      <w:numFmt w:val="lowerLetter"/>
      <w:lvlText w:val="%2."/>
      <w:lvlJc w:val="left"/>
      <w:pPr>
        <w:ind w:left="1080" w:hanging="360"/>
      </w:pPr>
    </w:lvl>
    <w:lvl w:ilvl="2" w:tplc="2CE6DA50" w:tentative="1">
      <w:start w:val="1"/>
      <w:numFmt w:val="lowerRoman"/>
      <w:lvlText w:val="%3."/>
      <w:lvlJc w:val="right"/>
      <w:pPr>
        <w:ind w:left="1800" w:hanging="180"/>
      </w:pPr>
    </w:lvl>
    <w:lvl w:ilvl="3" w:tplc="A77602DC" w:tentative="1">
      <w:start w:val="1"/>
      <w:numFmt w:val="decimal"/>
      <w:lvlText w:val="%4."/>
      <w:lvlJc w:val="left"/>
      <w:pPr>
        <w:ind w:left="2520" w:hanging="360"/>
      </w:pPr>
    </w:lvl>
    <w:lvl w:ilvl="4" w:tplc="F9D86788" w:tentative="1">
      <w:start w:val="1"/>
      <w:numFmt w:val="lowerLetter"/>
      <w:lvlText w:val="%5."/>
      <w:lvlJc w:val="left"/>
      <w:pPr>
        <w:ind w:left="3240" w:hanging="360"/>
      </w:pPr>
    </w:lvl>
    <w:lvl w:ilvl="5" w:tplc="32C03B20" w:tentative="1">
      <w:start w:val="1"/>
      <w:numFmt w:val="lowerRoman"/>
      <w:lvlText w:val="%6."/>
      <w:lvlJc w:val="right"/>
      <w:pPr>
        <w:ind w:left="3960" w:hanging="180"/>
      </w:pPr>
    </w:lvl>
    <w:lvl w:ilvl="6" w:tplc="9FC4953E" w:tentative="1">
      <w:start w:val="1"/>
      <w:numFmt w:val="decimal"/>
      <w:lvlText w:val="%7."/>
      <w:lvlJc w:val="left"/>
      <w:pPr>
        <w:ind w:left="4680" w:hanging="360"/>
      </w:pPr>
    </w:lvl>
    <w:lvl w:ilvl="7" w:tplc="0360D848" w:tentative="1">
      <w:start w:val="1"/>
      <w:numFmt w:val="lowerLetter"/>
      <w:lvlText w:val="%8."/>
      <w:lvlJc w:val="left"/>
      <w:pPr>
        <w:ind w:left="5400" w:hanging="360"/>
      </w:pPr>
    </w:lvl>
    <w:lvl w:ilvl="8" w:tplc="C90422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4153973"/>
    <w:multiLevelType w:val="hybridMultilevel"/>
    <w:tmpl w:val="3A900EF2"/>
    <w:lvl w:ilvl="0" w:tplc="A8F071D8">
      <w:start w:val="1"/>
      <w:numFmt w:val="decimal"/>
      <w:lvlText w:val="%1)"/>
      <w:lvlJc w:val="left"/>
      <w:pPr>
        <w:ind w:left="360" w:hanging="360"/>
      </w:pPr>
    </w:lvl>
    <w:lvl w:ilvl="1" w:tplc="D1AC46E0" w:tentative="1">
      <w:start w:val="1"/>
      <w:numFmt w:val="lowerLetter"/>
      <w:lvlText w:val="%2."/>
      <w:lvlJc w:val="left"/>
      <w:pPr>
        <w:ind w:left="1080" w:hanging="360"/>
      </w:pPr>
    </w:lvl>
    <w:lvl w:ilvl="2" w:tplc="60843702" w:tentative="1">
      <w:start w:val="1"/>
      <w:numFmt w:val="lowerRoman"/>
      <w:lvlText w:val="%3."/>
      <w:lvlJc w:val="right"/>
      <w:pPr>
        <w:ind w:left="1800" w:hanging="180"/>
      </w:pPr>
    </w:lvl>
    <w:lvl w:ilvl="3" w:tplc="BF4EAFA2" w:tentative="1">
      <w:start w:val="1"/>
      <w:numFmt w:val="decimal"/>
      <w:lvlText w:val="%4."/>
      <w:lvlJc w:val="left"/>
      <w:pPr>
        <w:ind w:left="2520" w:hanging="360"/>
      </w:pPr>
    </w:lvl>
    <w:lvl w:ilvl="4" w:tplc="6FA0C3BC" w:tentative="1">
      <w:start w:val="1"/>
      <w:numFmt w:val="lowerLetter"/>
      <w:lvlText w:val="%5."/>
      <w:lvlJc w:val="left"/>
      <w:pPr>
        <w:ind w:left="3240" w:hanging="360"/>
      </w:pPr>
    </w:lvl>
    <w:lvl w:ilvl="5" w:tplc="7C5EC690" w:tentative="1">
      <w:start w:val="1"/>
      <w:numFmt w:val="lowerRoman"/>
      <w:lvlText w:val="%6."/>
      <w:lvlJc w:val="right"/>
      <w:pPr>
        <w:ind w:left="3960" w:hanging="180"/>
      </w:pPr>
    </w:lvl>
    <w:lvl w:ilvl="6" w:tplc="FD683214" w:tentative="1">
      <w:start w:val="1"/>
      <w:numFmt w:val="decimal"/>
      <w:lvlText w:val="%7."/>
      <w:lvlJc w:val="left"/>
      <w:pPr>
        <w:ind w:left="4680" w:hanging="360"/>
      </w:pPr>
    </w:lvl>
    <w:lvl w:ilvl="7" w:tplc="74FC8B16" w:tentative="1">
      <w:start w:val="1"/>
      <w:numFmt w:val="lowerLetter"/>
      <w:lvlText w:val="%8."/>
      <w:lvlJc w:val="left"/>
      <w:pPr>
        <w:ind w:left="5400" w:hanging="360"/>
      </w:pPr>
    </w:lvl>
    <w:lvl w:ilvl="8" w:tplc="402654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64625492"/>
    <w:multiLevelType w:val="hybridMultilevel"/>
    <w:tmpl w:val="1D06B98E"/>
    <w:lvl w:ilvl="0" w:tplc="2326F5C0">
      <w:start w:val="1"/>
      <w:numFmt w:val="decimal"/>
      <w:lvlText w:val="%1)"/>
      <w:lvlJc w:val="left"/>
      <w:pPr>
        <w:ind w:left="360" w:hanging="360"/>
      </w:pPr>
    </w:lvl>
    <w:lvl w:ilvl="1" w:tplc="6250F6B2">
      <w:start w:val="1"/>
      <w:numFmt w:val="lowerLetter"/>
      <w:lvlText w:val="%2."/>
      <w:lvlJc w:val="left"/>
      <w:pPr>
        <w:ind w:left="1080" w:hanging="360"/>
      </w:pPr>
    </w:lvl>
    <w:lvl w:ilvl="2" w:tplc="C17667BE">
      <w:start w:val="1"/>
      <w:numFmt w:val="lowerRoman"/>
      <w:lvlText w:val="%3."/>
      <w:lvlJc w:val="right"/>
      <w:pPr>
        <w:ind w:left="1800" w:hanging="180"/>
      </w:pPr>
    </w:lvl>
    <w:lvl w:ilvl="3" w:tplc="4A503A96">
      <w:start w:val="1"/>
      <w:numFmt w:val="decimal"/>
      <w:lvlText w:val="%4."/>
      <w:lvlJc w:val="left"/>
      <w:pPr>
        <w:ind w:left="2520" w:hanging="360"/>
      </w:pPr>
    </w:lvl>
    <w:lvl w:ilvl="4" w:tplc="0C00C756">
      <w:start w:val="1"/>
      <w:numFmt w:val="lowerLetter"/>
      <w:lvlText w:val="%5."/>
      <w:lvlJc w:val="left"/>
      <w:pPr>
        <w:ind w:left="3240" w:hanging="360"/>
      </w:pPr>
    </w:lvl>
    <w:lvl w:ilvl="5" w:tplc="A4A60916">
      <w:start w:val="1"/>
      <w:numFmt w:val="lowerRoman"/>
      <w:lvlText w:val="%6."/>
      <w:lvlJc w:val="right"/>
      <w:pPr>
        <w:ind w:left="3960" w:hanging="180"/>
      </w:pPr>
    </w:lvl>
    <w:lvl w:ilvl="6" w:tplc="E8E2BD48">
      <w:start w:val="1"/>
      <w:numFmt w:val="decimal"/>
      <w:lvlText w:val="%7."/>
      <w:lvlJc w:val="left"/>
      <w:pPr>
        <w:ind w:left="4680" w:hanging="360"/>
      </w:pPr>
    </w:lvl>
    <w:lvl w:ilvl="7" w:tplc="EC52A644">
      <w:start w:val="1"/>
      <w:numFmt w:val="lowerLetter"/>
      <w:lvlText w:val="%8."/>
      <w:lvlJc w:val="left"/>
      <w:pPr>
        <w:ind w:left="5400" w:hanging="360"/>
      </w:pPr>
    </w:lvl>
    <w:lvl w:ilvl="8" w:tplc="16B22496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64A7149D"/>
    <w:multiLevelType w:val="hybridMultilevel"/>
    <w:tmpl w:val="0C6E3FC0"/>
    <w:lvl w:ilvl="0" w:tplc="314A5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D6AA4C" w:tentative="1">
      <w:start w:val="1"/>
      <w:numFmt w:val="lowerLetter"/>
      <w:lvlText w:val="%2."/>
      <w:lvlJc w:val="left"/>
      <w:pPr>
        <w:ind w:left="1440" w:hanging="360"/>
      </w:pPr>
    </w:lvl>
    <w:lvl w:ilvl="2" w:tplc="C2888E36" w:tentative="1">
      <w:start w:val="1"/>
      <w:numFmt w:val="lowerRoman"/>
      <w:lvlText w:val="%3."/>
      <w:lvlJc w:val="right"/>
      <w:pPr>
        <w:ind w:left="2160" w:hanging="180"/>
      </w:pPr>
    </w:lvl>
    <w:lvl w:ilvl="3" w:tplc="5580861E" w:tentative="1">
      <w:start w:val="1"/>
      <w:numFmt w:val="decimal"/>
      <w:lvlText w:val="%4."/>
      <w:lvlJc w:val="left"/>
      <w:pPr>
        <w:ind w:left="2880" w:hanging="360"/>
      </w:pPr>
    </w:lvl>
    <w:lvl w:ilvl="4" w:tplc="B0EAA78E" w:tentative="1">
      <w:start w:val="1"/>
      <w:numFmt w:val="lowerLetter"/>
      <w:lvlText w:val="%5."/>
      <w:lvlJc w:val="left"/>
      <w:pPr>
        <w:ind w:left="3600" w:hanging="360"/>
      </w:pPr>
    </w:lvl>
    <w:lvl w:ilvl="5" w:tplc="60D8AC1A" w:tentative="1">
      <w:start w:val="1"/>
      <w:numFmt w:val="lowerRoman"/>
      <w:lvlText w:val="%6."/>
      <w:lvlJc w:val="right"/>
      <w:pPr>
        <w:ind w:left="4320" w:hanging="180"/>
      </w:pPr>
    </w:lvl>
    <w:lvl w:ilvl="6" w:tplc="16D67F5A" w:tentative="1">
      <w:start w:val="1"/>
      <w:numFmt w:val="decimal"/>
      <w:lvlText w:val="%7."/>
      <w:lvlJc w:val="left"/>
      <w:pPr>
        <w:ind w:left="5040" w:hanging="360"/>
      </w:pPr>
    </w:lvl>
    <w:lvl w:ilvl="7" w:tplc="3020A3EC" w:tentative="1">
      <w:start w:val="1"/>
      <w:numFmt w:val="lowerLetter"/>
      <w:lvlText w:val="%8."/>
      <w:lvlJc w:val="left"/>
      <w:pPr>
        <w:ind w:left="5760" w:hanging="360"/>
      </w:pPr>
    </w:lvl>
    <w:lvl w:ilvl="8" w:tplc="065A1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AF5867"/>
    <w:multiLevelType w:val="hybridMultilevel"/>
    <w:tmpl w:val="6E46F9B6"/>
    <w:lvl w:ilvl="0" w:tplc="3160B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0233AC" w:tentative="1">
      <w:start w:val="1"/>
      <w:numFmt w:val="lowerLetter"/>
      <w:lvlText w:val="%2."/>
      <w:lvlJc w:val="left"/>
      <w:pPr>
        <w:ind w:left="1440" w:hanging="360"/>
      </w:pPr>
    </w:lvl>
    <w:lvl w:ilvl="2" w:tplc="939AFB36" w:tentative="1">
      <w:start w:val="1"/>
      <w:numFmt w:val="lowerRoman"/>
      <w:lvlText w:val="%3."/>
      <w:lvlJc w:val="right"/>
      <w:pPr>
        <w:ind w:left="2160" w:hanging="180"/>
      </w:pPr>
    </w:lvl>
    <w:lvl w:ilvl="3" w:tplc="DED65032" w:tentative="1">
      <w:start w:val="1"/>
      <w:numFmt w:val="decimal"/>
      <w:lvlText w:val="%4."/>
      <w:lvlJc w:val="left"/>
      <w:pPr>
        <w:ind w:left="2880" w:hanging="360"/>
      </w:pPr>
    </w:lvl>
    <w:lvl w:ilvl="4" w:tplc="10FE5634" w:tentative="1">
      <w:start w:val="1"/>
      <w:numFmt w:val="lowerLetter"/>
      <w:lvlText w:val="%5."/>
      <w:lvlJc w:val="left"/>
      <w:pPr>
        <w:ind w:left="3600" w:hanging="360"/>
      </w:pPr>
    </w:lvl>
    <w:lvl w:ilvl="5" w:tplc="9948D48A" w:tentative="1">
      <w:start w:val="1"/>
      <w:numFmt w:val="lowerRoman"/>
      <w:lvlText w:val="%6."/>
      <w:lvlJc w:val="right"/>
      <w:pPr>
        <w:ind w:left="4320" w:hanging="180"/>
      </w:pPr>
    </w:lvl>
    <w:lvl w:ilvl="6" w:tplc="63DA09C6" w:tentative="1">
      <w:start w:val="1"/>
      <w:numFmt w:val="decimal"/>
      <w:lvlText w:val="%7."/>
      <w:lvlJc w:val="left"/>
      <w:pPr>
        <w:ind w:left="5040" w:hanging="360"/>
      </w:pPr>
    </w:lvl>
    <w:lvl w:ilvl="7" w:tplc="5336C2A0" w:tentative="1">
      <w:start w:val="1"/>
      <w:numFmt w:val="lowerLetter"/>
      <w:lvlText w:val="%8."/>
      <w:lvlJc w:val="left"/>
      <w:pPr>
        <w:ind w:left="5760" w:hanging="360"/>
      </w:pPr>
    </w:lvl>
    <w:lvl w:ilvl="8" w:tplc="257C8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4C10945"/>
    <w:multiLevelType w:val="hybridMultilevel"/>
    <w:tmpl w:val="93FCC1CC"/>
    <w:lvl w:ilvl="0" w:tplc="EDE035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E94C8FE" w:tentative="1">
      <w:start w:val="1"/>
      <w:numFmt w:val="lowerLetter"/>
      <w:lvlText w:val="%2."/>
      <w:lvlJc w:val="left"/>
      <w:pPr>
        <w:ind w:left="1080" w:hanging="360"/>
      </w:pPr>
    </w:lvl>
    <w:lvl w:ilvl="2" w:tplc="7714DF1C" w:tentative="1">
      <w:start w:val="1"/>
      <w:numFmt w:val="lowerRoman"/>
      <w:lvlText w:val="%3."/>
      <w:lvlJc w:val="right"/>
      <w:pPr>
        <w:ind w:left="1800" w:hanging="180"/>
      </w:pPr>
    </w:lvl>
    <w:lvl w:ilvl="3" w:tplc="D71862EE" w:tentative="1">
      <w:start w:val="1"/>
      <w:numFmt w:val="decimal"/>
      <w:lvlText w:val="%4."/>
      <w:lvlJc w:val="left"/>
      <w:pPr>
        <w:ind w:left="2520" w:hanging="360"/>
      </w:pPr>
    </w:lvl>
    <w:lvl w:ilvl="4" w:tplc="C1B27D14" w:tentative="1">
      <w:start w:val="1"/>
      <w:numFmt w:val="lowerLetter"/>
      <w:lvlText w:val="%5."/>
      <w:lvlJc w:val="left"/>
      <w:pPr>
        <w:ind w:left="3240" w:hanging="360"/>
      </w:pPr>
    </w:lvl>
    <w:lvl w:ilvl="5" w:tplc="F33E5698" w:tentative="1">
      <w:start w:val="1"/>
      <w:numFmt w:val="lowerRoman"/>
      <w:lvlText w:val="%6."/>
      <w:lvlJc w:val="right"/>
      <w:pPr>
        <w:ind w:left="3960" w:hanging="180"/>
      </w:pPr>
    </w:lvl>
    <w:lvl w:ilvl="6" w:tplc="5C941E88" w:tentative="1">
      <w:start w:val="1"/>
      <w:numFmt w:val="decimal"/>
      <w:lvlText w:val="%7."/>
      <w:lvlJc w:val="left"/>
      <w:pPr>
        <w:ind w:left="4680" w:hanging="360"/>
      </w:pPr>
    </w:lvl>
    <w:lvl w:ilvl="7" w:tplc="9314D280" w:tentative="1">
      <w:start w:val="1"/>
      <w:numFmt w:val="lowerLetter"/>
      <w:lvlText w:val="%8."/>
      <w:lvlJc w:val="left"/>
      <w:pPr>
        <w:ind w:left="5400" w:hanging="360"/>
      </w:pPr>
    </w:lvl>
    <w:lvl w:ilvl="8" w:tplc="2EDE64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64FA0D87"/>
    <w:multiLevelType w:val="hybridMultilevel"/>
    <w:tmpl w:val="560EB780"/>
    <w:lvl w:ilvl="0" w:tplc="BE3442AC">
      <w:start w:val="1"/>
      <w:numFmt w:val="lowerLetter"/>
      <w:lvlText w:val="%1)"/>
      <w:lvlJc w:val="left"/>
      <w:pPr>
        <w:ind w:left="720" w:hanging="360"/>
      </w:pPr>
    </w:lvl>
    <w:lvl w:ilvl="1" w:tplc="3DFC5C72" w:tentative="1">
      <w:start w:val="1"/>
      <w:numFmt w:val="lowerLetter"/>
      <w:lvlText w:val="%2."/>
      <w:lvlJc w:val="left"/>
      <w:pPr>
        <w:ind w:left="1440" w:hanging="360"/>
      </w:pPr>
    </w:lvl>
    <w:lvl w:ilvl="2" w:tplc="12EA1F3C" w:tentative="1">
      <w:start w:val="1"/>
      <w:numFmt w:val="lowerRoman"/>
      <w:lvlText w:val="%3."/>
      <w:lvlJc w:val="right"/>
      <w:pPr>
        <w:ind w:left="2160" w:hanging="180"/>
      </w:pPr>
    </w:lvl>
    <w:lvl w:ilvl="3" w:tplc="BEB6DBE8" w:tentative="1">
      <w:start w:val="1"/>
      <w:numFmt w:val="decimal"/>
      <w:lvlText w:val="%4."/>
      <w:lvlJc w:val="left"/>
      <w:pPr>
        <w:ind w:left="2880" w:hanging="360"/>
      </w:pPr>
    </w:lvl>
    <w:lvl w:ilvl="4" w:tplc="FC2A7EDC" w:tentative="1">
      <w:start w:val="1"/>
      <w:numFmt w:val="lowerLetter"/>
      <w:lvlText w:val="%5."/>
      <w:lvlJc w:val="left"/>
      <w:pPr>
        <w:ind w:left="3600" w:hanging="360"/>
      </w:pPr>
    </w:lvl>
    <w:lvl w:ilvl="5" w:tplc="2C8A0CDE" w:tentative="1">
      <w:start w:val="1"/>
      <w:numFmt w:val="lowerRoman"/>
      <w:lvlText w:val="%6."/>
      <w:lvlJc w:val="right"/>
      <w:pPr>
        <w:ind w:left="4320" w:hanging="180"/>
      </w:pPr>
    </w:lvl>
    <w:lvl w:ilvl="6" w:tplc="10F4AF14" w:tentative="1">
      <w:start w:val="1"/>
      <w:numFmt w:val="decimal"/>
      <w:lvlText w:val="%7."/>
      <w:lvlJc w:val="left"/>
      <w:pPr>
        <w:ind w:left="5040" w:hanging="360"/>
      </w:pPr>
    </w:lvl>
    <w:lvl w:ilvl="7" w:tplc="209C5F3A" w:tentative="1">
      <w:start w:val="1"/>
      <w:numFmt w:val="lowerLetter"/>
      <w:lvlText w:val="%8."/>
      <w:lvlJc w:val="left"/>
      <w:pPr>
        <w:ind w:left="5760" w:hanging="360"/>
      </w:pPr>
    </w:lvl>
    <w:lvl w:ilvl="8" w:tplc="BD74C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553617E"/>
    <w:multiLevelType w:val="hybridMultilevel"/>
    <w:tmpl w:val="D13C799A"/>
    <w:lvl w:ilvl="0" w:tplc="8ABA7BEE">
      <w:start w:val="1"/>
      <w:numFmt w:val="decimal"/>
      <w:lvlText w:val="%1)"/>
      <w:lvlJc w:val="left"/>
      <w:pPr>
        <w:ind w:left="360" w:hanging="360"/>
      </w:pPr>
    </w:lvl>
    <w:lvl w:ilvl="1" w:tplc="C6380DB6" w:tentative="1">
      <w:start w:val="1"/>
      <w:numFmt w:val="lowerLetter"/>
      <w:lvlText w:val="%2."/>
      <w:lvlJc w:val="left"/>
      <w:pPr>
        <w:ind w:left="1080" w:hanging="360"/>
      </w:pPr>
    </w:lvl>
    <w:lvl w:ilvl="2" w:tplc="85E6434C" w:tentative="1">
      <w:start w:val="1"/>
      <w:numFmt w:val="lowerRoman"/>
      <w:lvlText w:val="%3."/>
      <w:lvlJc w:val="right"/>
      <w:pPr>
        <w:ind w:left="1800" w:hanging="180"/>
      </w:pPr>
    </w:lvl>
    <w:lvl w:ilvl="3" w:tplc="3ABE1F4C" w:tentative="1">
      <w:start w:val="1"/>
      <w:numFmt w:val="decimal"/>
      <w:lvlText w:val="%4."/>
      <w:lvlJc w:val="left"/>
      <w:pPr>
        <w:ind w:left="2520" w:hanging="360"/>
      </w:pPr>
    </w:lvl>
    <w:lvl w:ilvl="4" w:tplc="2692060A" w:tentative="1">
      <w:start w:val="1"/>
      <w:numFmt w:val="lowerLetter"/>
      <w:lvlText w:val="%5."/>
      <w:lvlJc w:val="left"/>
      <w:pPr>
        <w:ind w:left="3240" w:hanging="360"/>
      </w:pPr>
    </w:lvl>
    <w:lvl w:ilvl="5" w:tplc="E89095D0" w:tentative="1">
      <w:start w:val="1"/>
      <w:numFmt w:val="lowerRoman"/>
      <w:lvlText w:val="%6."/>
      <w:lvlJc w:val="right"/>
      <w:pPr>
        <w:ind w:left="3960" w:hanging="180"/>
      </w:pPr>
    </w:lvl>
    <w:lvl w:ilvl="6" w:tplc="F51AA1E8" w:tentative="1">
      <w:start w:val="1"/>
      <w:numFmt w:val="decimal"/>
      <w:lvlText w:val="%7."/>
      <w:lvlJc w:val="left"/>
      <w:pPr>
        <w:ind w:left="4680" w:hanging="360"/>
      </w:pPr>
    </w:lvl>
    <w:lvl w:ilvl="7" w:tplc="C2D29F5A" w:tentative="1">
      <w:start w:val="1"/>
      <w:numFmt w:val="lowerLetter"/>
      <w:lvlText w:val="%8."/>
      <w:lvlJc w:val="left"/>
      <w:pPr>
        <w:ind w:left="5400" w:hanging="360"/>
      </w:pPr>
    </w:lvl>
    <w:lvl w:ilvl="8" w:tplc="D3D87F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65A8316E"/>
    <w:multiLevelType w:val="hybridMultilevel"/>
    <w:tmpl w:val="45346206"/>
    <w:lvl w:ilvl="0" w:tplc="E918DC9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1C44D08C" w:tentative="1">
      <w:start w:val="1"/>
      <w:numFmt w:val="lowerLetter"/>
      <w:lvlText w:val="%2."/>
      <w:lvlJc w:val="left"/>
      <w:pPr>
        <w:ind w:left="1080" w:hanging="360"/>
      </w:pPr>
    </w:lvl>
    <w:lvl w:ilvl="2" w:tplc="01BA8EAA" w:tentative="1">
      <w:start w:val="1"/>
      <w:numFmt w:val="lowerRoman"/>
      <w:lvlText w:val="%3."/>
      <w:lvlJc w:val="right"/>
      <w:pPr>
        <w:ind w:left="1800" w:hanging="180"/>
      </w:pPr>
    </w:lvl>
    <w:lvl w:ilvl="3" w:tplc="8798732C" w:tentative="1">
      <w:start w:val="1"/>
      <w:numFmt w:val="decimal"/>
      <w:lvlText w:val="%4."/>
      <w:lvlJc w:val="left"/>
      <w:pPr>
        <w:ind w:left="2520" w:hanging="360"/>
      </w:pPr>
    </w:lvl>
    <w:lvl w:ilvl="4" w:tplc="D69E2D8E" w:tentative="1">
      <w:start w:val="1"/>
      <w:numFmt w:val="lowerLetter"/>
      <w:lvlText w:val="%5."/>
      <w:lvlJc w:val="left"/>
      <w:pPr>
        <w:ind w:left="3240" w:hanging="360"/>
      </w:pPr>
    </w:lvl>
    <w:lvl w:ilvl="5" w:tplc="284673E0" w:tentative="1">
      <w:start w:val="1"/>
      <w:numFmt w:val="lowerRoman"/>
      <w:lvlText w:val="%6."/>
      <w:lvlJc w:val="right"/>
      <w:pPr>
        <w:ind w:left="3960" w:hanging="180"/>
      </w:pPr>
    </w:lvl>
    <w:lvl w:ilvl="6" w:tplc="CA06CC88" w:tentative="1">
      <w:start w:val="1"/>
      <w:numFmt w:val="decimal"/>
      <w:lvlText w:val="%7."/>
      <w:lvlJc w:val="left"/>
      <w:pPr>
        <w:ind w:left="4680" w:hanging="360"/>
      </w:pPr>
    </w:lvl>
    <w:lvl w:ilvl="7" w:tplc="054EE3D4" w:tentative="1">
      <w:start w:val="1"/>
      <w:numFmt w:val="lowerLetter"/>
      <w:lvlText w:val="%8."/>
      <w:lvlJc w:val="left"/>
      <w:pPr>
        <w:ind w:left="5400" w:hanging="360"/>
      </w:pPr>
    </w:lvl>
    <w:lvl w:ilvl="8" w:tplc="BA7A5D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6643604B"/>
    <w:multiLevelType w:val="hybridMultilevel"/>
    <w:tmpl w:val="23EEC22E"/>
    <w:lvl w:ilvl="0" w:tplc="407AE6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F686AA" w:tentative="1">
      <w:start w:val="1"/>
      <w:numFmt w:val="lowerLetter"/>
      <w:lvlText w:val="%2."/>
      <w:lvlJc w:val="left"/>
      <w:pPr>
        <w:ind w:left="1080" w:hanging="360"/>
      </w:pPr>
    </w:lvl>
    <w:lvl w:ilvl="2" w:tplc="B76E9118" w:tentative="1">
      <w:start w:val="1"/>
      <w:numFmt w:val="lowerRoman"/>
      <w:lvlText w:val="%3."/>
      <w:lvlJc w:val="right"/>
      <w:pPr>
        <w:ind w:left="1800" w:hanging="180"/>
      </w:pPr>
    </w:lvl>
    <w:lvl w:ilvl="3" w:tplc="C4CA287C" w:tentative="1">
      <w:start w:val="1"/>
      <w:numFmt w:val="decimal"/>
      <w:lvlText w:val="%4."/>
      <w:lvlJc w:val="left"/>
      <w:pPr>
        <w:ind w:left="2520" w:hanging="360"/>
      </w:pPr>
    </w:lvl>
    <w:lvl w:ilvl="4" w:tplc="9D88D80C" w:tentative="1">
      <w:start w:val="1"/>
      <w:numFmt w:val="lowerLetter"/>
      <w:lvlText w:val="%5."/>
      <w:lvlJc w:val="left"/>
      <w:pPr>
        <w:ind w:left="3240" w:hanging="360"/>
      </w:pPr>
    </w:lvl>
    <w:lvl w:ilvl="5" w:tplc="038EA25A" w:tentative="1">
      <w:start w:val="1"/>
      <w:numFmt w:val="lowerRoman"/>
      <w:lvlText w:val="%6."/>
      <w:lvlJc w:val="right"/>
      <w:pPr>
        <w:ind w:left="3960" w:hanging="180"/>
      </w:pPr>
    </w:lvl>
    <w:lvl w:ilvl="6" w:tplc="D2F4986E" w:tentative="1">
      <w:start w:val="1"/>
      <w:numFmt w:val="decimal"/>
      <w:lvlText w:val="%7."/>
      <w:lvlJc w:val="left"/>
      <w:pPr>
        <w:ind w:left="4680" w:hanging="360"/>
      </w:pPr>
    </w:lvl>
    <w:lvl w:ilvl="7" w:tplc="50A8C700" w:tentative="1">
      <w:start w:val="1"/>
      <w:numFmt w:val="lowerLetter"/>
      <w:lvlText w:val="%8."/>
      <w:lvlJc w:val="left"/>
      <w:pPr>
        <w:ind w:left="5400" w:hanging="360"/>
      </w:pPr>
    </w:lvl>
    <w:lvl w:ilvl="8" w:tplc="CA6AC9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66953E12"/>
    <w:multiLevelType w:val="hybridMultilevel"/>
    <w:tmpl w:val="022491AC"/>
    <w:lvl w:ilvl="0" w:tplc="EA50C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FF6CA14" w:tentative="1">
      <w:start w:val="1"/>
      <w:numFmt w:val="lowerLetter"/>
      <w:lvlText w:val="%2."/>
      <w:lvlJc w:val="left"/>
      <w:pPr>
        <w:ind w:left="1080" w:hanging="360"/>
      </w:pPr>
    </w:lvl>
    <w:lvl w:ilvl="2" w:tplc="EC9E2350" w:tentative="1">
      <w:start w:val="1"/>
      <w:numFmt w:val="lowerRoman"/>
      <w:lvlText w:val="%3."/>
      <w:lvlJc w:val="right"/>
      <w:pPr>
        <w:ind w:left="1800" w:hanging="180"/>
      </w:pPr>
    </w:lvl>
    <w:lvl w:ilvl="3" w:tplc="0400C9D4" w:tentative="1">
      <w:start w:val="1"/>
      <w:numFmt w:val="decimal"/>
      <w:lvlText w:val="%4."/>
      <w:lvlJc w:val="left"/>
      <w:pPr>
        <w:ind w:left="2520" w:hanging="360"/>
      </w:pPr>
    </w:lvl>
    <w:lvl w:ilvl="4" w:tplc="75B05668" w:tentative="1">
      <w:start w:val="1"/>
      <w:numFmt w:val="lowerLetter"/>
      <w:lvlText w:val="%5."/>
      <w:lvlJc w:val="left"/>
      <w:pPr>
        <w:ind w:left="3240" w:hanging="360"/>
      </w:pPr>
    </w:lvl>
    <w:lvl w:ilvl="5" w:tplc="586A4DD8" w:tentative="1">
      <w:start w:val="1"/>
      <w:numFmt w:val="lowerRoman"/>
      <w:lvlText w:val="%6."/>
      <w:lvlJc w:val="right"/>
      <w:pPr>
        <w:ind w:left="3960" w:hanging="180"/>
      </w:pPr>
    </w:lvl>
    <w:lvl w:ilvl="6" w:tplc="BFD8617A" w:tentative="1">
      <w:start w:val="1"/>
      <w:numFmt w:val="decimal"/>
      <w:lvlText w:val="%7."/>
      <w:lvlJc w:val="left"/>
      <w:pPr>
        <w:ind w:left="4680" w:hanging="360"/>
      </w:pPr>
    </w:lvl>
    <w:lvl w:ilvl="7" w:tplc="211C9D7C" w:tentative="1">
      <w:start w:val="1"/>
      <w:numFmt w:val="lowerLetter"/>
      <w:lvlText w:val="%8."/>
      <w:lvlJc w:val="left"/>
      <w:pPr>
        <w:ind w:left="5400" w:hanging="360"/>
      </w:pPr>
    </w:lvl>
    <w:lvl w:ilvl="8" w:tplc="40F423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67561D61"/>
    <w:multiLevelType w:val="hybridMultilevel"/>
    <w:tmpl w:val="E8941022"/>
    <w:lvl w:ilvl="0" w:tplc="ECB69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B6F20C" w:tentative="1">
      <w:start w:val="1"/>
      <w:numFmt w:val="lowerLetter"/>
      <w:lvlText w:val="%2."/>
      <w:lvlJc w:val="left"/>
      <w:pPr>
        <w:ind w:left="1440" w:hanging="360"/>
      </w:pPr>
    </w:lvl>
    <w:lvl w:ilvl="2" w:tplc="5C6E3E22" w:tentative="1">
      <w:start w:val="1"/>
      <w:numFmt w:val="lowerRoman"/>
      <w:lvlText w:val="%3."/>
      <w:lvlJc w:val="right"/>
      <w:pPr>
        <w:ind w:left="2160" w:hanging="180"/>
      </w:pPr>
    </w:lvl>
    <w:lvl w:ilvl="3" w:tplc="2EBA21B2" w:tentative="1">
      <w:start w:val="1"/>
      <w:numFmt w:val="decimal"/>
      <w:lvlText w:val="%4."/>
      <w:lvlJc w:val="left"/>
      <w:pPr>
        <w:ind w:left="2880" w:hanging="360"/>
      </w:pPr>
    </w:lvl>
    <w:lvl w:ilvl="4" w:tplc="ED52289C" w:tentative="1">
      <w:start w:val="1"/>
      <w:numFmt w:val="lowerLetter"/>
      <w:lvlText w:val="%5."/>
      <w:lvlJc w:val="left"/>
      <w:pPr>
        <w:ind w:left="3600" w:hanging="360"/>
      </w:pPr>
    </w:lvl>
    <w:lvl w:ilvl="5" w:tplc="640A4E66" w:tentative="1">
      <w:start w:val="1"/>
      <w:numFmt w:val="lowerRoman"/>
      <w:lvlText w:val="%6."/>
      <w:lvlJc w:val="right"/>
      <w:pPr>
        <w:ind w:left="4320" w:hanging="180"/>
      </w:pPr>
    </w:lvl>
    <w:lvl w:ilvl="6" w:tplc="2CE6BC28" w:tentative="1">
      <w:start w:val="1"/>
      <w:numFmt w:val="decimal"/>
      <w:lvlText w:val="%7."/>
      <w:lvlJc w:val="left"/>
      <w:pPr>
        <w:ind w:left="5040" w:hanging="360"/>
      </w:pPr>
    </w:lvl>
    <w:lvl w:ilvl="7" w:tplc="D0A87BBC" w:tentative="1">
      <w:start w:val="1"/>
      <w:numFmt w:val="lowerLetter"/>
      <w:lvlText w:val="%8."/>
      <w:lvlJc w:val="left"/>
      <w:pPr>
        <w:ind w:left="5760" w:hanging="360"/>
      </w:pPr>
    </w:lvl>
    <w:lvl w:ilvl="8" w:tplc="7E529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8112016"/>
    <w:multiLevelType w:val="hybridMultilevel"/>
    <w:tmpl w:val="594C4894"/>
    <w:lvl w:ilvl="0" w:tplc="12B62376">
      <w:start w:val="1"/>
      <w:numFmt w:val="decimal"/>
      <w:lvlText w:val="%1)"/>
      <w:lvlJc w:val="left"/>
      <w:pPr>
        <w:ind w:left="360" w:hanging="360"/>
      </w:pPr>
    </w:lvl>
    <w:lvl w:ilvl="1" w:tplc="C5561644" w:tentative="1">
      <w:start w:val="1"/>
      <w:numFmt w:val="lowerLetter"/>
      <w:lvlText w:val="%2."/>
      <w:lvlJc w:val="left"/>
      <w:pPr>
        <w:ind w:left="1080" w:hanging="360"/>
      </w:pPr>
    </w:lvl>
    <w:lvl w:ilvl="2" w:tplc="7B0AB838" w:tentative="1">
      <w:start w:val="1"/>
      <w:numFmt w:val="lowerRoman"/>
      <w:lvlText w:val="%3."/>
      <w:lvlJc w:val="right"/>
      <w:pPr>
        <w:ind w:left="1800" w:hanging="180"/>
      </w:pPr>
    </w:lvl>
    <w:lvl w:ilvl="3" w:tplc="E982CF08" w:tentative="1">
      <w:start w:val="1"/>
      <w:numFmt w:val="decimal"/>
      <w:lvlText w:val="%4."/>
      <w:lvlJc w:val="left"/>
      <w:pPr>
        <w:ind w:left="2520" w:hanging="360"/>
      </w:pPr>
    </w:lvl>
    <w:lvl w:ilvl="4" w:tplc="0D76DBF2" w:tentative="1">
      <w:start w:val="1"/>
      <w:numFmt w:val="lowerLetter"/>
      <w:lvlText w:val="%5."/>
      <w:lvlJc w:val="left"/>
      <w:pPr>
        <w:ind w:left="3240" w:hanging="360"/>
      </w:pPr>
    </w:lvl>
    <w:lvl w:ilvl="5" w:tplc="9438C110" w:tentative="1">
      <w:start w:val="1"/>
      <w:numFmt w:val="lowerRoman"/>
      <w:lvlText w:val="%6."/>
      <w:lvlJc w:val="right"/>
      <w:pPr>
        <w:ind w:left="3960" w:hanging="180"/>
      </w:pPr>
    </w:lvl>
    <w:lvl w:ilvl="6" w:tplc="FAE4B0B8" w:tentative="1">
      <w:start w:val="1"/>
      <w:numFmt w:val="decimal"/>
      <w:lvlText w:val="%7."/>
      <w:lvlJc w:val="left"/>
      <w:pPr>
        <w:ind w:left="4680" w:hanging="360"/>
      </w:pPr>
    </w:lvl>
    <w:lvl w:ilvl="7" w:tplc="0F74518C" w:tentative="1">
      <w:start w:val="1"/>
      <w:numFmt w:val="lowerLetter"/>
      <w:lvlText w:val="%8."/>
      <w:lvlJc w:val="left"/>
      <w:pPr>
        <w:ind w:left="5400" w:hanging="360"/>
      </w:pPr>
    </w:lvl>
    <w:lvl w:ilvl="8" w:tplc="F134E4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8F43644"/>
    <w:multiLevelType w:val="hybridMultilevel"/>
    <w:tmpl w:val="3E129FEA"/>
    <w:lvl w:ilvl="0" w:tplc="378C7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E2ECFEA" w:tentative="1">
      <w:start w:val="1"/>
      <w:numFmt w:val="lowerLetter"/>
      <w:lvlText w:val="%2."/>
      <w:lvlJc w:val="left"/>
      <w:pPr>
        <w:ind w:left="1080" w:hanging="360"/>
      </w:pPr>
    </w:lvl>
    <w:lvl w:ilvl="2" w:tplc="CF6E2FEA" w:tentative="1">
      <w:start w:val="1"/>
      <w:numFmt w:val="lowerRoman"/>
      <w:lvlText w:val="%3."/>
      <w:lvlJc w:val="right"/>
      <w:pPr>
        <w:ind w:left="1800" w:hanging="180"/>
      </w:pPr>
    </w:lvl>
    <w:lvl w:ilvl="3" w:tplc="7D549A10" w:tentative="1">
      <w:start w:val="1"/>
      <w:numFmt w:val="decimal"/>
      <w:lvlText w:val="%4."/>
      <w:lvlJc w:val="left"/>
      <w:pPr>
        <w:ind w:left="2520" w:hanging="360"/>
      </w:pPr>
    </w:lvl>
    <w:lvl w:ilvl="4" w:tplc="FC7CA424" w:tentative="1">
      <w:start w:val="1"/>
      <w:numFmt w:val="lowerLetter"/>
      <w:lvlText w:val="%5."/>
      <w:lvlJc w:val="left"/>
      <w:pPr>
        <w:ind w:left="3240" w:hanging="360"/>
      </w:pPr>
    </w:lvl>
    <w:lvl w:ilvl="5" w:tplc="A1CC99AA" w:tentative="1">
      <w:start w:val="1"/>
      <w:numFmt w:val="lowerRoman"/>
      <w:lvlText w:val="%6."/>
      <w:lvlJc w:val="right"/>
      <w:pPr>
        <w:ind w:left="3960" w:hanging="180"/>
      </w:pPr>
    </w:lvl>
    <w:lvl w:ilvl="6" w:tplc="88CEC5D0" w:tentative="1">
      <w:start w:val="1"/>
      <w:numFmt w:val="decimal"/>
      <w:lvlText w:val="%7."/>
      <w:lvlJc w:val="left"/>
      <w:pPr>
        <w:ind w:left="4680" w:hanging="360"/>
      </w:pPr>
    </w:lvl>
    <w:lvl w:ilvl="7" w:tplc="3EC8D69A" w:tentative="1">
      <w:start w:val="1"/>
      <w:numFmt w:val="lowerLetter"/>
      <w:lvlText w:val="%8."/>
      <w:lvlJc w:val="left"/>
      <w:pPr>
        <w:ind w:left="5400" w:hanging="360"/>
      </w:pPr>
    </w:lvl>
    <w:lvl w:ilvl="8" w:tplc="665668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97B6A6A"/>
    <w:multiLevelType w:val="hybridMultilevel"/>
    <w:tmpl w:val="7AE8912C"/>
    <w:lvl w:ilvl="0" w:tplc="42C05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75C720A" w:tentative="1">
      <w:start w:val="1"/>
      <w:numFmt w:val="lowerLetter"/>
      <w:lvlText w:val="%2."/>
      <w:lvlJc w:val="left"/>
      <w:pPr>
        <w:ind w:left="1080" w:hanging="360"/>
      </w:pPr>
    </w:lvl>
    <w:lvl w:ilvl="2" w:tplc="6FD0E47E" w:tentative="1">
      <w:start w:val="1"/>
      <w:numFmt w:val="lowerRoman"/>
      <w:lvlText w:val="%3."/>
      <w:lvlJc w:val="right"/>
      <w:pPr>
        <w:ind w:left="1800" w:hanging="180"/>
      </w:pPr>
    </w:lvl>
    <w:lvl w:ilvl="3" w:tplc="35845EBA" w:tentative="1">
      <w:start w:val="1"/>
      <w:numFmt w:val="decimal"/>
      <w:lvlText w:val="%4."/>
      <w:lvlJc w:val="left"/>
      <w:pPr>
        <w:ind w:left="2520" w:hanging="360"/>
      </w:pPr>
    </w:lvl>
    <w:lvl w:ilvl="4" w:tplc="9EF2154E" w:tentative="1">
      <w:start w:val="1"/>
      <w:numFmt w:val="lowerLetter"/>
      <w:lvlText w:val="%5."/>
      <w:lvlJc w:val="left"/>
      <w:pPr>
        <w:ind w:left="3240" w:hanging="360"/>
      </w:pPr>
    </w:lvl>
    <w:lvl w:ilvl="5" w:tplc="9FB8EFDC" w:tentative="1">
      <w:start w:val="1"/>
      <w:numFmt w:val="lowerRoman"/>
      <w:lvlText w:val="%6."/>
      <w:lvlJc w:val="right"/>
      <w:pPr>
        <w:ind w:left="3960" w:hanging="180"/>
      </w:pPr>
    </w:lvl>
    <w:lvl w:ilvl="6" w:tplc="8EB2AC4C" w:tentative="1">
      <w:start w:val="1"/>
      <w:numFmt w:val="decimal"/>
      <w:lvlText w:val="%7."/>
      <w:lvlJc w:val="left"/>
      <w:pPr>
        <w:ind w:left="4680" w:hanging="360"/>
      </w:pPr>
    </w:lvl>
    <w:lvl w:ilvl="7" w:tplc="593A836E" w:tentative="1">
      <w:start w:val="1"/>
      <w:numFmt w:val="lowerLetter"/>
      <w:lvlText w:val="%8."/>
      <w:lvlJc w:val="left"/>
      <w:pPr>
        <w:ind w:left="5400" w:hanging="360"/>
      </w:pPr>
    </w:lvl>
    <w:lvl w:ilvl="8" w:tplc="9C2A88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69930128"/>
    <w:multiLevelType w:val="hybridMultilevel"/>
    <w:tmpl w:val="24868C04"/>
    <w:lvl w:ilvl="0" w:tplc="C792B4AA">
      <w:start w:val="1"/>
      <w:numFmt w:val="decimal"/>
      <w:lvlText w:val="%1)"/>
      <w:lvlJc w:val="left"/>
      <w:pPr>
        <w:ind w:left="360" w:hanging="360"/>
      </w:pPr>
    </w:lvl>
    <w:lvl w:ilvl="1" w:tplc="64BA9818" w:tentative="1">
      <w:start w:val="1"/>
      <w:numFmt w:val="lowerLetter"/>
      <w:lvlText w:val="%2."/>
      <w:lvlJc w:val="left"/>
      <w:pPr>
        <w:ind w:left="1080" w:hanging="360"/>
      </w:pPr>
    </w:lvl>
    <w:lvl w:ilvl="2" w:tplc="4D18E7DE" w:tentative="1">
      <w:start w:val="1"/>
      <w:numFmt w:val="lowerRoman"/>
      <w:lvlText w:val="%3."/>
      <w:lvlJc w:val="right"/>
      <w:pPr>
        <w:ind w:left="1800" w:hanging="180"/>
      </w:pPr>
    </w:lvl>
    <w:lvl w:ilvl="3" w:tplc="D424F350" w:tentative="1">
      <w:start w:val="1"/>
      <w:numFmt w:val="decimal"/>
      <w:lvlText w:val="%4."/>
      <w:lvlJc w:val="left"/>
      <w:pPr>
        <w:ind w:left="2520" w:hanging="360"/>
      </w:pPr>
    </w:lvl>
    <w:lvl w:ilvl="4" w:tplc="C954251E" w:tentative="1">
      <w:start w:val="1"/>
      <w:numFmt w:val="lowerLetter"/>
      <w:lvlText w:val="%5."/>
      <w:lvlJc w:val="left"/>
      <w:pPr>
        <w:ind w:left="3240" w:hanging="360"/>
      </w:pPr>
    </w:lvl>
    <w:lvl w:ilvl="5" w:tplc="40D0CD84" w:tentative="1">
      <w:start w:val="1"/>
      <w:numFmt w:val="lowerRoman"/>
      <w:lvlText w:val="%6."/>
      <w:lvlJc w:val="right"/>
      <w:pPr>
        <w:ind w:left="3960" w:hanging="180"/>
      </w:pPr>
    </w:lvl>
    <w:lvl w:ilvl="6" w:tplc="F482CA9E" w:tentative="1">
      <w:start w:val="1"/>
      <w:numFmt w:val="decimal"/>
      <w:lvlText w:val="%7."/>
      <w:lvlJc w:val="left"/>
      <w:pPr>
        <w:ind w:left="4680" w:hanging="360"/>
      </w:pPr>
    </w:lvl>
    <w:lvl w:ilvl="7" w:tplc="AA7E4AEA" w:tentative="1">
      <w:start w:val="1"/>
      <w:numFmt w:val="lowerLetter"/>
      <w:lvlText w:val="%8."/>
      <w:lvlJc w:val="left"/>
      <w:pPr>
        <w:ind w:left="5400" w:hanging="360"/>
      </w:pPr>
    </w:lvl>
    <w:lvl w:ilvl="8" w:tplc="7FAEAE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6A051165"/>
    <w:multiLevelType w:val="hybridMultilevel"/>
    <w:tmpl w:val="B0CC0E66"/>
    <w:lvl w:ilvl="0" w:tplc="E1A623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2C65748" w:tentative="1">
      <w:start w:val="1"/>
      <w:numFmt w:val="lowerLetter"/>
      <w:lvlText w:val="%2."/>
      <w:lvlJc w:val="left"/>
      <w:pPr>
        <w:ind w:left="1080" w:hanging="360"/>
      </w:pPr>
    </w:lvl>
    <w:lvl w:ilvl="2" w:tplc="D0FAB632" w:tentative="1">
      <w:start w:val="1"/>
      <w:numFmt w:val="lowerRoman"/>
      <w:lvlText w:val="%3."/>
      <w:lvlJc w:val="right"/>
      <w:pPr>
        <w:ind w:left="1800" w:hanging="180"/>
      </w:pPr>
    </w:lvl>
    <w:lvl w:ilvl="3" w:tplc="2DA0C728" w:tentative="1">
      <w:start w:val="1"/>
      <w:numFmt w:val="decimal"/>
      <w:lvlText w:val="%4."/>
      <w:lvlJc w:val="left"/>
      <w:pPr>
        <w:ind w:left="2520" w:hanging="360"/>
      </w:pPr>
    </w:lvl>
    <w:lvl w:ilvl="4" w:tplc="ED5CA2F6" w:tentative="1">
      <w:start w:val="1"/>
      <w:numFmt w:val="lowerLetter"/>
      <w:lvlText w:val="%5."/>
      <w:lvlJc w:val="left"/>
      <w:pPr>
        <w:ind w:left="3240" w:hanging="360"/>
      </w:pPr>
    </w:lvl>
    <w:lvl w:ilvl="5" w:tplc="1EE8F2B0" w:tentative="1">
      <w:start w:val="1"/>
      <w:numFmt w:val="lowerRoman"/>
      <w:lvlText w:val="%6."/>
      <w:lvlJc w:val="right"/>
      <w:pPr>
        <w:ind w:left="3960" w:hanging="180"/>
      </w:pPr>
    </w:lvl>
    <w:lvl w:ilvl="6" w:tplc="FAFA15B0" w:tentative="1">
      <w:start w:val="1"/>
      <w:numFmt w:val="decimal"/>
      <w:lvlText w:val="%7."/>
      <w:lvlJc w:val="left"/>
      <w:pPr>
        <w:ind w:left="4680" w:hanging="360"/>
      </w:pPr>
    </w:lvl>
    <w:lvl w:ilvl="7" w:tplc="4718D2EA" w:tentative="1">
      <w:start w:val="1"/>
      <w:numFmt w:val="lowerLetter"/>
      <w:lvlText w:val="%8."/>
      <w:lvlJc w:val="left"/>
      <w:pPr>
        <w:ind w:left="5400" w:hanging="360"/>
      </w:pPr>
    </w:lvl>
    <w:lvl w:ilvl="8" w:tplc="104E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6B5C70BC"/>
    <w:multiLevelType w:val="hybridMultilevel"/>
    <w:tmpl w:val="722EF1EA"/>
    <w:lvl w:ilvl="0" w:tplc="3B406374">
      <w:start w:val="1"/>
      <w:numFmt w:val="decimal"/>
      <w:lvlText w:val="%1)"/>
      <w:lvlJc w:val="left"/>
      <w:pPr>
        <w:ind w:left="360" w:hanging="360"/>
      </w:pPr>
    </w:lvl>
    <w:lvl w:ilvl="1" w:tplc="E92CC81A" w:tentative="1">
      <w:start w:val="1"/>
      <w:numFmt w:val="lowerLetter"/>
      <w:lvlText w:val="%2."/>
      <w:lvlJc w:val="left"/>
      <w:pPr>
        <w:ind w:left="1080" w:hanging="360"/>
      </w:pPr>
    </w:lvl>
    <w:lvl w:ilvl="2" w:tplc="11AAFF56" w:tentative="1">
      <w:start w:val="1"/>
      <w:numFmt w:val="lowerRoman"/>
      <w:lvlText w:val="%3."/>
      <w:lvlJc w:val="right"/>
      <w:pPr>
        <w:ind w:left="1800" w:hanging="180"/>
      </w:pPr>
    </w:lvl>
    <w:lvl w:ilvl="3" w:tplc="37DC5A44" w:tentative="1">
      <w:start w:val="1"/>
      <w:numFmt w:val="decimal"/>
      <w:lvlText w:val="%4."/>
      <w:lvlJc w:val="left"/>
      <w:pPr>
        <w:ind w:left="2520" w:hanging="360"/>
      </w:pPr>
    </w:lvl>
    <w:lvl w:ilvl="4" w:tplc="7A30F10C" w:tentative="1">
      <w:start w:val="1"/>
      <w:numFmt w:val="lowerLetter"/>
      <w:lvlText w:val="%5."/>
      <w:lvlJc w:val="left"/>
      <w:pPr>
        <w:ind w:left="3240" w:hanging="360"/>
      </w:pPr>
    </w:lvl>
    <w:lvl w:ilvl="5" w:tplc="12744640" w:tentative="1">
      <w:start w:val="1"/>
      <w:numFmt w:val="lowerRoman"/>
      <w:lvlText w:val="%6."/>
      <w:lvlJc w:val="right"/>
      <w:pPr>
        <w:ind w:left="3960" w:hanging="180"/>
      </w:pPr>
    </w:lvl>
    <w:lvl w:ilvl="6" w:tplc="6E5C36F6" w:tentative="1">
      <w:start w:val="1"/>
      <w:numFmt w:val="decimal"/>
      <w:lvlText w:val="%7."/>
      <w:lvlJc w:val="left"/>
      <w:pPr>
        <w:ind w:left="4680" w:hanging="360"/>
      </w:pPr>
    </w:lvl>
    <w:lvl w:ilvl="7" w:tplc="C40EF6DC" w:tentative="1">
      <w:start w:val="1"/>
      <w:numFmt w:val="lowerLetter"/>
      <w:lvlText w:val="%8."/>
      <w:lvlJc w:val="left"/>
      <w:pPr>
        <w:ind w:left="5400" w:hanging="360"/>
      </w:pPr>
    </w:lvl>
    <w:lvl w:ilvl="8" w:tplc="11BA6A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6B7254CB"/>
    <w:multiLevelType w:val="hybridMultilevel"/>
    <w:tmpl w:val="F0E40394"/>
    <w:lvl w:ilvl="0" w:tplc="06DEEA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F161832" w:tentative="1">
      <w:start w:val="1"/>
      <w:numFmt w:val="lowerLetter"/>
      <w:lvlText w:val="%2."/>
      <w:lvlJc w:val="left"/>
      <w:pPr>
        <w:ind w:left="1080" w:hanging="360"/>
      </w:pPr>
    </w:lvl>
    <w:lvl w:ilvl="2" w:tplc="9484256A" w:tentative="1">
      <w:start w:val="1"/>
      <w:numFmt w:val="lowerRoman"/>
      <w:lvlText w:val="%3."/>
      <w:lvlJc w:val="right"/>
      <w:pPr>
        <w:ind w:left="1800" w:hanging="180"/>
      </w:pPr>
    </w:lvl>
    <w:lvl w:ilvl="3" w:tplc="BD608DEA" w:tentative="1">
      <w:start w:val="1"/>
      <w:numFmt w:val="decimal"/>
      <w:lvlText w:val="%4."/>
      <w:lvlJc w:val="left"/>
      <w:pPr>
        <w:ind w:left="2520" w:hanging="360"/>
      </w:pPr>
    </w:lvl>
    <w:lvl w:ilvl="4" w:tplc="C0225B06" w:tentative="1">
      <w:start w:val="1"/>
      <w:numFmt w:val="lowerLetter"/>
      <w:lvlText w:val="%5."/>
      <w:lvlJc w:val="left"/>
      <w:pPr>
        <w:ind w:left="3240" w:hanging="360"/>
      </w:pPr>
    </w:lvl>
    <w:lvl w:ilvl="5" w:tplc="50646C76" w:tentative="1">
      <w:start w:val="1"/>
      <w:numFmt w:val="lowerRoman"/>
      <w:lvlText w:val="%6."/>
      <w:lvlJc w:val="right"/>
      <w:pPr>
        <w:ind w:left="3960" w:hanging="180"/>
      </w:pPr>
    </w:lvl>
    <w:lvl w:ilvl="6" w:tplc="72A22D9A" w:tentative="1">
      <w:start w:val="1"/>
      <w:numFmt w:val="decimal"/>
      <w:lvlText w:val="%7."/>
      <w:lvlJc w:val="left"/>
      <w:pPr>
        <w:ind w:left="4680" w:hanging="360"/>
      </w:pPr>
    </w:lvl>
    <w:lvl w:ilvl="7" w:tplc="E1E83F68" w:tentative="1">
      <w:start w:val="1"/>
      <w:numFmt w:val="lowerLetter"/>
      <w:lvlText w:val="%8."/>
      <w:lvlJc w:val="left"/>
      <w:pPr>
        <w:ind w:left="5400" w:hanging="360"/>
      </w:pPr>
    </w:lvl>
    <w:lvl w:ilvl="8" w:tplc="DA92D5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6BCF29B7"/>
    <w:multiLevelType w:val="hybridMultilevel"/>
    <w:tmpl w:val="6CC65FE4"/>
    <w:lvl w:ilvl="0" w:tplc="A2EA8B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41A55E8" w:tentative="1">
      <w:start w:val="1"/>
      <w:numFmt w:val="lowerLetter"/>
      <w:lvlText w:val="%2."/>
      <w:lvlJc w:val="left"/>
      <w:pPr>
        <w:ind w:left="1440" w:hanging="360"/>
      </w:pPr>
    </w:lvl>
    <w:lvl w:ilvl="2" w:tplc="24E029C8" w:tentative="1">
      <w:start w:val="1"/>
      <w:numFmt w:val="lowerRoman"/>
      <w:lvlText w:val="%3."/>
      <w:lvlJc w:val="right"/>
      <w:pPr>
        <w:ind w:left="2160" w:hanging="180"/>
      </w:pPr>
    </w:lvl>
    <w:lvl w:ilvl="3" w:tplc="59D47748" w:tentative="1">
      <w:start w:val="1"/>
      <w:numFmt w:val="decimal"/>
      <w:lvlText w:val="%4."/>
      <w:lvlJc w:val="left"/>
      <w:pPr>
        <w:ind w:left="2880" w:hanging="360"/>
      </w:pPr>
    </w:lvl>
    <w:lvl w:ilvl="4" w:tplc="63E6FD90" w:tentative="1">
      <w:start w:val="1"/>
      <w:numFmt w:val="lowerLetter"/>
      <w:lvlText w:val="%5."/>
      <w:lvlJc w:val="left"/>
      <w:pPr>
        <w:ind w:left="3600" w:hanging="360"/>
      </w:pPr>
    </w:lvl>
    <w:lvl w:ilvl="5" w:tplc="4BB4BA14" w:tentative="1">
      <w:start w:val="1"/>
      <w:numFmt w:val="lowerRoman"/>
      <w:lvlText w:val="%6."/>
      <w:lvlJc w:val="right"/>
      <w:pPr>
        <w:ind w:left="4320" w:hanging="180"/>
      </w:pPr>
    </w:lvl>
    <w:lvl w:ilvl="6" w:tplc="07825C2E" w:tentative="1">
      <w:start w:val="1"/>
      <w:numFmt w:val="decimal"/>
      <w:lvlText w:val="%7."/>
      <w:lvlJc w:val="left"/>
      <w:pPr>
        <w:ind w:left="5040" w:hanging="360"/>
      </w:pPr>
    </w:lvl>
    <w:lvl w:ilvl="7" w:tplc="EE5A9440" w:tentative="1">
      <w:start w:val="1"/>
      <w:numFmt w:val="lowerLetter"/>
      <w:lvlText w:val="%8."/>
      <w:lvlJc w:val="left"/>
      <w:pPr>
        <w:ind w:left="5760" w:hanging="360"/>
      </w:pPr>
    </w:lvl>
    <w:lvl w:ilvl="8" w:tplc="EDC4F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C606DD0"/>
    <w:multiLevelType w:val="hybridMultilevel"/>
    <w:tmpl w:val="1026D81A"/>
    <w:lvl w:ilvl="0" w:tplc="EDFCA2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606CACF0" w:tentative="1">
      <w:start w:val="1"/>
      <w:numFmt w:val="lowerLetter"/>
      <w:lvlText w:val="%2."/>
      <w:lvlJc w:val="left"/>
      <w:pPr>
        <w:ind w:left="1080" w:hanging="360"/>
      </w:pPr>
    </w:lvl>
    <w:lvl w:ilvl="2" w:tplc="053C2AEA" w:tentative="1">
      <w:start w:val="1"/>
      <w:numFmt w:val="lowerRoman"/>
      <w:lvlText w:val="%3."/>
      <w:lvlJc w:val="right"/>
      <w:pPr>
        <w:ind w:left="1800" w:hanging="180"/>
      </w:pPr>
    </w:lvl>
    <w:lvl w:ilvl="3" w:tplc="D74297C8" w:tentative="1">
      <w:start w:val="1"/>
      <w:numFmt w:val="decimal"/>
      <w:lvlText w:val="%4."/>
      <w:lvlJc w:val="left"/>
      <w:pPr>
        <w:ind w:left="2520" w:hanging="360"/>
      </w:pPr>
    </w:lvl>
    <w:lvl w:ilvl="4" w:tplc="37E003C0" w:tentative="1">
      <w:start w:val="1"/>
      <w:numFmt w:val="lowerLetter"/>
      <w:lvlText w:val="%5."/>
      <w:lvlJc w:val="left"/>
      <w:pPr>
        <w:ind w:left="3240" w:hanging="360"/>
      </w:pPr>
    </w:lvl>
    <w:lvl w:ilvl="5" w:tplc="406E1A14" w:tentative="1">
      <w:start w:val="1"/>
      <w:numFmt w:val="lowerRoman"/>
      <w:lvlText w:val="%6."/>
      <w:lvlJc w:val="right"/>
      <w:pPr>
        <w:ind w:left="3960" w:hanging="180"/>
      </w:pPr>
    </w:lvl>
    <w:lvl w:ilvl="6" w:tplc="F488C51E" w:tentative="1">
      <w:start w:val="1"/>
      <w:numFmt w:val="decimal"/>
      <w:lvlText w:val="%7."/>
      <w:lvlJc w:val="left"/>
      <w:pPr>
        <w:ind w:left="4680" w:hanging="360"/>
      </w:pPr>
    </w:lvl>
    <w:lvl w:ilvl="7" w:tplc="91AC1B12" w:tentative="1">
      <w:start w:val="1"/>
      <w:numFmt w:val="lowerLetter"/>
      <w:lvlText w:val="%8."/>
      <w:lvlJc w:val="left"/>
      <w:pPr>
        <w:ind w:left="5400" w:hanging="360"/>
      </w:pPr>
    </w:lvl>
    <w:lvl w:ilvl="8" w:tplc="F67CB0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6DE52F59"/>
    <w:multiLevelType w:val="hybridMultilevel"/>
    <w:tmpl w:val="76AE84A0"/>
    <w:lvl w:ilvl="0" w:tplc="A470FD46">
      <w:start w:val="1"/>
      <w:numFmt w:val="decimal"/>
      <w:lvlText w:val="%1)"/>
      <w:lvlJc w:val="left"/>
      <w:pPr>
        <w:ind w:left="360" w:hanging="360"/>
      </w:pPr>
    </w:lvl>
    <w:lvl w:ilvl="1" w:tplc="FC4C9A1C">
      <w:start w:val="1"/>
      <w:numFmt w:val="lowerLetter"/>
      <w:lvlText w:val="%2."/>
      <w:lvlJc w:val="left"/>
      <w:pPr>
        <w:ind w:left="1080" w:hanging="360"/>
      </w:pPr>
    </w:lvl>
    <w:lvl w:ilvl="2" w:tplc="B9B6F356">
      <w:start w:val="1"/>
      <w:numFmt w:val="lowerRoman"/>
      <w:lvlText w:val="%3."/>
      <w:lvlJc w:val="right"/>
      <w:pPr>
        <w:ind w:left="1800" w:hanging="180"/>
      </w:pPr>
    </w:lvl>
    <w:lvl w:ilvl="3" w:tplc="EF8A2408">
      <w:start w:val="1"/>
      <w:numFmt w:val="decimal"/>
      <w:lvlText w:val="%4."/>
      <w:lvlJc w:val="left"/>
      <w:pPr>
        <w:ind w:left="2520" w:hanging="360"/>
      </w:pPr>
    </w:lvl>
    <w:lvl w:ilvl="4" w:tplc="AEAECEB4">
      <w:start w:val="1"/>
      <w:numFmt w:val="lowerLetter"/>
      <w:lvlText w:val="%5."/>
      <w:lvlJc w:val="left"/>
      <w:pPr>
        <w:ind w:left="3240" w:hanging="360"/>
      </w:pPr>
    </w:lvl>
    <w:lvl w:ilvl="5" w:tplc="6172CA18">
      <w:start w:val="1"/>
      <w:numFmt w:val="lowerRoman"/>
      <w:lvlText w:val="%6."/>
      <w:lvlJc w:val="right"/>
      <w:pPr>
        <w:ind w:left="3960" w:hanging="180"/>
      </w:pPr>
    </w:lvl>
    <w:lvl w:ilvl="6" w:tplc="8AC8AD88">
      <w:start w:val="1"/>
      <w:numFmt w:val="decimal"/>
      <w:lvlText w:val="%7."/>
      <w:lvlJc w:val="left"/>
      <w:pPr>
        <w:ind w:left="4680" w:hanging="360"/>
      </w:pPr>
    </w:lvl>
    <w:lvl w:ilvl="7" w:tplc="DEF4D126">
      <w:start w:val="1"/>
      <w:numFmt w:val="lowerLetter"/>
      <w:lvlText w:val="%8."/>
      <w:lvlJc w:val="left"/>
      <w:pPr>
        <w:ind w:left="5400" w:hanging="360"/>
      </w:pPr>
    </w:lvl>
    <w:lvl w:ilvl="8" w:tplc="44C81AC0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6DFB16A4"/>
    <w:multiLevelType w:val="hybridMultilevel"/>
    <w:tmpl w:val="858CB19C"/>
    <w:lvl w:ilvl="0" w:tplc="9DD684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888859C" w:tentative="1">
      <w:start w:val="1"/>
      <w:numFmt w:val="lowerLetter"/>
      <w:lvlText w:val="%2."/>
      <w:lvlJc w:val="left"/>
      <w:pPr>
        <w:ind w:left="1080" w:hanging="360"/>
      </w:pPr>
    </w:lvl>
    <w:lvl w:ilvl="2" w:tplc="49E66FFC" w:tentative="1">
      <w:start w:val="1"/>
      <w:numFmt w:val="lowerRoman"/>
      <w:lvlText w:val="%3."/>
      <w:lvlJc w:val="right"/>
      <w:pPr>
        <w:ind w:left="1800" w:hanging="180"/>
      </w:pPr>
    </w:lvl>
    <w:lvl w:ilvl="3" w:tplc="A192EB88" w:tentative="1">
      <w:start w:val="1"/>
      <w:numFmt w:val="decimal"/>
      <w:lvlText w:val="%4."/>
      <w:lvlJc w:val="left"/>
      <w:pPr>
        <w:ind w:left="2520" w:hanging="360"/>
      </w:pPr>
    </w:lvl>
    <w:lvl w:ilvl="4" w:tplc="52C83666" w:tentative="1">
      <w:start w:val="1"/>
      <w:numFmt w:val="lowerLetter"/>
      <w:lvlText w:val="%5."/>
      <w:lvlJc w:val="left"/>
      <w:pPr>
        <w:ind w:left="3240" w:hanging="360"/>
      </w:pPr>
    </w:lvl>
    <w:lvl w:ilvl="5" w:tplc="39945BA4" w:tentative="1">
      <w:start w:val="1"/>
      <w:numFmt w:val="lowerRoman"/>
      <w:lvlText w:val="%6."/>
      <w:lvlJc w:val="right"/>
      <w:pPr>
        <w:ind w:left="3960" w:hanging="180"/>
      </w:pPr>
    </w:lvl>
    <w:lvl w:ilvl="6" w:tplc="04020E52" w:tentative="1">
      <w:start w:val="1"/>
      <w:numFmt w:val="decimal"/>
      <w:lvlText w:val="%7."/>
      <w:lvlJc w:val="left"/>
      <w:pPr>
        <w:ind w:left="4680" w:hanging="360"/>
      </w:pPr>
    </w:lvl>
    <w:lvl w:ilvl="7" w:tplc="9CBE9F74" w:tentative="1">
      <w:start w:val="1"/>
      <w:numFmt w:val="lowerLetter"/>
      <w:lvlText w:val="%8."/>
      <w:lvlJc w:val="left"/>
      <w:pPr>
        <w:ind w:left="5400" w:hanging="360"/>
      </w:pPr>
    </w:lvl>
    <w:lvl w:ilvl="8" w:tplc="D56A05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6E074FA1"/>
    <w:multiLevelType w:val="hybridMultilevel"/>
    <w:tmpl w:val="849CD188"/>
    <w:lvl w:ilvl="0" w:tplc="BE4C0F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6CEEF7A" w:tentative="1">
      <w:start w:val="1"/>
      <w:numFmt w:val="lowerLetter"/>
      <w:lvlText w:val="%2."/>
      <w:lvlJc w:val="left"/>
      <w:pPr>
        <w:ind w:left="1080" w:hanging="360"/>
      </w:pPr>
    </w:lvl>
    <w:lvl w:ilvl="2" w:tplc="D7C8CA50" w:tentative="1">
      <w:start w:val="1"/>
      <w:numFmt w:val="lowerRoman"/>
      <w:lvlText w:val="%3."/>
      <w:lvlJc w:val="right"/>
      <w:pPr>
        <w:ind w:left="1800" w:hanging="180"/>
      </w:pPr>
    </w:lvl>
    <w:lvl w:ilvl="3" w:tplc="EF9CCF76" w:tentative="1">
      <w:start w:val="1"/>
      <w:numFmt w:val="decimal"/>
      <w:lvlText w:val="%4."/>
      <w:lvlJc w:val="left"/>
      <w:pPr>
        <w:ind w:left="2520" w:hanging="360"/>
      </w:pPr>
    </w:lvl>
    <w:lvl w:ilvl="4" w:tplc="62F6D38C" w:tentative="1">
      <w:start w:val="1"/>
      <w:numFmt w:val="lowerLetter"/>
      <w:lvlText w:val="%5."/>
      <w:lvlJc w:val="left"/>
      <w:pPr>
        <w:ind w:left="3240" w:hanging="360"/>
      </w:pPr>
    </w:lvl>
    <w:lvl w:ilvl="5" w:tplc="1F181C4A" w:tentative="1">
      <w:start w:val="1"/>
      <w:numFmt w:val="lowerRoman"/>
      <w:lvlText w:val="%6."/>
      <w:lvlJc w:val="right"/>
      <w:pPr>
        <w:ind w:left="3960" w:hanging="180"/>
      </w:pPr>
    </w:lvl>
    <w:lvl w:ilvl="6" w:tplc="C11614A2" w:tentative="1">
      <w:start w:val="1"/>
      <w:numFmt w:val="decimal"/>
      <w:lvlText w:val="%7."/>
      <w:lvlJc w:val="left"/>
      <w:pPr>
        <w:ind w:left="4680" w:hanging="360"/>
      </w:pPr>
    </w:lvl>
    <w:lvl w:ilvl="7" w:tplc="D4BCE84A" w:tentative="1">
      <w:start w:val="1"/>
      <w:numFmt w:val="lowerLetter"/>
      <w:lvlText w:val="%8."/>
      <w:lvlJc w:val="left"/>
      <w:pPr>
        <w:ind w:left="5400" w:hanging="360"/>
      </w:pPr>
    </w:lvl>
    <w:lvl w:ilvl="8" w:tplc="18FE07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6E701FAA"/>
    <w:multiLevelType w:val="hybridMultilevel"/>
    <w:tmpl w:val="807A7114"/>
    <w:lvl w:ilvl="0" w:tplc="6F84A2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BE2F7D8" w:tentative="1">
      <w:start w:val="1"/>
      <w:numFmt w:val="lowerLetter"/>
      <w:lvlText w:val="%2."/>
      <w:lvlJc w:val="left"/>
      <w:pPr>
        <w:ind w:left="1080" w:hanging="360"/>
      </w:pPr>
    </w:lvl>
    <w:lvl w:ilvl="2" w:tplc="B2CA7620" w:tentative="1">
      <w:start w:val="1"/>
      <w:numFmt w:val="lowerRoman"/>
      <w:lvlText w:val="%3."/>
      <w:lvlJc w:val="right"/>
      <w:pPr>
        <w:ind w:left="1800" w:hanging="180"/>
      </w:pPr>
    </w:lvl>
    <w:lvl w:ilvl="3" w:tplc="2EFE2ADE" w:tentative="1">
      <w:start w:val="1"/>
      <w:numFmt w:val="decimal"/>
      <w:lvlText w:val="%4."/>
      <w:lvlJc w:val="left"/>
      <w:pPr>
        <w:ind w:left="2520" w:hanging="360"/>
      </w:pPr>
    </w:lvl>
    <w:lvl w:ilvl="4" w:tplc="F5C88A6A" w:tentative="1">
      <w:start w:val="1"/>
      <w:numFmt w:val="lowerLetter"/>
      <w:lvlText w:val="%5."/>
      <w:lvlJc w:val="left"/>
      <w:pPr>
        <w:ind w:left="3240" w:hanging="360"/>
      </w:pPr>
    </w:lvl>
    <w:lvl w:ilvl="5" w:tplc="6EFAEE84" w:tentative="1">
      <w:start w:val="1"/>
      <w:numFmt w:val="lowerRoman"/>
      <w:lvlText w:val="%6."/>
      <w:lvlJc w:val="right"/>
      <w:pPr>
        <w:ind w:left="3960" w:hanging="180"/>
      </w:pPr>
    </w:lvl>
    <w:lvl w:ilvl="6" w:tplc="C5CEFF8C" w:tentative="1">
      <w:start w:val="1"/>
      <w:numFmt w:val="decimal"/>
      <w:lvlText w:val="%7."/>
      <w:lvlJc w:val="left"/>
      <w:pPr>
        <w:ind w:left="4680" w:hanging="360"/>
      </w:pPr>
    </w:lvl>
    <w:lvl w:ilvl="7" w:tplc="23280B78" w:tentative="1">
      <w:start w:val="1"/>
      <w:numFmt w:val="lowerLetter"/>
      <w:lvlText w:val="%8."/>
      <w:lvlJc w:val="left"/>
      <w:pPr>
        <w:ind w:left="5400" w:hanging="360"/>
      </w:pPr>
    </w:lvl>
    <w:lvl w:ilvl="8" w:tplc="727211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6F462967"/>
    <w:multiLevelType w:val="hybridMultilevel"/>
    <w:tmpl w:val="2EB43E3A"/>
    <w:lvl w:ilvl="0" w:tplc="446AE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C06734" w:tentative="1">
      <w:start w:val="1"/>
      <w:numFmt w:val="lowerLetter"/>
      <w:lvlText w:val="%2."/>
      <w:lvlJc w:val="left"/>
      <w:pPr>
        <w:ind w:left="1440" w:hanging="360"/>
      </w:pPr>
    </w:lvl>
    <w:lvl w:ilvl="2" w:tplc="A28C57A8" w:tentative="1">
      <w:start w:val="1"/>
      <w:numFmt w:val="lowerRoman"/>
      <w:lvlText w:val="%3."/>
      <w:lvlJc w:val="right"/>
      <w:pPr>
        <w:ind w:left="2160" w:hanging="180"/>
      </w:pPr>
    </w:lvl>
    <w:lvl w:ilvl="3" w:tplc="2F0428EA" w:tentative="1">
      <w:start w:val="1"/>
      <w:numFmt w:val="decimal"/>
      <w:lvlText w:val="%4."/>
      <w:lvlJc w:val="left"/>
      <w:pPr>
        <w:ind w:left="2880" w:hanging="360"/>
      </w:pPr>
    </w:lvl>
    <w:lvl w:ilvl="4" w:tplc="FD508FF8" w:tentative="1">
      <w:start w:val="1"/>
      <w:numFmt w:val="lowerLetter"/>
      <w:lvlText w:val="%5."/>
      <w:lvlJc w:val="left"/>
      <w:pPr>
        <w:ind w:left="3600" w:hanging="360"/>
      </w:pPr>
    </w:lvl>
    <w:lvl w:ilvl="5" w:tplc="BA7C9F32" w:tentative="1">
      <w:start w:val="1"/>
      <w:numFmt w:val="lowerRoman"/>
      <w:lvlText w:val="%6."/>
      <w:lvlJc w:val="right"/>
      <w:pPr>
        <w:ind w:left="4320" w:hanging="180"/>
      </w:pPr>
    </w:lvl>
    <w:lvl w:ilvl="6" w:tplc="D69EF064" w:tentative="1">
      <w:start w:val="1"/>
      <w:numFmt w:val="decimal"/>
      <w:lvlText w:val="%7."/>
      <w:lvlJc w:val="left"/>
      <w:pPr>
        <w:ind w:left="5040" w:hanging="360"/>
      </w:pPr>
    </w:lvl>
    <w:lvl w:ilvl="7" w:tplc="C7546D56" w:tentative="1">
      <w:start w:val="1"/>
      <w:numFmt w:val="lowerLetter"/>
      <w:lvlText w:val="%8."/>
      <w:lvlJc w:val="left"/>
      <w:pPr>
        <w:ind w:left="5760" w:hanging="360"/>
      </w:pPr>
    </w:lvl>
    <w:lvl w:ilvl="8" w:tplc="D5444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F74077A"/>
    <w:multiLevelType w:val="hybridMultilevel"/>
    <w:tmpl w:val="0F0A5FF6"/>
    <w:lvl w:ilvl="0" w:tplc="F9E0C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80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8B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06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C2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0A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84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69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8C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F960D86"/>
    <w:multiLevelType w:val="hybridMultilevel"/>
    <w:tmpl w:val="0BE82682"/>
    <w:lvl w:ilvl="0" w:tplc="AE3A7E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33A9752" w:tentative="1">
      <w:start w:val="1"/>
      <w:numFmt w:val="lowerLetter"/>
      <w:lvlText w:val="%2."/>
      <w:lvlJc w:val="left"/>
      <w:pPr>
        <w:ind w:left="1080" w:hanging="360"/>
      </w:pPr>
    </w:lvl>
    <w:lvl w:ilvl="2" w:tplc="C4EC4608" w:tentative="1">
      <w:start w:val="1"/>
      <w:numFmt w:val="lowerRoman"/>
      <w:lvlText w:val="%3."/>
      <w:lvlJc w:val="right"/>
      <w:pPr>
        <w:ind w:left="1800" w:hanging="180"/>
      </w:pPr>
    </w:lvl>
    <w:lvl w:ilvl="3" w:tplc="1F2AE9BC" w:tentative="1">
      <w:start w:val="1"/>
      <w:numFmt w:val="decimal"/>
      <w:lvlText w:val="%4."/>
      <w:lvlJc w:val="left"/>
      <w:pPr>
        <w:ind w:left="2520" w:hanging="360"/>
      </w:pPr>
    </w:lvl>
    <w:lvl w:ilvl="4" w:tplc="8278B33E" w:tentative="1">
      <w:start w:val="1"/>
      <w:numFmt w:val="lowerLetter"/>
      <w:lvlText w:val="%5."/>
      <w:lvlJc w:val="left"/>
      <w:pPr>
        <w:ind w:left="3240" w:hanging="360"/>
      </w:pPr>
    </w:lvl>
    <w:lvl w:ilvl="5" w:tplc="E95C2AB4" w:tentative="1">
      <w:start w:val="1"/>
      <w:numFmt w:val="lowerRoman"/>
      <w:lvlText w:val="%6."/>
      <w:lvlJc w:val="right"/>
      <w:pPr>
        <w:ind w:left="3960" w:hanging="180"/>
      </w:pPr>
    </w:lvl>
    <w:lvl w:ilvl="6" w:tplc="BF944472" w:tentative="1">
      <w:start w:val="1"/>
      <w:numFmt w:val="decimal"/>
      <w:lvlText w:val="%7."/>
      <w:lvlJc w:val="left"/>
      <w:pPr>
        <w:ind w:left="4680" w:hanging="360"/>
      </w:pPr>
    </w:lvl>
    <w:lvl w:ilvl="7" w:tplc="3658328A" w:tentative="1">
      <w:start w:val="1"/>
      <w:numFmt w:val="lowerLetter"/>
      <w:lvlText w:val="%8."/>
      <w:lvlJc w:val="left"/>
      <w:pPr>
        <w:ind w:left="5400" w:hanging="360"/>
      </w:pPr>
    </w:lvl>
    <w:lvl w:ilvl="8" w:tplc="371237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70775D34"/>
    <w:multiLevelType w:val="hybridMultilevel"/>
    <w:tmpl w:val="44A288D4"/>
    <w:lvl w:ilvl="0" w:tplc="5422F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D0487EA" w:tentative="1">
      <w:start w:val="1"/>
      <w:numFmt w:val="lowerLetter"/>
      <w:lvlText w:val="%2."/>
      <w:lvlJc w:val="left"/>
      <w:pPr>
        <w:ind w:left="1080" w:hanging="360"/>
      </w:pPr>
    </w:lvl>
    <w:lvl w:ilvl="2" w:tplc="88FC9F82" w:tentative="1">
      <w:start w:val="1"/>
      <w:numFmt w:val="lowerRoman"/>
      <w:lvlText w:val="%3."/>
      <w:lvlJc w:val="right"/>
      <w:pPr>
        <w:ind w:left="1800" w:hanging="180"/>
      </w:pPr>
    </w:lvl>
    <w:lvl w:ilvl="3" w:tplc="AA6C715E" w:tentative="1">
      <w:start w:val="1"/>
      <w:numFmt w:val="decimal"/>
      <w:lvlText w:val="%4."/>
      <w:lvlJc w:val="left"/>
      <w:pPr>
        <w:ind w:left="2520" w:hanging="360"/>
      </w:pPr>
    </w:lvl>
    <w:lvl w:ilvl="4" w:tplc="95267ABA" w:tentative="1">
      <w:start w:val="1"/>
      <w:numFmt w:val="lowerLetter"/>
      <w:lvlText w:val="%5."/>
      <w:lvlJc w:val="left"/>
      <w:pPr>
        <w:ind w:left="3240" w:hanging="360"/>
      </w:pPr>
    </w:lvl>
    <w:lvl w:ilvl="5" w:tplc="C55CDBAA" w:tentative="1">
      <w:start w:val="1"/>
      <w:numFmt w:val="lowerRoman"/>
      <w:lvlText w:val="%6."/>
      <w:lvlJc w:val="right"/>
      <w:pPr>
        <w:ind w:left="3960" w:hanging="180"/>
      </w:pPr>
    </w:lvl>
    <w:lvl w:ilvl="6" w:tplc="84CCEF58" w:tentative="1">
      <w:start w:val="1"/>
      <w:numFmt w:val="decimal"/>
      <w:lvlText w:val="%7."/>
      <w:lvlJc w:val="left"/>
      <w:pPr>
        <w:ind w:left="4680" w:hanging="360"/>
      </w:pPr>
    </w:lvl>
    <w:lvl w:ilvl="7" w:tplc="973C5082" w:tentative="1">
      <w:start w:val="1"/>
      <w:numFmt w:val="lowerLetter"/>
      <w:lvlText w:val="%8."/>
      <w:lvlJc w:val="left"/>
      <w:pPr>
        <w:ind w:left="5400" w:hanging="360"/>
      </w:pPr>
    </w:lvl>
    <w:lvl w:ilvl="8" w:tplc="DB7A89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70F65923"/>
    <w:multiLevelType w:val="hybridMultilevel"/>
    <w:tmpl w:val="B9E29234"/>
    <w:lvl w:ilvl="0" w:tplc="5A54E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E220270" w:tentative="1">
      <w:start w:val="1"/>
      <w:numFmt w:val="lowerLetter"/>
      <w:lvlText w:val="%2."/>
      <w:lvlJc w:val="left"/>
      <w:pPr>
        <w:ind w:left="1080" w:hanging="360"/>
      </w:pPr>
    </w:lvl>
    <w:lvl w:ilvl="2" w:tplc="D9CE2EB6" w:tentative="1">
      <w:start w:val="1"/>
      <w:numFmt w:val="lowerRoman"/>
      <w:lvlText w:val="%3."/>
      <w:lvlJc w:val="right"/>
      <w:pPr>
        <w:ind w:left="1800" w:hanging="180"/>
      </w:pPr>
    </w:lvl>
    <w:lvl w:ilvl="3" w:tplc="4FB8A6BC" w:tentative="1">
      <w:start w:val="1"/>
      <w:numFmt w:val="decimal"/>
      <w:lvlText w:val="%4."/>
      <w:lvlJc w:val="left"/>
      <w:pPr>
        <w:ind w:left="2520" w:hanging="360"/>
      </w:pPr>
    </w:lvl>
    <w:lvl w:ilvl="4" w:tplc="005412B0" w:tentative="1">
      <w:start w:val="1"/>
      <w:numFmt w:val="lowerLetter"/>
      <w:lvlText w:val="%5."/>
      <w:lvlJc w:val="left"/>
      <w:pPr>
        <w:ind w:left="3240" w:hanging="360"/>
      </w:pPr>
    </w:lvl>
    <w:lvl w:ilvl="5" w:tplc="636EE41E" w:tentative="1">
      <w:start w:val="1"/>
      <w:numFmt w:val="lowerRoman"/>
      <w:lvlText w:val="%6."/>
      <w:lvlJc w:val="right"/>
      <w:pPr>
        <w:ind w:left="3960" w:hanging="180"/>
      </w:pPr>
    </w:lvl>
    <w:lvl w:ilvl="6" w:tplc="E19820E2" w:tentative="1">
      <w:start w:val="1"/>
      <w:numFmt w:val="decimal"/>
      <w:lvlText w:val="%7."/>
      <w:lvlJc w:val="left"/>
      <w:pPr>
        <w:ind w:left="4680" w:hanging="360"/>
      </w:pPr>
    </w:lvl>
    <w:lvl w:ilvl="7" w:tplc="D736C578" w:tentative="1">
      <w:start w:val="1"/>
      <w:numFmt w:val="lowerLetter"/>
      <w:lvlText w:val="%8."/>
      <w:lvlJc w:val="left"/>
      <w:pPr>
        <w:ind w:left="5400" w:hanging="360"/>
      </w:pPr>
    </w:lvl>
    <w:lvl w:ilvl="8" w:tplc="166C6A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71744FFC"/>
    <w:multiLevelType w:val="hybridMultilevel"/>
    <w:tmpl w:val="F2763E80"/>
    <w:lvl w:ilvl="0" w:tplc="2C4CB6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809654" w:tentative="1">
      <w:start w:val="1"/>
      <w:numFmt w:val="lowerLetter"/>
      <w:lvlText w:val="%2."/>
      <w:lvlJc w:val="left"/>
      <w:pPr>
        <w:ind w:left="1080" w:hanging="360"/>
      </w:pPr>
    </w:lvl>
    <w:lvl w:ilvl="2" w:tplc="C2CA4584" w:tentative="1">
      <w:start w:val="1"/>
      <w:numFmt w:val="lowerRoman"/>
      <w:lvlText w:val="%3."/>
      <w:lvlJc w:val="right"/>
      <w:pPr>
        <w:ind w:left="1800" w:hanging="180"/>
      </w:pPr>
    </w:lvl>
    <w:lvl w:ilvl="3" w:tplc="5FCC8A88" w:tentative="1">
      <w:start w:val="1"/>
      <w:numFmt w:val="decimal"/>
      <w:lvlText w:val="%4."/>
      <w:lvlJc w:val="left"/>
      <w:pPr>
        <w:ind w:left="2520" w:hanging="360"/>
      </w:pPr>
    </w:lvl>
    <w:lvl w:ilvl="4" w:tplc="1B74BB0C" w:tentative="1">
      <w:start w:val="1"/>
      <w:numFmt w:val="lowerLetter"/>
      <w:lvlText w:val="%5."/>
      <w:lvlJc w:val="left"/>
      <w:pPr>
        <w:ind w:left="3240" w:hanging="360"/>
      </w:pPr>
    </w:lvl>
    <w:lvl w:ilvl="5" w:tplc="385EE898" w:tentative="1">
      <w:start w:val="1"/>
      <w:numFmt w:val="lowerRoman"/>
      <w:lvlText w:val="%6."/>
      <w:lvlJc w:val="right"/>
      <w:pPr>
        <w:ind w:left="3960" w:hanging="180"/>
      </w:pPr>
    </w:lvl>
    <w:lvl w:ilvl="6" w:tplc="C71C04AE" w:tentative="1">
      <w:start w:val="1"/>
      <w:numFmt w:val="decimal"/>
      <w:lvlText w:val="%7."/>
      <w:lvlJc w:val="left"/>
      <w:pPr>
        <w:ind w:left="4680" w:hanging="360"/>
      </w:pPr>
    </w:lvl>
    <w:lvl w:ilvl="7" w:tplc="D5FCB5AC" w:tentative="1">
      <w:start w:val="1"/>
      <w:numFmt w:val="lowerLetter"/>
      <w:lvlText w:val="%8."/>
      <w:lvlJc w:val="left"/>
      <w:pPr>
        <w:ind w:left="5400" w:hanging="360"/>
      </w:pPr>
    </w:lvl>
    <w:lvl w:ilvl="8" w:tplc="306E38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71F75BAB"/>
    <w:multiLevelType w:val="hybridMultilevel"/>
    <w:tmpl w:val="6B66886E"/>
    <w:lvl w:ilvl="0" w:tplc="1160D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3C5178" w:tentative="1">
      <w:start w:val="1"/>
      <w:numFmt w:val="lowerLetter"/>
      <w:lvlText w:val="%2."/>
      <w:lvlJc w:val="left"/>
      <w:pPr>
        <w:ind w:left="1440" w:hanging="360"/>
      </w:pPr>
    </w:lvl>
    <w:lvl w:ilvl="2" w:tplc="F13E9A8A" w:tentative="1">
      <w:start w:val="1"/>
      <w:numFmt w:val="lowerRoman"/>
      <w:lvlText w:val="%3."/>
      <w:lvlJc w:val="right"/>
      <w:pPr>
        <w:ind w:left="2160" w:hanging="180"/>
      </w:pPr>
    </w:lvl>
    <w:lvl w:ilvl="3" w:tplc="4F2A6D2A" w:tentative="1">
      <w:start w:val="1"/>
      <w:numFmt w:val="decimal"/>
      <w:lvlText w:val="%4."/>
      <w:lvlJc w:val="left"/>
      <w:pPr>
        <w:ind w:left="2880" w:hanging="360"/>
      </w:pPr>
    </w:lvl>
    <w:lvl w:ilvl="4" w:tplc="72D84E00" w:tentative="1">
      <w:start w:val="1"/>
      <w:numFmt w:val="lowerLetter"/>
      <w:lvlText w:val="%5."/>
      <w:lvlJc w:val="left"/>
      <w:pPr>
        <w:ind w:left="3600" w:hanging="360"/>
      </w:pPr>
    </w:lvl>
    <w:lvl w:ilvl="5" w:tplc="AEDA8B44" w:tentative="1">
      <w:start w:val="1"/>
      <w:numFmt w:val="lowerRoman"/>
      <w:lvlText w:val="%6."/>
      <w:lvlJc w:val="right"/>
      <w:pPr>
        <w:ind w:left="4320" w:hanging="180"/>
      </w:pPr>
    </w:lvl>
    <w:lvl w:ilvl="6" w:tplc="2168D9F4" w:tentative="1">
      <w:start w:val="1"/>
      <w:numFmt w:val="decimal"/>
      <w:lvlText w:val="%7."/>
      <w:lvlJc w:val="left"/>
      <w:pPr>
        <w:ind w:left="5040" w:hanging="360"/>
      </w:pPr>
    </w:lvl>
    <w:lvl w:ilvl="7" w:tplc="041E4316" w:tentative="1">
      <w:start w:val="1"/>
      <w:numFmt w:val="lowerLetter"/>
      <w:lvlText w:val="%8."/>
      <w:lvlJc w:val="left"/>
      <w:pPr>
        <w:ind w:left="5760" w:hanging="360"/>
      </w:pPr>
    </w:lvl>
    <w:lvl w:ilvl="8" w:tplc="375E6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2AF03BB"/>
    <w:multiLevelType w:val="hybridMultilevel"/>
    <w:tmpl w:val="9154DBC6"/>
    <w:lvl w:ilvl="0" w:tplc="317837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CE3A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7CA4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F099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4601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F0FB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FECA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A0F5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D03F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73111E36"/>
    <w:multiLevelType w:val="hybridMultilevel"/>
    <w:tmpl w:val="4FE67BE6"/>
    <w:lvl w:ilvl="0" w:tplc="1FCC5D2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5AE5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580B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CE7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72F9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96B2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2C3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1093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9009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731B33B2"/>
    <w:multiLevelType w:val="hybridMultilevel"/>
    <w:tmpl w:val="EB407A76"/>
    <w:lvl w:ilvl="0" w:tplc="063EB128">
      <w:start w:val="1"/>
      <w:numFmt w:val="decimal"/>
      <w:lvlText w:val="%1)"/>
      <w:lvlJc w:val="left"/>
      <w:pPr>
        <w:ind w:left="720" w:hanging="360"/>
      </w:pPr>
    </w:lvl>
    <w:lvl w:ilvl="1" w:tplc="DCC864C8" w:tentative="1">
      <w:start w:val="1"/>
      <w:numFmt w:val="lowerLetter"/>
      <w:lvlText w:val="%2."/>
      <w:lvlJc w:val="left"/>
      <w:pPr>
        <w:ind w:left="1440" w:hanging="360"/>
      </w:pPr>
    </w:lvl>
    <w:lvl w:ilvl="2" w:tplc="B0CCF36A" w:tentative="1">
      <w:start w:val="1"/>
      <w:numFmt w:val="lowerRoman"/>
      <w:lvlText w:val="%3."/>
      <w:lvlJc w:val="right"/>
      <w:pPr>
        <w:ind w:left="2160" w:hanging="180"/>
      </w:pPr>
    </w:lvl>
    <w:lvl w:ilvl="3" w:tplc="D1F42C6C" w:tentative="1">
      <w:start w:val="1"/>
      <w:numFmt w:val="decimal"/>
      <w:lvlText w:val="%4."/>
      <w:lvlJc w:val="left"/>
      <w:pPr>
        <w:ind w:left="2880" w:hanging="360"/>
      </w:pPr>
    </w:lvl>
    <w:lvl w:ilvl="4" w:tplc="863AE846" w:tentative="1">
      <w:start w:val="1"/>
      <w:numFmt w:val="lowerLetter"/>
      <w:lvlText w:val="%5."/>
      <w:lvlJc w:val="left"/>
      <w:pPr>
        <w:ind w:left="3600" w:hanging="360"/>
      </w:pPr>
    </w:lvl>
    <w:lvl w:ilvl="5" w:tplc="45D45B14" w:tentative="1">
      <w:start w:val="1"/>
      <w:numFmt w:val="lowerRoman"/>
      <w:lvlText w:val="%6."/>
      <w:lvlJc w:val="right"/>
      <w:pPr>
        <w:ind w:left="4320" w:hanging="180"/>
      </w:pPr>
    </w:lvl>
    <w:lvl w:ilvl="6" w:tplc="7DA6B44E" w:tentative="1">
      <w:start w:val="1"/>
      <w:numFmt w:val="decimal"/>
      <w:lvlText w:val="%7."/>
      <w:lvlJc w:val="left"/>
      <w:pPr>
        <w:ind w:left="5040" w:hanging="360"/>
      </w:pPr>
    </w:lvl>
    <w:lvl w:ilvl="7" w:tplc="9B00C540" w:tentative="1">
      <w:start w:val="1"/>
      <w:numFmt w:val="lowerLetter"/>
      <w:lvlText w:val="%8."/>
      <w:lvlJc w:val="left"/>
      <w:pPr>
        <w:ind w:left="5760" w:hanging="360"/>
      </w:pPr>
    </w:lvl>
    <w:lvl w:ilvl="8" w:tplc="B148A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4856E0"/>
    <w:multiLevelType w:val="hybridMultilevel"/>
    <w:tmpl w:val="33C80E8E"/>
    <w:lvl w:ilvl="0" w:tplc="A06E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18E0644" w:tentative="1">
      <w:start w:val="1"/>
      <w:numFmt w:val="lowerLetter"/>
      <w:lvlText w:val="%2."/>
      <w:lvlJc w:val="left"/>
      <w:pPr>
        <w:ind w:left="1080" w:hanging="360"/>
      </w:pPr>
    </w:lvl>
    <w:lvl w:ilvl="2" w:tplc="C8668EBE" w:tentative="1">
      <w:start w:val="1"/>
      <w:numFmt w:val="lowerRoman"/>
      <w:lvlText w:val="%3."/>
      <w:lvlJc w:val="right"/>
      <w:pPr>
        <w:ind w:left="1800" w:hanging="180"/>
      </w:pPr>
    </w:lvl>
    <w:lvl w:ilvl="3" w:tplc="9042D748" w:tentative="1">
      <w:start w:val="1"/>
      <w:numFmt w:val="decimal"/>
      <w:lvlText w:val="%4."/>
      <w:lvlJc w:val="left"/>
      <w:pPr>
        <w:ind w:left="2520" w:hanging="360"/>
      </w:pPr>
    </w:lvl>
    <w:lvl w:ilvl="4" w:tplc="68AE73C8" w:tentative="1">
      <w:start w:val="1"/>
      <w:numFmt w:val="lowerLetter"/>
      <w:lvlText w:val="%5."/>
      <w:lvlJc w:val="left"/>
      <w:pPr>
        <w:ind w:left="3240" w:hanging="360"/>
      </w:pPr>
    </w:lvl>
    <w:lvl w:ilvl="5" w:tplc="584A8DF6" w:tentative="1">
      <w:start w:val="1"/>
      <w:numFmt w:val="lowerRoman"/>
      <w:lvlText w:val="%6."/>
      <w:lvlJc w:val="right"/>
      <w:pPr>
        <w:ind w:left="3960" w:hanging="180"/>
      </w:pPr>
    </w:lvl>
    <w:lvl w:ilvl="6" w:tplc="B3822D24" w:tentative="1">
      <w:start w:val="1"/>
      <w:numFmt w:val="decimal"/>
      <w:lvlText w:val="%7."/>
      <w:lvlJc w:val="left"/>
      <w:pPr>
        <w:ind w:left="4680" w:hanging="360"/>
      </w:pPr>
    </w:lvl>
    <w:lvl w:ilvl="7" w:tplc="0420A94A" w:tentative="1">
      <w:start w:val="1"/>
      <w:numFmt w:val="lowerLetter"/>
      <w:lvlText w:val="%8."/>
      <w:lvlJc w:val="left"/>
      <w:pPr>
        <w:ind w:left="5400" w:hanging="360"/>
      </w:pPr>
    </w:lvl>
    <w:lvl w:ilvl="8" w:tplc="F0FE06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73524F63"/>
    <w:multiLevelType w:val="hybridMultilevel"/>
    <w:tmpl w:val="3C90D32E"/>
    <w:lvl w:ilvl="0" w:tplc="399EB3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B86A6E6" w:tentative="1">
      <w:start w:val="1"/>
      <w:numFmt w:val="lowerLetter"/>
      <w:lvlText w:val="%2."/>
      <w:lvlJc w:val="left"/>
      <w:pPr>
        <w:ind w:left="1080" w:hanging="360"/>
      </w:pPr>
    </w:lvl>
    <w:lvl w:ilvl="2" w:tplc="420C2140" w:tentative="1">
      <w:start w:val="1"/>
      <w:numFmt w:val="lowerRoman"/>
      <w:lvlText w:val="%3."/>
      <w:lvlJc w:val="right"/>
      <w:pPr>
        <w:ind w:left="1800" w:hanging="180"/>
      </w:pPr>
    </w:lvl>
    <w:lvl w:ilvl="3" w:tplc="12A6DBD2" w:tentative="1">
      <w:start w:val="1"/>
      <w:numFmt w:val="decimal"/>
      <w:lvlText w:val="%4."/>
      <w:lvlJc w:val="left"/>
      <w:pPr>
        <w:ind w:left="2520" w:hanging="360"/>
      </w:pPr>
    </w:lvl>
    <w:lvl w:ilvl="4" w:tplc="8D381664" w:tentative="1">
      <w:start w:val="1"/>
      <w:numFmt w:val="lowerLetter"/>
      <w:lvlText w:val="%5."/>
      <w:lvlJc w:val="left"/>
      <w:pPr>
        <w:ind w:left="3240" w:hanging="360"/>
      </w:pPr>
    </w:lvl>
    <w:lvl w:ilvl="5" w:tplc="6ADC0F80" w:tentative="1">
      <w:start w:val="1"/>
      <w:numFmt w:val="lowerRoman"/>
      <w:lvlText w:val="%6."/>
      <w:lvlJc w:val="right"/>
      <w:pPr>
        <w:ind w:left="3960" w:hanging="180"/>
      </w:pPr>
    </w:lvl>
    <w:lvl w:ilvl="6" w:tplc="F410A63C" w:tentative="1">
      <w:start w:val="1"/>
      <w:numFmt w:val="decimal"/>
      <w:lvlText w:val="%7."/>
      <w:lvlJc w:val="left"/>
      <w:pPr>
        <w:ind w:left="4680" w:hanging="360"/>
      </w:pPr>
    </w:lvl>
    <w:lvl w:ilvl="7" w:tplc="C5CCB730" w:tentative="1">
      <w:start w:val="1"/>
      <w:numFmt w:val="lowerLetter"/>
      <w:lvlText w:val="%8."/>
      <w:lvlJc w:val="left"/>
      <w:pPr>
        <w:ind w:left="5400" w:hanging="360"/>
      </w:pPr>
    </w:lvl>
    <w:lvl w:ilvl="8" w:tplc="258CD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74232615"/>
    <w:multiLevelType w:val="hybridMultilevel"/>
    <w:tmpl w:val="3F44991A"/>
    <w:lvl w:ilvl="0" w:tplc="E6585944">
      <w:start w:val="1"/>
      <w:numFmt w:val="decimal"/>
      <w:lvlText w:val="%1)"/>
      <w:lvlJc w:val="left"/>
      <w:pPr>
        <w:ind w:left="720" w:hanging="360"/>
      </w:pPr>
    </w:lvl>
    <w:lvl w:ilvl="1" w:tplc="22206E72">
      <w:start w:val="1"/>
      <w:numFmt w:val="lowerLetter"/>
      <w:lvlText w:val="%2."/>
      <w:lvlJc w:val="left"/>
      <w:pPr>
        <w:ind w:left="1440" w:hanging="360"/>
      </w:pPr>
    </w:lvl>
    <w:lvl w:ilvl="2" w:tplc="947266C6">
      <w:start w:val="1"/>
      <w:numFmt w:val="lowerRoman"/>
      <w:lvlText w:val="%3."/>
      <w:lvlJc w:val="right"/>
      <w:pPr>
        <w:ind w:left="2160" w:hanging="180"/>
      </w:pPr>
    </w:lvl>
    <w:lvl w:ilvl="3" w:tplc="4CD4BE22">
      <w:start w:val="1"/>
      <w:numFmt w:val="decimal"/>
      <w:lvlText w:val="%4."/>
      <w:lvlJc w:val="left"/>
      <w:pPr>
        <w:ind w:left="2880" w:hanging="360"/>
      </w:pPr>
    </w:lvl>
    <w:lvl w:ilvl="4" w:tplc="A9D035AC">
      <w:start w:val="1"/>
      <w:numFmt w:val="lowerLetter"/>
      <w:lvlText w:val="%5."/>
      <w:lvlJc w:val="left"/>
      <w:pPr>
        <w:ind w:left="3600" w:hanging="360"/>
      </w:pPr>
    </w:lvl>
    <w:lvl w:ilvl="5" w:tplc="5B924482">
      <w:start w:val="1"/>
      <w:numFmt w:val="lowerRoman"/>
      <w:lvlText w:val="%6."/>
      <w:lvlJc w:val="right"/>
      <w:pPr>
        <w:ind w:left="4320" w:hanging="180"/>
      </w:pPr>
    </w:lvl>
    <w:lvl w:ilvl="6" w:tplc="A3708DC4">
      <w:start w:val="1"/>
      <w:numFmt w:val="decimal"/>
      <w:lvlText w:val="%7."/>
      <w:lvlJc w:val="left"/>
      <w:pPr>
        <w:ind w:left="5040" w:hanging="360"/>
      </w:pPr>
    </w:lvl>
    <w:lvl w:ilvl="7" w:tplc="18CC8A18">
      <w:start w:val="1"/>
      <w:numFmt w:val="lowerLetter"/>
      <w:lvlText w:val="%8."/>
      <w:lvlJc w:val="left"/>
      <w:pPr>
        <w:ind w:left="5760" w:hanging="360"/>
      </w:pPr>
    </w:lvl>
    <w:lvl w:ilvl="8" w:tplc="2C4A5D64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47A3CAD"/>
    <w:multiLevelType w:val="hybridMultilevel"/>
    <w:tmpl w:val="EB78D952"/>
    <w:lvl w:ilvl="0" w:tplc="CB54FF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C601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72F3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96E5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E845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F038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A02F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46C2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CC30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75E76C1D"/>
    <w:multiLevelType w:val="hybridMultilevel"/>
    <w:tmpl w:val="6A9A1A80"/>
    <w:lvl w:ilvl="0" w:tplc="FF90D5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2CF214" w:tentative="1">
      <w:start w:val="1"/>
      <w:numFmt w:val="lowerLetter"/>
      <w:lvlText w:val="%2."/>
      <w:lvlJc w:val="left"/>
      <w:pPr>
        <w:ind w:left="1440" w:hanging="360"/>
      </w:pPr>
    </w:lvl>
    <w:lvl w:ilvl="2" w:tplc="6A9C4540" w:tentative="1">
      <w:start w:val="1"/>
      <w:numFmt w:val="lowerRoman"/>
      <w:lvlText w:val="%3."/>
      <w:lvlJc w:val="right"/>
      <w:pPr>
        <w:ind w:left="2160" w:hanging="180"/>
      </w:pPr>
    </w:lvl>
    <w:lvl w:ilvl="3" w:tplc="08AE36A0" w:tentative="1">
      <w:start w:val="1"/>
      <w:numFmt w:val="decimal"/>
      <w:lvlText w:val="%4."/>
      <w:lvlJc w:val="left"/>
      <w:pPr>
        <w:ind w:left="2880" w:hanging="360"/>
      </w:pPr>
    </w:lvl>
    <w:lvl w:ilvl="4" w:tplc="286AF960" w:tentative="1">
      <w:start w:val="1"/>
      <w:numFmt w:val="lowerLetter"/>
      <w:lvlText w:val="%5."/>
      <w:lvlJc w:val="left"/>
      <w:pPr>
        <w:ind w:left="3600" w:hanging="360"/>
      </w:pPr>
    </w:lvl>
    <w:lvl w:ilvl="5" w:tplc="88CC83EA" w:tentative="1">
      <w:start w:val="1"/>
      <w:numFmt w:val="lowerRoman"/>
      <w:lvlText w:val="%6."/>
      <w:lvlJc w:val="right"/>
      <w:pPr>
        <w:ind w:left="4320" w:hanging="180"/>
      </w:pPr>
    </w:lvl>
    <w:lvl w:ilvl="6" w:tplc="2986845C" w:tentative="1">
      <w:start w:val="1"/>
      <w:numFmt w:val="decimal"/>
      <w:lvlText w:val="%7."/>
      <w:lvlJc w:val="left"/>
      <w:pPr>
        <w:ind w:left="5040" w:hanging="360"/>
      </w:pPr>
    </w:lvl>
    <w:lvl w:ilvl="7" w:tplc="311443CA" w:tentative="1">
      <w:start w:val="1"/>
      <w:numFmt w:val="lowerLetter"/>
      <w:lvlText w:val="%8."/>
      <w:lvlJc w:val="left"/>
      <w:pPr>
        <w:ind w:left="5760" w:hanging="360"/>
      </w:pPr>
    </w:lvl>
    <w:lvl w:ilvl="8" w:tplc="17741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6144166"/>
    <w:multiLevelType w:val="hybridMultilevel"/>
    <w:tmpl w:val="2FBE00D2"/>
    <w:lvl w:ilvl="0" w:tplc="510801D8">
      <w:start w:val="1"/>
      <w:numFmt w:val="decimal"/>
      <w:lvlText w:val="%1)"/>
      <w:lvlJc w:val="left"/>
      <w:pPr>
        <w:ind w:left="360" w:hanging="360"/>
      </w:pPr>
    </w:lvl>
    <w:lvl w:ilvl="1" w:tplc="0948804E" w:tentative="1">
      <w:start w:val="1"/>
      <w:numFmt w:val="lowerLetter"/>
      <w:lvlText w:val="%2."/>
      <w:lvlJc w:val="left"/>
      <w:pPr>
        <w:ind w:left="1080" w:hanging="360"/>
      </w:pPr>
    </w:lvl>
    <w:lvl w:ilvl="2" w:tplc="A106FA7C" w:tentative="1">
      <w:start w:val="1"/>
      <w:numFmt w:val="lowerRoman"/>
      <w:lvlText w:val="%3."/>
      <w:lvlJc w:val="right"/>
      <w:pPr>
        <w:ind w:left="1800" w:hanging="180"/>
      </w:pPr>
    </w:lvl>
    <w:lvl w:ilvl="3" w:tplc="3260E35C" w:tentative="1">
      <w:start w:val="1"/>
      <w:numFmt w:val="decimal"/>
      <w:lvlText w:val="%4."/>
      <w:lvlJc w:val="left"/>
      <w:pPr>
        <w:ind w:left="2520" w:hanging="360"/>
      </w:pPr>
    </w:lvl>
    <w:lvl w:ilvl="4" w:tplc="D834F8B4" w:tentative="1">
      <w:start w:val="1"/>
      <w:numFmt w:val="lowerLetter"/>
      <w:lvlText w:val="%5."/>
      <w:lvlJc w:val="left"/>
      <w:pPr>
        <w:ind w:left="3240" w:hanging="360"/>
      </w:pPr>
    </w:lvl>
    <w:lvl w:ilvl="5" w:tplc="CD6EB1AA" w:tentative="1">
      <w:start w:val="1"/>
      <w:numFmt w:val="lowerRoman"/>
      <w:lvlText w:val="%6."/>
      <w:lvlJc w:val="right"/>
      <w:pPr>
        <w:ind w:left="3960" w:hanging="180"/>
      </w:pPr>
    </w:lvl>
    <w:lvl w:ilvl="6" w:tplc="7940F38A" w:tentative="1">
      <w:start w:val="1"/>
      <w:numFmt w:val="decimal"/>
      <w:lvlText w:val="%7."/>
      <w:lvlJc w:val="left"/>
      <w:pPr>
        <w:ind w:left="4680" w:hanging="360"/>
      </w:pPr>
    </w:lvl>
    <w:lvl w:ilvl="7" w:tplc="B7EA2844" w:tentative="1">
      <w:start w:val="1"/>
      <w:numFmt w:val="lowerLetter"/>
      <w:lvlText w:val="%8."/>
      <w:lvlJc w:val="left"/>
      <w:pPr>
        <w:ind w:left="5400" w:hanging="360"/>
      </w:pPr>
    </w:lvl>
    <w:lvl w:ilvl="8" w:tplc="23E6A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76487898"/>
    <w:multiLevelType w:val="hybridMultilevel"/>
    <w:tmpl w:val="6B02B014"/>
    <w:lvl w:ilvl="0" w:tplc="1A02141C">
      <w:start w:val="1"/>
      <w:numFmt w:val="decimal"/>
      <w:lvlText w:val="%1)"/>
      <w:lvlJc w:val="left"/>
      <w:pPr>
        <w:ind w:left="360" w:hanging="360"/>
      </w:pPr>
    </w:lvl>
    <w:lvl w:ilvl="1" w:tplc="D8D63102" w:tentative="1">
      <w:start w:val="1"/>
      <w:numFmt w:val="lowerLetter"/>
      <w:lvlText w:val="%2."/>
      <w:lvlJc w:val="left"/>
      <w:pPr>
        <w:ind w:left="1080" w:hanging="360"/>
      </w:pPr>
    </w:lvl>
    <w:lvl w:ilvl="2" w:tplc="6BD2AF3C" w:tentative="1">
      <w:start w:val="1"/>
      <w:numFmt w:val="lowerRoman"/>
      <w:lvlText w:val="%3."/>
      <w:lvlJc w:val="right"/>
      <w:pPr>
        <w:ind w:left="1800" w:hanging="180"/>
      </w:pPr>
    </w:lvl>
    <w:lvl w:ilvl="3" w:tplc="426ECE5E" w:tentative="1">
      <w:start w:val="1"/>
      <w:numFmt w:val="decimal"/>
      <w:lvlText w:val="%4."/>
      <w:lvlJc w:val="left"/>
      <w:pPr>
        <w:ind w:left="2520" w:hanging="360"/>
      </w:pPr>
    </w:lvl>
    <w:lvl w:ilvl="4" w:tplc="7AB626A0" w:tentative="1">
      <w:start w:val="1"/>
      <w:numFmt w:val="lowerLetter"/>
      <w:lvlText w:val="%5."/>
      <w:lvlJc w:val="left"/>
      <w:pPr>
        <w:ind w:left="3240" w:hanging="360"/>
      </w:pPr>
    </w:lvl>
    <w:lvl w:ilvl="5" w:tplc="3254062C" w:tentative="1">
      <w:start w:val="1"/>
      <w:numFmt w:val="lowerRoman"/>
      <w:lvlText w:val="%6."/>
      <w:lvlJc w:val="right"/>
      <w:pPr>
        <w:ind w:left="3960" w:hanging="180"/>
      </w:pPr>
    </w:lvl>
    <w:lvl w:ilvl="6" w:tplc="3D4E3AB4" w:tentative="1">
      <w:start w:val="1"/>
      <w:numFmt w:val="decimal"/>
      <w:lvlText w:val="%7."/>
      <w:lvlJc w:val="left"/>
      <w:pPr>
        <w:ind w:left="4680" w:hanging="360"/>
      </w:pPr>
    </w:lvl>
    <w:lvl w:ilvl="7" w:tplc="908E196A" w:tentative="1">
      <w:start w:val="1"/>
      <w:numFmt w:val="lowerLetter"/>
      <w:lvlText w:val="%8."/>
      <w:lvlJc w:val="left"/>
      <w:pPr>
        <w:ind w:left="5400" w:hanging="360"/>
      </w:pPr>
    </w:lvl>
    <w:lvl w:ilvl="8" w:tplc="3DDA3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77316F36"/>
    <w:multiLevelType w:val="hybridMultilevel"/>
    <w:tmpl w:val="5066D87C"/>
    <w:lvl w:ilvl="0" w:tplc="6B8E7EB2">
      <w:start w:val="1"/>
      <w:numFmt w:val="decimal"/>
      <w:lvlText w:val="%1)"/>
      <w:lvlJc w:val="left"/>
      <w:pPr>
        <w:ind w:left="360" w:hanging="360"/>
      </w:pPr>
    </w:lvl>
    <w:lvl w:ilvl="1" w:tplc="EC1C9E44" w:tentative="1">
      <w:start w:val="1"/>
      <w:numFmt w:val="lowerLetter"/>
      <w:lvlText w:val="%2."/>
      <w:lvlJc w:val="left"/>
      <w:pPr>
        <w:ind w:left="1080" w:hanging="360"/>
      </w:pPr>
    </w:lvl>
    <w:lvl w:ilvl="2" w:tplc="2618D192" w:tentative="1">
      <w:start w:val="1"/>
      <w:numFmt w:val="lowerRoman"/>
      <w:lvlText w:val="%3."/>
      <w:lvlJc w:val="right"/>
      <w:pPr>
        <w:ind w:left="1800" w:hanging="180"/>
      </w:pPr>
    </w:lvl>
    <w:lvl w:ilvl="3" w:tplc="52D4EF1A" w:tentative="1">
      <w:start w:val="1"/>
      <w:numFmt w:val="decimal"/>
      <w:lvlText w:val="%4."/>
      <w:lvlJc w:val="left"/>
      <w:pPr>
        <w:ind w:left="2520" w:hanging="360"/>
      </w:pPr>
    </w:lvl>
    <w:lvl w:ilvl="4" w:tplc="4A1C6B34" w:tentative="1">
      <w:start w:val="1"/>
      <w:numFmt w:val="lowerLetter"/>
      <w:lvlText w:val="%5."/>
      <w:lvlJc w:val="left"/>
      <w:pPr>
        <w:ind w:left="3240" w:hanging="360"/>
      </w:pPr>
    </w:lvl>
    <w:lvl w:ilvl="5" w:tplc="1640E40C" w:tentative="1">
      <w:start w:val="1"/>
      <w:numFmt w:val="lowerRoman"/>
      <w:lvlText w:val="%6."/>
      <w:lvlJc w:val="right"/>
      <w:pPr>
        <w:ind w:left="3960" w:hanging="180"/>
      </w:pPr>
    </w:lvl>
    <w:lvl w:ilvl="6" w:tplc="54A47FC8" w:tentative="1">
      <w:start w:val="1"/>
      <w:numFmt w:val="decimal"/>
      <w:lvlText w:val="%7."/>
      <w:lvlJc w:val="left"/>
      <w:pPr>
        <w:ind w:left="4680" w:hanging="360"/>
      </w:pPr>
    </w:lvl>
    <w:lvl w:ilvl="7" w:tplc="B6486E50" w:tentative="1">
      <w:start w:val="1"/>
      <w:numFmt w:val="lowerLetter"/>
      <w:lvlText w:val="%8."/>
      <w:lvlJc w:val="left"/>
      <w:pPr>
        <w:ind w:left="5400" w:hanging="360"/>
      </w:pPr>
    </w:lvl>
    <w:lvl w:ilvl="8" w:tplc="53C29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 w15:restartNumberingAfterBreak="0">
    <w:nsid w:val="774866BE"/>
    <w:multiLevelType w:val="hybridMultilevel"/>
    <w:tmpl w:val="7D964802"/>
    <w:lvl w:ilvl="0" w:tplc="FF342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184DCC" w:tentative="1">
      <w:start w:val="1"/>
      <w:numFmt w:val="lowerLetter"/>
      <w:lvlText w:val="%2."/>
      <w:lvlJc w:val="left"/>
      <w:pPr>
        <w:ind w:left="1440" w:hanging="360"/>
      </w:pPr>
    </w:lvl>
    <w:lvl w:ilvl="2" w:tplc="E17CDD66" w:tentative="1">
      <w:start w:val="1"/>
      <w:numFmt w:val="lowerRoman"/>
      <w:lvlText w:val="%3."/>
      <w:lvlJc w:val="right"/>
      <w:pPr>
        <w:ind w:left="2160" w:hanging="180"/>
      </w:pPr>
    </w:lvl>
    <w:lvl w:ilvl="3" w:tplc="305EE8F2" w:tentative="1">
      <w:start w:val="1"/>
      <w:numFmt w:val="decimal"/>
      <w:lvlText w:val="%4."/>
      <w:lvlJc w:val="left"/>
      <w:pPr>
        <w:ind w:left="2880" w:hanging="360"/>
      </w:pPr>
    </w:lvl>
    <w:lvl w:ilvl="4" w:tplc="130AB930" w:tentative="1">
      <w:start w:val="1"/>
      <w:numFmt w:val="lowerLetter"/>
      <w:lvlText w:val="%5."/>
      <w:lvlJc w:val="left"/>
      <w:pPr>
        <w:ind w:left="3600" w:hanging="360"/>
      </w:pPr>
    </w:lvl>
    <w:lvl w:ilvl="5" w:tplc="0056562C" w:tentative="1">
      <w:start w:val="1"/>
      <w:numFmt w:val="lowerRoman"/>
      <w:lvlText w:val="%6."/>
      <w:lvlJc w:val="right"/>
      <w:pPr>
        <w:ind w:left="4320" w:hanging="180"/>
      </w:pPr>
    </w:lvl>
    <w:lvl w:ilvl="6" w:tplc="32DA2950" w:tentative="1">
      <w:start w:val="1"/>
      <w:numFmt w:val="decimal"/>
      <w:lvlText w:val="%7."/>
      <w:lvlJc w:val="left"/>
      <w:pPr>
        <w:ind w:left="5040" w:hanging="360"/>
      </w:pPr>
    </w:lvl>
    <w:lvl w:ilvl="7" w:tplc="3CFE3986" w:tentative="1">
      <w:start w:val="1"/>
      <w:numFmt w:val="lowerLetter"/>
      <w:lvlText w:val="%8."/>
      <w:lvlJc w:val="left"/>
      <w:pPr>
        <w:ind w:left="5760" w:hanging="360"/>
      </w:pPr>
    </w:lvl>
    <w:lvl w:ilvl="8" w:tplc="4DAAD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7CB6EDB"/>
    <w:multiLevelType w:val="hybridMultilevel"/>
    <w:tmpl w:val="5114EEAC"/>
    <w:lvl w:ilvl="0" w:tplc="403CB0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EA83A4C" w:tentative="1">
      <w:start w:val="1"/>
      <w:numFmt w:val="lowerLetter"/>
      <w:lvlText w:val="%2."/>
      <w:lvlJc w:val="left"/>
      <w:pPr>
        <w:ind w:left="1080" w:hanging="360"/>
      </w:pPr>
    </w:lvl>
    <w:lvl w:ilvl="2" w:tplc="D5967C86" w:tentative="1">
      <w:start w:val="1"/>
      <w:numFmt w:val="lowerRoman"/>
      <w:lvlText w:val="%3."/>
      <w:lvlJc w:val="right"/>
      <w:pPr>
        <w:ind w:left="1800" w:hanging="180"/>
      </w:pPr>
    </w:lvl>
    <w:lvl w:ilvl="3" w:tplc="902081B0" w:tentative="1">
      <w:start w:val="1"/>
      <w:numFmt w:val="decimal"/>
      <w:lvlText w:val="%4."/>
      <w:lvlJc w:val="left"/>
      <w:pPr>
        <w:ind w:left="2520" w:hanging="360"/>
      </w:pPr>
    </w:lvl>
    <w:lvl w:ilvl="4" w:tplc="D1428C06" w:tentative="1">
      <w:start w:val="1"/>
      <w:numFmt w:val="lowerLetter"/>
      <w:lvlText w:val="%5."/>
      <w:lvlJc w:val="left"/>
      <w:pPr>
        <w:ind w:left="3240" w:hanging="360"/>
      </w:pPr>
    </w:lvl>
    <w:lvl w:ilvl="5" w:tplc="614632CA" w:tentative="1">
      <w:start w:val="1"/>
      <w:numFmt w:val="lowerRoman"/>
      <w:lvlText w:val="%6."/>
      <w:lvlJc w:val="right"/>
      <w:pPr>
        <w:ind w:left="3960" w:hanging="180"/>
      </w:pPr>
    </w:lvl>
    <w:lvl w:ilvl="6" w:tplc="C9A2E27C" w:tentative="1">
      <w:start w:val="1"/>
      <w:numFmt w:val="decimal"/>
      <w:lvlText w:val="%7."/>
      <w:lvlJc w:val="left"/>
      <w:pPr>
        <w:ind w:left="4680" w:hanging="360"/>
      </w:pPr>
    </w:lvl>
    <w:lvl w:ilvl="7" w:tplc="32B49A52" w:tentative="1">
      <w:start w:val="1"/>
      <w:numFmt w:val="lowerLetter"/>
      <w:lvlText w:val="%8."/>
      <w:lvlJc w:val="left"/>
      <w:pPr>
        <w:ind w:left="5400" w:hanging="360"/>
      </w:pPr>
    </w:lvl>
    <w:lvl w:ilvl="8" w:tplc="A78896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78121D4B"/>
    <w:multiLevelType w:val="hybridMultilevel"/>
    <w:tmpl w:val="8CBA46F0"/>
    <w:lvl w:ilvl="0" w:tplc="807456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3F6B76A" w:tentative="1">
      <w:start w:val="1"/>
      <w:numFmt w:val="lowerLetter"/>
      <w:lvlText w:val="%2."/>
      <w:lvlJc w:val="left"/>
      <w:pPr>
        <w:ind w:left="1080" w:hanging="360"/>
      </w:pPr>
    </w:lvl>
    <w:lvl w:ilvl="2" w:tplc="0AC68D32" w:tentative="1">
      <w:start w:val="1"/>
      <w:numFmt w:val="lowerRoman"/>
      <w:lvlText w:val="%3."/>
      <w:lvlJc w:val="right"/>
      <w:pPr>
        <w:ind w:left="1800" w:hanging="180"/>
      </w:pPr>
    </w:lvl>
    <w:lvl w:ilvl="3" w:tplc="5A96C72C" w:tentative="1">
      <w:start w:val="1"/>
      <w:numFmt w:val="decimal"/>
      <w:lvlText w:val="%4."/>
      <w:lvlJc w:val="left"/>
      <w:pPr>
        <w:ind w:left="2520" w:hanging="360"/>
      </w:pPr>
    </w:lvl>
    <w:lvl w:ilvl="4" w:tplc="5C0A796A" w:tentative="1">
      <w:start w:val="1"/>
      <w:numFmt w:val="lowerLetter"/>
      <w:lvlText w:val="%5."/>
      <w:lvlJc w:val="left"/>
      <w:pPr>
        <w:ind w:left="3240" w:hanging="360"/>
      </w:pPr>
    </w:lvl>
    <w:lvl w:ilvl="5" w:tplc="593607BA" w:tentative="1">
      <w:start w:val="1"/>
      <w:numFmt w:val="lowerRoman"/>
      <w:lvlText w:val="%6."/>
      <w:lvlJc w:val="right"/>
      <w:pPr>
        <w:ind w:left="3960" w:hanging="180"/>
      </w:pPr>
    </w:lvl>
    <w:lvl w:ilvl="6" w:tplc="DAE4D8B6" w:tentative="1">
      <w:start w:val="1"/>
      <w:numFmt w:val="decimal"/>
      <w:lvlText w:val="%7."/>
      <w:lvlJc w:val="left"/>
      <w:pPr>
        <w:ind w:left="4680" w:hanging="360"/>
      </w:pPr>
    </w:lvl>
    <w:lvl w:ilvl="7" w:tplc="6B32E760" w:tentative="1">
      <w:start w:val="1"/>
      <w:numFmt w:val="lowerLetter"/>
      <w:lvlText w:val="%8."/>
      <w:lvlJc w:val="left"/>
      <w:pPr>
        <w:ind w:left="5400" w:hanging="360"/>
      </w:pPr>
    </w:lvl>
    <w:lvl w:ilvl="8" w:tplc="0D2C97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7852338F"/>
    <w:multiLevelType w:val="hybridMultilevel"/>
    <w:tmpl w:val="87D0A8EA"/>
    <w:lvl w:ilvl="0" w:tplc="FB30FF7C">
      <w:start w:val="1"/>
      <w:numFmt w:val="decimal"/>
      <w:lvlText w:val="%1)"/>
      <w:lvlJc w:val="left"/>
      <w:pPr>
        <w:ind w:left="360" w:hanging="360"/>
      </w:pPr>
    </w:lvl>
    <w:lvl w:ilvl="1" w:tplc="E1E254BA" w:tentative="1">
      <w:start w:val="1"/>
      <w:numFmt w:val="lowerLetter"/>
      <w:lvlText w:val="%2."/>
      <w:lvlJc w:val="left"/>
      <w:pPr>
        <w:ind w:left="1080" w:hanging="360"/>
      </w:pPr>
    </w:lvl>
    <w:lvl w:ilvl="2" w:tplc="FA506980" w:tentative="1">
      <w:start w:val="1"/>
      <w:numFmt w:val="lowerRoman"/>
      <w:lvlText w:val="%3."/>
      <w:lvlJc w:val="right"/>
      <w:pPr>
        <w:ind w:left="1800" w:hanging="180"/>
      </w:pPr>
    </w:lvl>
    <w:lvl w:ilvl="3" w:tplc="ECD67A9C" w:tentative="1">
      <w:start w:val="1"/>
      <w:numFmt w:val="decimal"/>
      <w:lvlText w:val="%4."/>
      <w:lvlJc w:val="left"/>
      <w:pPr>
        <w:ind w:left="2520" w:hanging="360"/>
      </w:pPr>
    </w:lvl>
    <w:lvl w:ilvl="4" w:tplc="503C5D3A" w:tentative="1">
      <w:start w:val="1"/>
      <w:numFmt w:val="lowerLetter"/>
      <w:lvlText w:val="%5."/>
      <w:lvlJc w:val="left"/>
      <w:pPr>
        <w:ind w:left="3240" w:hanging="360"/>
      </w:pPr>
    </w:lvl>
    <w:lvl w:ilvl="5" w:tplc="0B3C8092" w:tentative="1">
      <w:start w:val="1"/>
      <w:numFmt w:val="lowerRoman"/>
      <w:lvlText w:val="%6."/>
      <w:lvlJc w:val="right"/>
      <w:pPr>
        <w:ind w:left="3960" w:hanging="180"/>
      </w:pPr>
    </w:lvl>
    <w:lvl w:ilvl="6" w:tplc="DD440180" w:tentative="1">
      <w:start w:val="1"/>
      <w:numFmt w:val="decimal"/>
      <w:lvlText w:val="%7."/>
      <w:lvlJc w:val="left"/>
      <w:pPr>
        <w:ind w:left="4680" w:hanging="360"/>
      </w:pPr>
    </w:lvl>
    <w:lvl w:ilvl="7" w:tplc="D4182664" w:tentative="1">
      <w:start w:val="1"/>
      <w:numFmt w:val="lowerLetter"/>
      <w:lvlText w:val="%8."/>
      <w:lvlJc w:val="left"/>
      <w:pPr>
        <w:ind w:left="5400" w:hanging="360"/>
      </w:pPr>
    </w:lvl>
    <w:lvl w:ilvl="8" w:tplc="3DF410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 w15:restartNumberingAfterBreak="0">
    <w:nsid w:val="78523A06"/>
    <w:multiLevelType w:val="hybridMultilevel"/>
    <w:tmpl w:val="71E0101C"/>
    <w:lvl w:ilvl="0" w:tplc="9CE820AE">
      <w:start w:val="1"/>
      <w:numFmt w:val="lowerLetter"/>
      <w:lvlText w:val="%1)"/>
      <w:lvlJc w:val="left"/>
      <w:pPr>
        <w:ind w:left="720" w:hanging="360"/>
      </w:pPr>
    </w:lvl>
    <w:lvl w:ilvl="1" w:tplc="343E9A0E" w:tentative="1">
      <w:start w:val="1"/>
      <w:numFmt w:val="lowerLetter"/>
      <w:lvlText w:val="%2."/>
      <w:lvlJc w:val="left"/>
      <w:pPr>
        <w:ind w:left="1440" w:hanging="360"/>
      </w:pPr>
    </w:lvl>
    <w:lvl w:ilvl="2" w:tplc="B5644CF0" w:tentative="1">
      <w:start w:val="1"/>
      <w:numFmt w:val="lowerRoman"/>
      <w:lvlText w:val="%3."/>
      <w:lvlJc w:val="right"/>
      <w:pPr>
        <w:ind w:left="2160" w:hanging="180"/>
      </w:pPr>
    </w:lvl>
    <w:lvl w:ilvl="3" w:tplc="178A48C4" w:tentative="1">
      <w:start w:val="1"/>
      <w:numFmt w:val="decimal"/>
      <w:lvlText w:val="%4."/>
      <w:lvlJc w:val="left"/>
      <w:pPr>
        <w:ind w:left="2880" w:hanging="360"/>
      </w:pPr>
    </w:lvl>
    <w:lvl w:ilvl="4" w:tplc="E026D6F2" w:tentative="1">
      <w:start w:val="1"/>
      <w:numFmt w:val="lowerLetter"/>
      <w:lvlText w:val="%5."/>
      <w:lvlJc w:val="left"/>
      <w:pPr>
        <w:ind w:left="3600" w:hanging="360"/>
      </w:pPr>
    </w:lvl>
    <w:lvl w:ilvl="5" w:tplc="C478E882" w:tentative="1">
      <w:start w:val="1"/>
      <w:numFmt w:val="lowerRoman"/>
      <w:lvlText w:val="%6."/>
      <w:lvlJc w:val="right"/>
      <w:pPr>
        <w:ind w:left="4320" w:hanging="180"/>
      </w:pPr>
    </w:lvl>
    <w:lvl w:ilvl="6" w:tplc="7DC8E9A8" w:tentative="1">
      <w:start w:val="1"/>
      <w:numFmt w:val="decimal"/>
      <w:lvlText w:val="%7."/>
      <w:lvlJc w:val="left"/>
      <w:pPr>
        <w:ind w:left="5040" w:hanging="360"/>
      </w:pPr>
    </w:lvl>
    <w:lvl w:ilvl="7" w:tplc="7158A3F2" w:tentative="1">
      <w:start w:val="1"/>
      <w:numFmt w:val="lowerLetter"/>
      <w:lvlText w:val="%8."/>
      <w:lvlJc w:val="left"/>
      <w:pPr>
        <w:ind w:left="5760" w:hanging="360"/>
      </w:pPr>
    </w:lvl>
    <w:lvl w:ilvl="8" w:tplc="0A023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93941FD"/>
    <w:multiLevelType w:val="hybridMultilevel"/>
    <w:tmpl w:val="F8F2FFDA"/>
    <w:lvl w:ilvl="0" w:tplc="DE90D0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AC5F7C" w:tentative="1">
      <w:start w:val="1"/>
      <w:numFmt w:val="lowerLetter"/>
      <w:lvlText w:val="%2."/>
      <w:lvlJc w:val="left"/>
      <w:pPr>
        <w:ind w:left="1440" w:hanging="360"/>
      </w:pPr>
    </w:lvl>
    <w:lvl w:ilvl="2" w:tplc="95EE6456" w:tentative="1">
      <w:start w:val="1"/>
      <w:numFmt w:val="lowerRoman"/>
      <w:lvlText w:val="%3."/>
      <w:lvlJc w:val="right"/>
      <w:pPr>
        <w:ind w:left="2160" w:hanging="180"/>
      </w:pPr>
    </w:lvl>
    <w:lvl w:ilvl="3" w:tplc="B5E8FC54" w:tentative="1">
      <w:start w:val="1"/>
      <w:numFmt w:val="decimal"/>
      <w:lvlText w:val="%4."/>
      <w:lvlJc w:val="left"/>
      <w:pPr>
        <w:ind w:left="2880" w:hanging="360"/>
      </w:pPr>
    </w:lvl>
    <w:lvl w:ilvl="4" w:tplc="E7183350" w:tentative="1">
      <w:start w:val="1"/>
      <w:numFmt w:val="lowerLetter"/>
      <w:lvlText w:val="%5."/>
      <w:lvlJc w:val="left"/>
      <w:pPr>
        <w:ind w:left="3600" w:hanging="360"/>
      </w:pPr>
    </w:lvl>
    <w:lvl w:ilvl="5" w:tplc="D91ED3EC" w:tentative="1">
      <w:start w:val="1"/>
      <w:numFmt w:val="lowerRoman"/>
      <w:lvlText w:val="%6."/>
      <w:lvlJc w:val="right"/>
      <w:pPr>
        <w:ind w:left="4320" w:hanging="180"/>
      </w:pPr>
    </w:lvl>
    <w:lvl w:ilvl="6" w:tplc="8BE2BD34" w:tentative="1">
      <w:start w:val="1"/>
      <w:numFmt w:val="decimal"/>
      <w:lvlText w:val="%7."/>
      <w:lvlJc w:val="left"/>
      <w:pPr>
        <w:ind w:left="5040" w:hanging="360"/>
      </w:pPr>
    </w:lvl>
    <w:lvl w:ilvl="7" w:tplc="057CADB4" w:tentative="1">
      <w:start w:val="1"/>
      <w:numFmt w:val="lowerLetter"/>
      <w:lvlText w:val="%8."/>
      <w:lvlJc w:val="left"/>
      <w:pPr>
        <w:ind w:left="5760" w:hanging="360"/>
      </w:pPr>
    </w:lvl>
    <w:lvl w:ilvl="8" w:tplc="48AEC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9F1744A"/>
    <w:multiLevelType w:val="hybridMultilevel"/>
    <w:tmpl w:val="A5ECC85C"/>
    <w:lvl w:ilvl="0" w:tplc="F8C086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7F8C3EC" w:tentative="1">
      <w:start w:val="1"/>
      <w:numFmt w:val="lowerLetter"/>
      <w:lvlText w:val="%2."/>
      <w:lvlJc w:val="left"/>
      <w:pPr>
        <w:ind w:left="1080" w:hanging="360"/>
      </w:pPr>
    </w:lvl>
    <w:lvl w:ilvl="2" w:tplc="D1BA53F6" w:tentative="1">
      <w:start w:val="1"/>
      <w:numFmt w:val="lowerRoman"/>
      <w:lvlText w:val="%3."/>
      <w:lvlJc w:val="right"/>
      <w:pPr>
        <w:ind w:left="1800" w:hanging="180"/>
      </w:pPr>
    </w:lvl>
    <w:lvl w:ilvl="3" w:tplc="817E4DC6" w:tentative="1">
      <w:start w:val="1"/>
      <w:numFmt w:val="decimal"/>
      <w:lvlText w:val="%4."/>
      <w:lvlJc w:val="left"/>
      <w:pPr>
        <w:ind w:left="2520" w:hanging="360"/>
      </w:pPr>
    </w:lvl>
    <w:lvl w:ilvl="4" w:tplc="1B7015C4" w:tentative="1">
      <w:start w:val="1"/>
      <w:numFmt w:val="lowerLetter"/>
      <w:lvlText w:val="%5."/>
      <w:lvlJc w:val="left"/>
      <w:pPr>
        <w:ind w:left="3240" w:hanging="360"/>
      </w:pPr>
    </w:lvl>
    <w:lvl w:ilvl="5" w:tplc="7A72F2AC" w:tentative="1">
      <w:start w:val="1"/>
      <w:numFmt w:val="lowerRoman"/>
      <w:lvlText w:val="%6."/>
      <w:lvlJc w:val="right"/>
      <w:pPr>
        <w:ind w:left="3960" w:hanging="180"/>
      </w:pPr>
    </w:lvl>
    <w:lvl w:ilvl="6" w:tplc="4B8C8C2A" w:tentative="1">
      <w:start w:val="1"/>
      <w:numFmt w:val="decimal"/>
      <w:lvlText w:val="%7."/>
      <w:lvlJc w:val="left"/>
      <w:pPr>
        <w:ind w:left="4680" w:hanging="360"/>
      </w:pPr>
    </w:lvl>
    <w:lvl w:ilvl="7" w:tplc="CBEA6884" w:tentative="1">
      <w:start w:val="1"/>
      <w:numFmt w:val="lowerLetter"/>
      <w:lvlText w:val="%8."/>
      <w:lvlJc w:val="left"/>
      <w:pPr>
        <w:ind w:left="5400" w:hanging="360"/>
      </w:pPr>
    </w:lvl>
    <w:lvl w:ilvl="8" w:tplc="E9AE35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7AAA2662"/>
    <w:multiLevelType w:val="hybridMultilevel"/>
    <w:tmpl w:val="41244F02"/>
    <w:lvl w:ilvl="0" w:tplc="E6F85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A21D46" w:tentative="1">
      <w:start w:val="1"/>
      <w:numFmt w:val="lowerLetter"/>
      <w:lvlText w:val="%2."/>
      <w:lvlJc w:val="left"/>
      <w:pPr>
        <w:ind w:left="1080" w:hanging="360"/>
      </w:pPr>
    </w:lvl>
    <w:lvl w:ilvl="2" w:tplc="6DB64DF8" w:tentative="1">
      <w:start w:val="1"/>
      <w:numFmt w:val="lowerRoman"/>
      <w:lvlText w:val="%3."/>
      <w:lvlJc w:val="right"/>
      <w:pPr>
        <w:ind w:left="1800" w:hanging="180"/>
      </w:pPr>
    </w:lvl>
    <w:lvl w:ilvl="3" w:tplc="B4EA219A" w:tentative="1">
      <w:start w:val="1"/>
      <w:numFmt w:val="decimal"/>
      <w:lvlText w:val="%4."/>
      <w:lvlJc w:val="left"/>
      <w:pPr>
        <w:ind w:left="2520" w:hanging="360"/>
      </w:pPr>
    </w:lvl>
    <w:lvl w:ilvl="4" w:tplc="6E58A3A2" w:tentative="1">
      <w:start w:val="1"/>
      <w:numFmt w:val="lowerLetter"/>
      <w:lvlText w:val="%5."/>
      <w:lvlJc w:val="left"/>
      <w:pPr>
        <w:ind w:left="3240" w:hanging="360"/>
      </w:pPr>
    </w:lvl>
    <w:lvl w:ilvl="5" w:tplc="ED3819AA" w:tentative="1">
      <w:start w:val="1"/>
      <w:numFmt w:val="lowerRoman"/>
      <w:lvlText w:val="%6."/>
      <w:lvlJc w:val="right"/>
      <w:pPr>
        <w:ind w:left="3960" w:hanging="180"/>
      </w:pPr>
    </w:lvl>
    <w:lvl w:ilvl="6" w:tplc="12EEA89C" w:tentative="1">
      <w:start w:val="1"/>
      <w:numFmt w:val="decimal"/>
      <w:lvlText w:val="%7."/>
      <w:lvlJc w:val="left"/>
      <w:pPr>
        <w:ind w:left="4680" w:hanging="360"/>
      </w:pPr>
    </w:lvl>
    <w:lvl w:ilvl="7" w:tplc="06064EEA" w:tentative="1">
      <w:start w:val="1"/>
      <w:numFmt w:val="lowerLetter"/>
      <w:lvlText w:val="%8."/>
      <w:lvlJc w:val="left"/>
      <w:pPr>
        <w:ind w:left="5400" w:hanging="360"/>
      </w:pPr>
    </w:lvl>
    <w:lvl w:ilvl="8" w:tplc="C3CE66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7B221245"/>
    <w:multiLevelType w:val="hybridMultilevel"/>
    <w:tmpl w:val="0E787782"/>
    <w:lvl w:ilvl="0" w:tplc="F6F49C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CAF032" w:tentative="1">
      <w:start w:val="1"/>
      <w:numFmt w:val="lowerLetter"/>
      <w:lvlText w:val="%2."/>
      <w:lvlJc w:val="left"/>
      <w:pPr>
        <w:ind w:left="1080" w:hanging="360"/>
      </w:pPr>
    </w:lvl>
    <w:lvl w:ilvl="2" w:tplc="6EDEBFE0" w:tentative="1">
      <w:start w:val="1"/>
      <w:numFmt w:val="lowerRoman"/>
      <w:lvlText w:val="%3."/>
      <w:lvlJc w:val="right"/>
      <w:pPr>
        <w:ind w:left="1800" w:hanging="180"/>
      </w:pPr>
    </w:lvl>
    <w:lvl w:ilvl="3" w:tplc="99BA0900" w:tentative="1">
      <w:start w:val="1"/>
      <w:numFmt w:val="decimal"/>
      <w:lvlText w:val="%4."/>
      <w:lvlJc w:val="left"/>
      <w:pPr>
        <w:ind w:left="2520" w:hanging="360"/>
      </w:pPr>
    </w:lvl>
    <w:lvl w:ilvl="4" w:tplc="C368F4E0" w:tentative="1">
      <w:start w:val="1"/>
      <w:numFmt w:val="lowerLetter"/>
      <w:lvlText w:val="%5."/>
      <w:lvlJc w:val="left"/>
      <w:pPr>
        <w:ind w:left="3240" w:hanging="360"/>
      </w:pPr>
    </w:lvl>
    <w:lvl w:ilvl="5" w:tplc="BC8A7A86" w:tentative="1">
      <w:start w:val="1"/>
      <w:numFmt w:val="lowerRoman"/>
      <w:lvlText w:val="%6."/>
      <w:lvlJc w:val="right"/>
      <w:pPr>
        <w:ind w:left="3960" w:hanging="180"/>
      </w:pPr>
    </w:lvl>
    <w:lvl w:ilvl="6" w:tplc="F4389728" w:tentative="1">
      <w:start w:val="1"/>
      <w:numFmt w:val="decimal"/>
      <w:lvlText w:val="%7."/>
      <w:lvlJc w:val="left"/>
      <w:pPr>
        <w:ind w:left="4680" w:hanging="360"/>
      </w:pPr>
    </w:lvl>
    <w:lvl w:ilvl="7" w:tplc="54E0A20E" w:tentative="1">
      <w:start w:val="1"/>
      <w:numFmt w:val="lowerLetter"/>
      <w:lvlText w:val="%8."/>
      <w:lvlJc w:val="left"/>
      <w:pPr>
        <w:ind w:left="5400" w:hanging="360"/>
      </w:pPr>
    </w:lvl>
    <w:lvl w:ilvl="8" w:tplc="9604C5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7BA110AE"/>
    <w:multiLevelType w:val="hybridMultilevel"/>
    <w:tmpl w:val="E43EDA60"/>
    <w:lvl w:ilvl="0" w:tplc="FF806B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2AC90E" w:tentative="1">
      <w:start w:val="1"/>
      <w:numFmt w:val="lowerLetter"/>
      <w:lvlText w:val="%2."/>
      <w:lvlJc w:val="left"/>
      <w:pPr>
        <w:ind w:left="1080" w:hanging="360"/>
      </w:pPr>
    </w:lvl>
    <w:lvl w:ilvl="2" w:tplc="B2560B10" w:tentative="1">
      <w:start w:val="1"/>
      <w:numFmt w:val="lowerRoman"/>
      <w:lvlText w:val="%3."/>
      <w:lvlJc w:val="right"/>
      <w:pPr>
        <w:ind w:left="1800" w:hanging="180"/>
      </w:pPr>
    </w:lvl>
    <w:lvl w:ilvl="3" w:tplc="D6BEBA36" w:tentative="1">
      <w:start w:val="1"/>
      <w:numFmt w:val="decimal"/>
      <w:lvlText w:val="%4."/>
      <w:lvlJc w:val="left"/>
      <w:pPr>
        <w:ind w:left="2520" w:hanging="360"/>
      </w:pPr>
    </w:lvl>
    <w:lvl w:ilvl="4" w:tplc="62A4822C" w:tentative="1">
      <w:start w:val="1"/>
      <w:numFmt w:val="lowerLetter"/>
      <w:lvlText w:val="%5."/>
      <w:lvlJc w:val="left"/>
      <w:pPr>
        <w:ind w:left="3240" w:hanging="360"/>
      </w:pPr>
    </w:lvl>
    <w:lvl w:ilvl="5" w:tplc="3D96FDFE" w:tentative="1">
      <w:start w:val="1"/>
      <w:numFmt w:val="lowerRoman"/>
      <w:lvlText w:val="%6."/>
      <w:lvlJc w:val="right"/>
      <w:pPr>
        <w:ind w:left="3960" w:hanging="180"/>
      </w:pPr>
    </w:lvl>
    <w:lvl w:ilvl="6" w:tplc="C3483708" w:tentative="1">
      <w:start w:val="1"/>
      <w:numFmt w:val="decimal"/>
      <w:lvlText w:val="%7."/>
      <w:lvlJc w:val="left"/>
      <w:pPr>
        <w:ind w:left="4680" w:hanging="360"/>
      </w:pPr>
    </w:lvl>
    <w:lvl w:ilvl="7" w:tplc="83DE584A" w:tentative="1">
      <w:start w:val="1"/>
      <w:numFmt w:val="lowerLetter"/>
      <w:lvlText w:val="%8."/>
      <w:lvlJc w:val="left"/>
      <w:pPr>
        <w:ind w:left="5400" w:hanging="360"/>
      </w:pPr>
    </w:lvl>
    <w:lvl w:ilvl="8" w:tplc="94ECCE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7C2327C9"/>
    <w:multiLevelType w:val="hybridMultilevel"/>
    <w:tmpl w:val="F2846F74"/>
    <w:lvl w:ilvl="0" w:tplc="8FD0946C">
      <w:start w:val="1"/>
      <w:numFmt w:val="decimal"/>
      <w:lvlText w:val="%1)"/>
      <w:lvlJc w:val="left"/>
      <w:pPr>
        <w:ind w:left="360" w:hanging="360"/>
      </w:pPr>
    </w:lvl>
    <w:lvl w:ilvl="1" w:tplc="8EA284F8">
      <w:start w:val="1"/>
      <w:numFmt w:val="lowerLetter"/>
      <w:lvlText w:val="%2."/>
      <w:lvlJc w:val="left"/>
      <w:pPr>
        <w:ind w:left="1080" w:hanging="360"/>
      </w:pPr>
    </w:lvl>
    <w:lvl w:ilvl="2" w:tplc="C0F2BF8E">
      <w:start w:val="1"/>
      <w:numFmt w:val="lowerRoman"/>
      <w:lvlText w:val="%3."/>
      <w:lvlJc w:val="right"/>
      <w:pPr>
        <w:ind w:left="1800" w:hanging="180"/>
      </w:pPr>
    </w:lvl>
    <w:lvl w:ilvl="3" w:tplc="374CCC72">
      <w:start w:val="1"/>
      <w:numFmt w:val="decimal"/>
      <w:lvlText w:val="%4."/>
      <w:lvlJc w:val="left"/>
      <w:pPr>
        <w:ind w:left="2520" w:hanging="360"/>
      </w:pPr>
    </w:lvl>
    <w:lvl w:ilvl="4" w:tplc="BBE4D36C">
      <w:start w:val="1"/>
      <w:numFmt w:val="lowerLetter"/>
      <w:lvlText w:val="%5."/>
      <w:lvlJc w:val="left"/>
      <w:pPr>
        <w:ind w:left="3240" w:hanging="360"/>
      </w:pPr>
    </w:lvl>
    <w:lvl w:ilvl="5" w:tplc="94EA6FDA">
      <w:start w:val="1"/>
      <w:numFmt w:val="lowerRoman"/>
      <w:lvlText w:val="%6."/>
      <w:lvlJc w:val="right"/>
      <w:pPr>
        <w:ind w:left="3960" w:hanging="180"/>
      </w:pPr>
    </w:lvl>
    <w:lvl w:ilvl="6" w:tplc="8A5425B0">
      <w:start w:val="1"/>
      <w:numFmt w:val="decimal"/>
      <w:lvlText w:val="%7."/>
      <w:lvlJc w:val="left"/>
      <w:pPr>
        <w:ind w:left="4680" w:hanging="360"/>
      </w:pPr>
    </w:lvl>
    <w:lvl w:ilvl="7" w:tplc="5A8C1826">
      <w:start w:val="1"/>
      <w:numFmt w:val="lowerLetter"/>
      <w:lvlText w:val="%8."/>
      <w:lvlJc w:val="left"/>
      <w:pPr>
        <w:ind w:left="5400" w:hanging="360"/>
      </w:pPr>
    </w:lvl>
    <w:lvl w:ilvl="8" w:tplc="BCDAAAC4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7CA80222"/>
    <w:multiLevelType w:val="hybridMultilevel"/>
    <w:tmpl w:val="1E3C67BA"/>
    <w:lvl w:ilvl="0" w:tplc="D4B495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E823D0" w:tentative="1">
      <w:start w:val="1"/>
      <w:numFmt w:val="lowerLetter"/>
      <w:lvlText w:val="%2."/>
      <w:lvlJc w:val="left"/>
      <w:pPr>
        <w:ind w:left="1080" w:hanging="360"/>
      </w:pPr>
    </w:lvl>
    <w:lvl w:ilvl="2" w:tplc="6F1ABB1A" w:tentative="1">
      <w:start w:val="1"/>
      <w:numFmt w:val="lowerRoman"/>
      <w:lvlText w:val="%3."/>
      <w:lvlJc w:val="right"/>
      <w:pPr>
        <w:ind w:left="1800" w:hanging="180"/>
      </w:pPr>
    </w:lvl>
    <w:lvl w:ilvl="3" w:tplc="726062CC" w:tentative="1">
      <w:start w:val="1"/>
      <w:numFmt w:val="decimal"/>
      <w:lvlText w:val="%4."/>
      <w:lvlJc w:val="left"/>
      <w:pPr>
        <w:ind w:left="2520" w:hanging="360"/>
      </w:pPr>
    </w:lvl>
    <w:lvl w:ilvl="4" w:tplc="90964C50" w:tentative="1">
      <w:start w:val="1"/>
      <w:numFmt w:val="lowerLetter"/>
      <w:lvlText w:val="%5."/>
      <w:lvlJc w:val="left"/>
      <w:pPr>
        <w:ind w:left="3240" w:hanging="360"/>
      </w:pPr>
    </w:lvl>
    <w:lvl w:ilvl="5" w:tplc="0AB88BAA" w:tentative="1">
      <w:start w:val="1"/>
      <w:numFmt w:val="lowerRoman"/>
      <w:lvlText w:val="%6."/>
      <w:lvlJc w:val="right"/>
      <w:pPr>
        <w:ind w:left="3960" w:hanging="180"/>
      </w:pPr>
    </w:lvl>
    <w:lvl w:ilvl="6" w:tplc="67967162" w:tentative="1">
      <w:start w:val="1"/>
      <w:numFmt w:val="decimal"/>
      <w:lvlText w:val="%7."/>
      <w:lvlJc w:val="left"/>
      <w:pPr>
        <w:ind w:left="4680" w:hanging="360"/>
      </w:pPr>
    </w:lvl>
    <w:lvl w:ilvl="7" w:tplc="478C2620" w:tentative="1">
      <w:start w:val="1"/>
      <w:numFmt w:val="lowerLetter"/>
      <w:lvlText w:val="%8."/>
      <w:lvlJc w:val="left"/>
      <w:pPr>
        <w:ind w:left="5400" w:hanging="360"/>
      </w:pPr>
    </w:lvl>
    <w:lvl w:ilvl="8" w:tplc="1AEC2A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7CF468F1"/>
    <w:multiLevelType w:val="hybridMultilevel"/>
    <w:tmpl w:val="ED30F886"/>
    <w:lvl w:ilvl="0" w:tplc="FA1478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6006368" w:tentative="1">
      <w:start w:val="1"/>
      <w:numFmt w:val="lowerLetter"/>
      <w:lvlText w:val="%2."/>
      <w:lvlJc w:val="left"/>
      <w:pPr>
        <w:ind w:left="1080" w:hanging="360"/>
      </w:pPr>
    </w:lvl>
    <w:lvl w:ilvl="2" w:tplc="F7C85BA6" w:tentative="1">
      <w:start w:val="1"/>
      <w:numFmt w:val="lowerRoman"/>
      <w:lvlText w:val="%3."/>
      <w:lvlJc w:val="right"/>
      <w:pPr>
        <w:ind w:left="1800" w:hanging="180"/>
      </w:pPr>
    </w:lvl>
    <w:lvl w:ilvl="3" w:tplc="52668F6C" w:tentative="1">
      <w:start w:val="1"/>
      <w:numFmt w:val="decimal"/>
      <w:lvlText w:val="%4."/>
      <w:lvlJc w:val="left"/>
      <w:pPr>
        <w:ind w:left="2520" w:hanging="360"/>
      </w:pPr>
    </w:lvl>
    <w:lvl w:ilvl="4" w:tplc="A6FA3D6C" w:tentative="1">
      <w:start w:val="1"/>
      <w:numFmt w:val="lowerLetter"/>
      <w:lvlText w:val="%5."/>
      <w:lvlJc w:val="left"/>
      <w:pPr>
        <w:ind w:left="3240" w:hanging="360"/>
      </w:pPr>
    </w:lvl>
    <w:lvl w:ilvl="5" w:tplc="DAE40D2E" w:tentative="1">
      <w:start w:val="1"/>
      <w:numFmt w:val="lowerRoman"/>
      <w:lvlText w:val="%6."/>
      <w:lvlJc w:val="right"/>
      <w:pPr>
        <w:ind w:left="3960" w:hanging="180"/>
      </w:pPr>
    </w:lvl>
    <w:lvl w:ilvl="6" w:tplc="ED7A2076" w:tentative="1">
      <w:start w:val="1"/>
      <w:numFmt w:val="decimal"/>
      <w:lvlText w:val="%7."/>
      <w:lvlJc w:val="left"/>
      <w:pPr>
        <w:ind w:left="4680" w:hanging="360"/>
      </w:pPr>
    </w:lvl>
    <w:lvl w:ilvl="7" w:tplc="B5B6AD12" w:tentative="1">
      <w:start w:val="1"/>
      <w:numFmt w:val="lowerLetter"/>
      <w:lvlText w:val="%8."/>
      <w:lvlJc w:val="left"/>
      <w:pPr>
        <w:ind w:left="5400" w:hanging="360"/>
      </w:pPr>
    </w:lvl>
    <w:lvl w:ilvl="8" w:tplc="16F06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D5D3533"/>
    <w:multiLevelType w:val="hybridMultilevel"/>
    <w:tmpl w:val="62C6A91A"/>
    <w:lvl w:ilvl="0" w:tplc="5CB4B840">
      <w:start w:val="1"/>
      <w:numFmt w:val="decimal"/>
      <w:lvlText w:val="%1)"/>
      <w:lvlJc w:val="left"/>
      <w:pPr>
        <w:ind w:left="360" w:hanging="360"/>
      </w:pPr>
    </w:lvl>
    <w:lvl w:ilvl="1" w:tplc="2348DEDA" w:tentative="1">
      <w:start w:val="1"/>
      <w:numFmt w:val="lowerLetter"/>
      <w:lvlText w:val="%2."/>
      <w:lvlJc w:val="left"/>
      <w:pPr>
        <w:ind w:left="1080" w:hanging="360"/>
      </w:pPr>
    </w:lvl>
    <w:lvl w:ilvl="2" w:tplc="062878DC" w:tentative="1">
      <w:start w:val="1"/>
      <w:numFmt w:val="lowerRoman"/>
      <w:lvlText w:val="%3."/>
      <w:lvlJc w:val="right"/>
      <w:pPr>
        <w:ind w:left="1800" w:hanging="180"/>
      </w:pPr>
    </w:lvl>
    <w:lvl w:ilvl="3" w:tplc="3184DD50" w:tentative="1">
      <w:start w:val="1"/>
      <w:numFmt w:val="decimal"/>
      <w:lvlText w:val="%4."/>
      <w:lvlJc w:val="left"/>
      <w:pPr>
        <w:ind w:left="2520" w:hanging="360"/>
      </w:pPr>
    </w:lvl>
    <w:lvl w:ilvl="4" w:tplc="EB3279FC" w:tentative="1">
      <w:start w:val="1"/>
      <w:numFmt w:val="lowerLetter"/>
      <w:lvlText w:val="%5."/>
      <w:lvlJc w:val="left"/>
      <w:pPr>
        <w:ind w:left="3240" w:hanging="360"/>
      </w:pPr>
    </w:lvl>
    <w:lvl w:ilvl="5" w:tplc="5E6A9B9E" w:tentative="1">
      <w:start w:val="1"/>
      <w:numFmt w:val="lowerRoman"/>
      <w:lvlText w:val="%6."/>
      <w:lvlJc w:val="right"/>
      <w:pPr>
        <w:ind w:left="3960" w:hanging="180"/>
      </w:pPr>
    </w:lvl>
    <w:lvl w:ilvl="6" w:tplc="A052DCBA" w:tentative="1">
      <w:start w:val="1"/>
      <w:numFmt w:val="decimal"/>
      <w:lvlText w:val="%7."/>
      <w:lvlJc w:val="left"/>
      <w:pPr>
        <w:ind w:left="4680" w:hanging="360"/>
      </w:pPr>
    </w:lvl>
    <w:lvl w:ilvl="7" w:tplc="826840AC" w:tentative="1">
      <w:start w:val="1"/>
      <w:numFmt w:val="lowerLetter"/>
      <w:lvlText w:val="%8."/>
      <w:lvlJc w:val="left"/>
      <w:pPr>
        <w:ind w:left="5400" w:hanging="360"/>
      </w:pPr>
    </w:lvl>
    <w:lvl w:ilvl="8" w:tplc="7D023C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DDD64C2"/>
    <w:multiLevelType w:val="hybridMultilevel"/>
    <w:tmpl w:val="265E2FAE"/>
    <w:lvl w:ilvl="0" w:tplc="7B9ED5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5C403B4" w:tentative="1">
      <w:start w:val="1"/>
      <w:numFmt w:val="lowerLetter"/>
      <w:lvlText w:val="%2."/>
      <w:lvlJc w:val="left"/>
      <w:pPr>
        <w:ind w:left="1080" w:hanging="360"/>
      </w:pPr>
    </w:lvl>
    <w:lvl w:ilvl="2" w:tplc="8EDC3AE0" w:tentative="1">
      <w:start w:val="1"/>
      <w:numFmt w:val="lowerRoman"/>
      <w:lvlText w:val="%3."/>
      <w:lvlJc w:val="right"/>
      <w:pPr>
        <w:ind w:left="1800" w:hanging="180"/>
      </w:pPr>
    </w:lvl>
    <w:lvl w:ilvl="3" w:tplc="0CD8289A" w:tentative="1">
      <w:start w:val="1"/>
      <w:numFmt w:val="decimal"/>
      <w:lvlText w:val="%4."/>
      <w:lvlJc w:val="left"/>
      <w:pPr>
        <w:ind w:left="2520" w:hanging="360"/>
      </w:pPr>
    </w:lvl>
    <w:lvl w:ilvl="4" w:tplc="19A2CE7A" w:tentative="1">
      <w:start w:val="1"/>
      <w:numFmt w:val="lowerLetter"/>
      <w:lvlText w:val="%5."/>
      <w:lvlJc w:val="left"/>
      <w:pPr>
        <w:ind w:left="3240" w:hanging="360"/>
      </w:pPr>
    </w:lvl>
    <w:lvl w:ilvl="5" w:tplc="D74E8848" w:tentative="1">
      <w:start w:val="1"/>
      <w:numFmt w:val="lowerRoman"/>
      <w:lvlText w:val="%6."/>
      <w:lvlJc w:val="right"/>
      <w:pPr>
        <w:ind w:left="3960" w:hanging="180"/>
      </w:pPr>
    </w:lvl>
    <w:lvl w:ilvl="6" w:tplc="D9C87740" w:tentative="1">
      <w:start w:val="1"/>
      <w:numFmt w:val="decimal"/>
      <w:lvlText w:val="%7."/>
      <w:lvlJc w:val="left"/>
      <w:pPr>
        <w:ind w:left="4680" w:hanging="360"/>
      </w:pPr>
    </w:lvl>
    <w:lvl w:ilvl="7" w:tplc="349A6F94" w:tentative="1">
      <w:start w:val="1"/>
      <w:numFmt w:val="lowerLetter"/>
      <w:lvlText w:val="%8."/>
      <w:lvlJc w:val="left"/>
      <w:pPr>
        <w:ind w:left="5400" w:hanging="360"/>
      </w:pPr>
    </w:lvl>
    <w:lvl w:ilvl="8" w:tplc="E4FC1E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7E19610D"/>
    <w:multiLevelType w:val="hybridMultilevel"/>
    <w:tmpl w:val="2438EA82"/>
    <w:lvl w:ilvl="0" w:tplc="126895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D85E84" w:tentative="1">
      <w:start w:val="1"/>
      <w:numFmt w:val="lowerLetter"/>
      <w:lvlText w:val="%2."/>
      <w:lvlJc w:val="left"/>
      <w:pPr>
        <w:ind w:left="1080" w:hanging="360"/>
      </w:pPr>
    </w:lvl>
    <w:lvl w:ilvl="2" w:tplc="5F2C7B06" w:tentative="1">
      <w:start w:val="1"/>
      <w:numFmt w:val="lowerRoman"/>
      <w:lvlText w:val="%3."/>
      <w:lvlJc w:val="right"/>
      <w:pPr>
        <w:ind w:left="1800" w:hanging="180"/>
      </w:pPr>
    </w:lvl>
    <w:lvl w:ilvl="3" w:tplc="1CD2EE62" w:tentative="1">
      <w:start w:val="1"/>
      <w:numFmt w:val="decimal"/>
      <w:lvlText w:val="%4."/>
      <w:lvlJc w:val="left"/>
      <w:pPr>
        <w:ind w:left="2520" w:hanging="360"/>
      </w:pPr>
    </w:lvl>
    <w:lvl w:ilvl="4" w:tplc="DE1C6CCE" w:tentative="1">
      <w:start w:val="1"/>
      <w:numFmt w:val="lowerLetter"/>
      <w:lvlText w:val="%5."/>
      <w:lvlJc w:val="left"/>
      <w:pPr>
        <w:ind w:left="3240" w:hanging="360"/>
      </w:pPr>
    </w:lvl>
    <w:lvl w:ilvl="5" w:tplc="848C6AAE" w:tentative="1">
      <w:start w:val="1"/>
      <w:numFmt w:val="lowerRoman"/>
      <w:lvlText w:val="%6."/>
      <w:lvlJc w:val="right"/>
      <w:pPr>
        <w:ind w:left="3960" w:hanging="180"/>
      </w:pPr>
    </w:lvl>
    <w:lvl w:ilvl="6" w:tplc="FAD21124" w:tentative="1">
      <w:start w:val="1"/>
      <w:numFmt w:val="decimal"/>
      <w:lvlText w:val="%7."/>
      <w:lvlJc w:val="left"/>
      <w:pPr>
        <w:ind w:left="4680" w:hanging="360"/>
      </w:pPr>
    </w:lvl>
    <w:lvl w:ilvl="7" w:tplc="07C8F856" w:tentative="1">
      <w:start w:val="1"/>
      <w:numFmt w:val="lowerLetter"/>
      <w:lvlText w:val="%8."/>
      <w:lvlJc w:val="left"/>
      <w:pPr>
        <w:ind w:left="5400" w:hanging="360"/>
      </w:pPr>
    </w:lvl>
    <w:lvl w:ilvl="8" w:tplc="C15A0B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7E1F3BEC"/>
    <w:multiLevelType w:val="hybridMultilevel"/>
    <w:tmpl w:val="45C62D8E"/>
    <w:lvl w:ilvl="0" w:tplc="8DDE0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E3477F0" w:tentative="1">
      <w:start w:val="1"/>
      <w:numFmt w:val="lowerLetter"/>
      <w:lvlText w:val="%2."/>
      <w:lvlJc w:val="left"/>
      <w:pPr>
        <w:ind w:left="1080" w:hanging="360"/>
      </w:pPr>
    </w:lvl>
    <w:lvl w:ilvl="2" w:tplc="BBE28664" w:tentative="1">
      <w:start w:val="1"/>
      <w:numFmt w:val="lowerRoman"/>
      <w:lvlText w:val="%3."/>
      <w:lvlJc w:val="right"/>
      <w:pPr>
        <w:ind w:left="1800" w:hanging="180"/>
      </w:pPr>
    </w:lvl>
    <w:lvl w:ilvl="3" w:tplc="11486E80" w:tentative="1">
      <w:start w:val="1"/>
      <w:numFmt w:val="decimal"/>
      <w:lvlText w:val="%4."/>
      <w:lvlJc w:val="left"/>
      <w:pPr>
        <w:ind w:left="2520" w:hanging="360"/>
      </w:pPr>
    </w:lvl>
    <w:lvl w:ilvl="4" w:tplc="C3CE5BE4" w:tentative="1">
      <w:start w:val="1"/>
      <w:numFmt w:val="lowerLetter"/>
      <w:lvlText w:val="%5."/>
      <w:lvlJc w:val="left"/>
      <w:pPr>
        <w:ind w:left="3240" w:hanging="360"/>
      </w:pPr>
    </w:lvl>
    <w:lvl w:ilvl="5" w:tplc="93B63362" w:tentative="1">
      <w:start w:val="1"/>
      <w:numFmt w:val="lowerRoman"/>
      <w:lvlText w:val="%6."/>
      <w:lvlJc w:val="right"/>
      <w:pPr>
        <w:ind w:left="3960" w:hanging="180"/>
      </w:pPr>
    </w:lvl>
    <w:lvl w:ilvl="6" w:tplc="C3124482" w:tentative="1">
      <w:start w:val="1"/>
      <w:numFmt w:val="decimal"/>
      <w:lvlText w:val="%7."/>
      <w:lvlJc w:val="left"/>
      <w:pPr>
        <w:ind w:left="4680" w:hanging="360"/>
      </w:pPr>
    </w:lvl>
    <w:lvl w:ilvl="7" w:tplc="A81E252E" w:tentative="1">
      <w:start w:val="1"/>
      <w:numFmt w:val="lowerLetter"/>
      <w:lvlText w:val="%8."/>
      <w:lvlJc w:val="left"/>
      <w:pPr>
        <w:ind w:left="5400" w:hanging="360"/>
      </w:pPr>
    </w:lvl>
    <w:lvl w:ilvl="8" w:tplc="BAA02E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7E2B0A57"/>
    <w:multiLevelType w:val="hybridMultilevel"/>
    <w:tmpl w:val="1A8CB4EA"/>
    <w:lvl w:ilvl="0" w:tplc="40E28D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0503BDA" w:tentative="1">
      <w:start w:val="1"/>
      <w:numFmt w:val="lowerLetter"/>
      <w:lvlText w:val="%2."/>
      <w:lvlJc w:val="left"/>
      <w:pPr>
        <w:ind w:left="1080" w:hanging="360"/>
      </w:pPr>
    </w:lvl>
    <w:lvl w:ilvl="2" w:tplc="6BFCF9E0" w:tentative="1">
      <w:start w:val="1"/>
      <w:numFmt w:val="lowerRoman"/>
      <w:lvlText w:val="%3."/>
      <w:lvlJc w:val="right"/>
      <w:pPr>
        <w:ind w:left="1800" w:hanging="180"/>
      </w:pPr>
    </w:lvl>
    <w:lvl w:ilvl="3" w:tplc="A582F618" w:tentative="1">
      <w:start w:val="1"/>
      <w:numFmt w:val="decimal"/>
      <w:lvlText w:val="%4."/>
      <w:lvlJc w:val="left"/>
      <w:pPr>
        <w:ind w:left="2520" w:hanging="360"/>
      </w:pPr>
    </w:lvl>
    <w:lvl w:ilvl="4" w:tplc="A57E4470" w:tentative="1">
      <w:start w:val="1"/>
      <w:numFmt w:val="lowerLetter"/>
      <w:lvlText w:val="%5."/>
      <w:lvlJc w:val="left"/>
      <w:pPr>
        <w:ind w:left="3240" w:hanging="360"/>
      </w:pPr>
    </w:lvl>
    <w:lvl w:ilvl="5" w:tplc="0CECF744" w:tentative="1">
      <w:start w:val="1"/>
      <w:numFmt w:val="lowerRoman"/>
      <w:lvlText w:val="%6."/>
      <w:lvlJc w:val="right"/>
      <w:pPr>
        <w:ind w:left="3960" w:hanging="180"/>
      </w:pPr>
    </w:lvl>
    <w:lvl w:ilvl="6" w:tplc="A906ECA2" w:tentative="1">
      <w:start w:val="1"/>
      <w:numFmt w:val="decimal"/>
      <w:lvlText w:val="%7."/>
      <w:lvlJc w:val="left"/>
      <w:pPr>
        <w:ind w:left="4680" w:hanging="360"/>
      </w:pPr>
    </w:lvl>
    <w:lvl w:ilvl="7" w:tplc="AF8C1400" w:tentative="1">
      <w:start w:val="1"/>
      <w:numFmt w:val="lowerLetter"/>
      <w:lvlText w:val="%8."/>
      <w:lvlJc w:val="left"/>
      <w:pPr>
        <w:ind w:left="5400" w:hanging="360"/>
      </w:pPr>
    </w:lvl>
    <w:lvl w:ilvl="8" w:tplc="B9B259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7E444069"/>
    <w:multiLevelType w:val="hybridMultilevel"/>
    <w:tmpl w:val="E7B6D092"/>
    <w:lvl w:ilvl="0" w:tplc="8ED63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4C4DA" w:tentative="1">
      <w:start w:val="1"/>
      <w:numFmt w:val="lowerLetter"/>
      <w:lvlText w:val="%2."/>
      <w:lvlJc w:val="left"/>
      <w:pPr>
        <w:ind w:left="1080" w:hanging="360"/>
      </w:pPr>
    </w:lvl>
    <w:lvl w:ilvl="2" w:tplc="5136D56C" w:tentative="1">
      <w:start w:val="1"/>
      <w:numFmt w:val="lowerRoman"/>
      <w:lvlText w:val="%3."/>
      <w:lvlJc w:val="right"/>
      <w:pPr>
        <w:ind w:left="1800" w:hanging="180"/>
      </w:pPr>
    </w:lvl>
    <w:lvl w:ilvl="3" w:tplc="37CC0512" w:tentative="1">
      <w:start w:val="1"/>
      <w:numFmt w:val="decimal"/>
      <w:lvlText w:val="%4."/>
      <w:lvlJc w:val="left"/>
      <w:pPr>
        <w:ind w:left="2520" w:hanging="360"/>
      </w:pPr>
    </w:lvl>
    <w:lvl w:ilvl="4" w:tplc="D680AE74" w:tentative="1">
      <w:start w:val="1"/>
      <w:numFmt w:val="lowerLetter"/>
      <w:lvlText w:val="%5."/>
      <w:lvlJc w:val="left"/>
      <w:pPr>
        <w:ind w:left="3240" w:hanging="360"/>
      </w:pPr>
    </w:lvl>
    <w:lvl w:ilvl="5" w:tplc="2F4CBE24" w:tentative="1">
      <w:start w:val="1"/>
      <w:numFmt w:val="lowerRoman"/>
      <w:lvlText w:val="%6."/>
      <w:lvlJc w:val="right"/>
      <w:pPr>
        <w:ind w:left="3960" w:hanging="180"/>
      </w:pPr>
    </w:lvl>
    <w:lvl w:ilvl="6" w:tplc="FBC437B8" w:tentative="1">
      <w:start w:val="1"/>
      <w:numFmt w:val="decimal"/>
      <w:lvlText w:val="%7."/>
      <w:lvlJc w:val="left"/>
      <w:pPr>
        <w:ind w:left="4680" w:hanging="360"/>
      </w:pPr>
    </w:lvl>
    <w:lvl w:ilvl="7" w:tplc="0538896A" w:tentative="1">
      <w:start w:val="1"/>
      <w:numFmt w:val="lowerLetter"/>
      <w:lvlText w:val="%8."/>
      <w:lvlJc w:val="left"/>
      <w:pPr>
        <w:ind w:left="5400" w:hanging="360"/>
      </w:pPr>
    </w:lvl>
    <w:lvl w:ilvl="8" w:tplc="16FAD3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FC3280C"/>
    <w:multiLevelType w:val="hybridMultilevel"/>
    <w:tmpl w:val="D8666694"/>
    <w:lvl w:ilvl="0" w:tplc="7518B1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E1AFCBC" w:tentative="1">
      <w:start w:val="1"/>
      <w:numFmt w:val="lowerLetter"/>
      <w:lvlText w:val="%2."/>
      <w:lvlJc w:val="left"/>
      <w:pPr>
        <w:ind w:left="1080" w:hanging="360"/>
      </w:pPr>
    </w:lvl>
    <w:lvl w:ilvl="2" w:tplc="66A6587A" w:tentative="1">
      <w:start w:val="1"/>
      <w:numFmt w:val="lowerRoman"/>
      <w:lvlText w:val="%3."/>
      <w:lvlJc w:val="right"/>
      <w:pPr>
        <w:ind w:left="1800" w:hanging="180"/>
      </w:pPr>
    </w:lvl>
    <w:lvl w:ilvl="3" w:tplc="D9E23EDC" w:tentative="1">
      <w:start w:val="1"/>
      <w:numFmt w:val="decimal"/>
      <w:lvlText w:val="%4."/>
      <w:lvlJc w:val="left"/>
      <w:pPr>
        <w:ind w:left="2520" w:hanging="360"/>
      </w:pPr>
    </w:lvl>
    <w:lvl w:ilvl="4" w:tplc="0D5C085E" w:tentative="1">
      <w:start w:val="1"/>
      <w:numFmt w:val="lowerLetter"/>
      <w:lvlText w:val="%5."/>
      <w:lvlJc w:val="left"/>
      <w:pPr>
        <w:ind w:left="3240" w:hanging="360"/>
      </w:pPr>
    </w:lvl>
    <w:lvl w:ilvl="5" w:tplc="72687C44" w:tentative="1">
      <w:start w:val="1"/>
      <w:numFmt w:val="lowerRoman"/>
      <w:lvlText w:val="%6."/>
      <w:lvlJc w:val="right"/>
      <w:pPr>
        <w:ind w:left="3960" w:hanging="180"/>
      </w:pPr>
    </w:lvl>
    <w:lvl w:ilvl="6" w:tplc="99FCF754" w:tentative="1">
      <w:start w:val="1"/>
      <w:numFmt w:val="decimal"/>
      <w:lvlText w:val="%7."/>
      <w:lvlJc w:val="left"/>
      <w:pPr>
        <w:ind w:left="4680" w:hanging="360"/>
      </w:pPr>
    </w:lvl>
    <w:lvl w:ilvl="7" w:tplc="058C0552" w:tentative="1">
      <w:start w:val="1"/>
      <w:numFmt w:val="lowerLetter"/>
      <w:lvlText w:val="%8."/>
      <w:lvlJc w:val="left"/>
      <w:pPr>
        <w:ind w:left="5400" w:hanging="360"/>
      </w:pPr>
    </w:lvl>
    <w:lvl w:ilvl="8" w:tplc="61B24A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2"/>
  </w:num>
  <w:num w:numId="2">
    <w:abstractNumId w:val="251"/>
  </w:num>
  <w:num w:numId="3">
    <w:abstractNumId w:val="210"/>
  </w:num>
  <w:num w:numId="4">
    <w:abstractNumId w:val="253"/>
  </w:num>
  <w:num w:numId="5">
    <w:abstractNumId w:val="99"/>
  </w:num>
  <w:num w:numId="6">
    <w:abstractNumId w:val="257"/>
  </w:num>
  <w:num w:numId="7">
    <w:abstractNumId w:val="50"/>
  </w:num>
  <w:num w:numId="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4"/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1"/>
  </w:num>
  <w:num w:numId="12">
    <w:abstractNumId w:val="176"/>
  </w:num>
  <w:num w:numId="1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15"/>
  </w:num>
  <w:num w:numId="16">
    <w:abstractNumId w:val="207"/>
  </w:num>
  <w:num w:numId="17">
    <w:abstractNumId w:val="255"/>
  </w:num>
  <w:num w:numId="18">
    <w:abstractNumId w:val="37"/>
  </w:num>
  <w:num w:numId="19">
    <w:abstractNumId w:val="5"/>
  </w:num>
  <w:num w:numId="20">
    <w:abstractNumId w:val="165"/>
  </w:num>
  <w:num w:numId="21">
    <w:abstractNumId w:val="5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68"/>
  </w:num>
  <w:num w:numId="25">
    <w:abstractNumId w:val="178"/>
  </w:num>
  <w:num w:numId="26">
    <w:abstractNumId w:val="67"/>
  </w:num>
  <w:num w:numId="27">
    <w:abstractNumId w:val="144"/>
  </w:num>
  <w:num w:numId="28">
    <w:abstractNumId w:val="51"/>
  </w:num>
  <w:num w:numId="29">
    <w:abstractNumId w:val="174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7"/>
  </w:num>
  <w:num w:numId="32">
    <w:abstractNumId w:val="43"/>
  </w:num>
  <w:num w:numId="33">
    <w:abstractNumId w:val="262"/>
  </w:num>
  <w:num w:numId="34">
    <w:abstractNumId w:val="230"/>
  </w:num>
  <w:num w:numId="35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5"/>
  </w:num>
  <w:num w:numId="37">
    <w:abstractNumId w:val="94"/>
  </w:num>
  <w:num w:numId="38">
    <w:abstractNumId w:val="211"/>
  </w:num>
  <w:num w:numId="39">
    <w:abstractNumId w:val="260"/>
  </w:num>
  <w:num w:numId="40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6"/>
  </w:num>
  <w:num w:numId="42">
    <w:abstractNumId w:val="96"/>
  </w:num>
  <w:num w:numId="43">
    <w:abstractNumId w:val="123"/>
  </w:num>
  <w:num w:numId="44">
    <w:abstractNumId w:val="166"/>
  </w:num>
  <w:num w:numId="45">
    <w:abstractNumId w:val="35"/>
  </w:num>
  <w:num w:numId="46">
    <w:abstractNumId w:val="191"/>
  </w:num>
  <w:num w:numId="47">
    <w:abstractNumId w:val="265"/>
  </w:num>
  <w:num w:numId="48">
    <w:abstractNumId w:val="12"/>
  </w:num>
  <w:num w:numId="49">
    <w:abstractNumId w:val="182"/>
  </w:num>
  <w:num w:numId="50">
    <w:abstractNumId w:val="183"/>
  </w:num>
  <w:num w:numId="51">
    <w:abstractNumId w:val="136"/>
  </w:num>
  <w:num w:numId="52">
    <w:abstractNumId w:val="148"/>
  </w:num>
  <w:num w:numId="5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3"/>
  </w:num>
  <w:num w:numId="55">
    <w:abstractNumId w:val="101"/>
  </w:num>
  <w:num w:numId="56">
    <w:abstractNumId w:val="135"/>
  </w:num>
  <w:num w:numId="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8"/>
  </w:num>
  <w:num w:numId="59">
    <w:abstractNumId w:val="221"/>
  </w:num>
  <w:num w:numId="60">
    <w:abstractNumId w:val="93"/>
  </w:num>
  <w:num w:numId="61">
    <w:abstractNumId w:val="64"/>
  </w:num>
  <w:num w:numId="62">
    <w:abstractNumId w:val="41"/>
  </w:num>
  <w:num w:numId="63">
    <w:abstractNumId w:val="152"/>
  </w:num>
  <w:num w:numId="64">
    <w:abstractNumId w:val="42"/>
  </w:num>
  <w:num w:numId="65">
    <w:abstractNumId w:val="200"/>
  </w:num>
  <w:num w:numId="66">
    <w:abstractNumId w:val="170"/>
  </w:num>
  <w:num w:numId="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3"/>
  </w:num>
  <w:num w:numId="69">
    <w:abstractNumId w:val="75"/>
  </w:num>
  <w:num w:numId="70">
    <w:abstractNumId w:val="103"/>
  </w:num>
  <w:num w:numId="71">
    <w:abstractNumId w:val="229"/>
  </w:num>
  <w:num w:numId="72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90"/>
  </w:num>
  <w:num w:numId="74">
    <w:abstractNumId w:val="179"/>
  </w:num>
  <w:num w:numId="75">
    <w:abstractNumId w:val="168"/>
  </w:num>
  <w:num w:numId="76">
    <w:abstractNumId w:val="261"/>
  </w:num>
  <w:num w:numId="7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6"/>
  </w:num>
  <w:num w:numId="79">
    <w:abstractNumId w:val="209"/>
  </w:num>
  <w:num w:numId="80">
    <w:abstractNumId w:val="114"/>
  </w:num>
  <w:num w:numId="81">
    <w:abstractNumId w:val="247"/>
  </w:num>
  <w:num w:numId="82">
    <w:abstractNumId w:val="264"/>
  </w:num>
  <w:num w:numId="83">
    <w:abstractNumId w:val="47"/>
  </w:num>
  <w:num w:numId="84">
    <w:abstractNumId w:val="263"/>
  </w:num>
  <w:num w:numId="85">
    <w:abstractNumId w:val="142"/>
  </w:num>
  <w:num w:numId="86">
    <w:abstractNumId w:val="151"/>
  </w:num>
  <w:num w:numId="87">
    <w:abstractNumId w:val="231"/>
  </w:num>
  <w:num w:numId="88">
    <w:abstractNumId w:val="70"/>
  </w:num>
  <w:num w:numId="89">
    <w:abstractNumId w:val="52"/>
  </w:num>
  <w:num w:numId="90">
    <w:abstractNumId w:val="39"/>
  </w:num>
  <w:num w:numId="91">
    <w:abstractNumId w:val="61"/>
  </w:num>
  <w:num w:numId="92">
    <w:abstractNumId w:val="249"/>
  </w:num>
  <w:num w:numId="93">
    <w:abstractNumId w:val="49"/>
  </w:num>
  <w:num w:numId="94">
    <w:abstractNumId w:val="146"/>
  </w:num>
  <w:num w:numId="95">
    <w:abstractNumId w:val="205"/>
  </w:num>
  <w:num w:numId="96">
    <w:abstractNumId w:val="227"/>
  </w:num>
  <w:num w:numId="97">
    <w:abstractNumId w:val="83"/>
  </w:num>
  <w:num w:numId="98">
    <w:abstractNumId w:val="240"/>
  </w:num>
  <w:num w:numId="99">
    <w:abstractNumId w:val="202"/>
  </w:num>
  <w:num w:numId="100">
    <w:abstractNumId w:val="88"/>
  </w:num>
  <w:num w:numId="101">
    <w:abstractNumId w:val="201"/>
  </w:num>
  <w:num w:numId="102">
    <w:abstractNumId w:val="95"/>
  </w:num>
  <w:num w:numId="103">
    <w:abstractNumId w:val="224"/>
  </w:num>
  <w:num w:numId="104">
    <w:abstractNumId w:val="118"/>
  </w:num>
  <w:num w:numId="105">
    <w:abstractNumId w:val="130"/>
  </w:num>
  <w:num w:numId="106">
    <w:abstractNumId w:val="141"/>
  </w:num>
  <w:num w:numId="107">
    <w:abstractNumId w:val="246"/>
  </w:num>
  <w:num w:numId="108">
    <w:abstractNumId w:val="113"/>
  </w:num>
  <w:num w:numId="109">
    <w:abstractNumId w:val="121"/>
  </w:num>
  <w:num w:numId="11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6"/>
  </w:num>
  <w:num w:numId="112">
    <w:abstractNumId w:val="15"/>
  </w:num>
  <w:num w:numId="113">
    <w:abstractNumId w:val="269"/>
  </w:num>
  <w:num w:numId="114">
    <w:abstractNumId w:val="87"/>
  </w:num>
  <w:num w:numId="115">
    <w:abstractNumId w:val="245"/>
  </w:num>
  <w:num w:numId="116">
    <w:abstractNumId w:val="259"/>
  </w:num>
  <w:num w:numId="117">
    <w:abstractNumId w:val="1"/>
  </w:num>
  <w:num w:numId="118">
    <w:abstractNumId w:val="236"/>
  </w:num>
  <w:num w:numId="119">
    <w:abstractNumId w:val="139"/>
  </w:num>
  <w:num w:numId="120">
    <w:abstractNumId w:val="188"/>
  </w:num>
  <w:num w:numId="1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53"/>
  </w:num>
  <w:num w:numId="123">
    <w:abstractNumId w:val="89"/>
  </w:num>
  <w:num w:numId="124">
    <w:abstractNumId w:val="137"/>
  </w:num>
  <w:num w:numId="125">
    <w:abstractNumId w:val="233"/>
  </w:num>
  <w:num w:numId="126">
    <w:abstractNumId w:val="213"/>
  </w:num>
  <w:num w:numId="127">
    <w:abstractNumId w:val="79"/>
  </w:num>
  <w:num w:numId="128">
    <w:abstractNumId w:val="4"/>
  </w:num>
  <w:num w:numId="129">
    <w:abstractNumId w:val="217"/>
  </w:num>
  <w:num w:numId="130">
    <w:abstractNumId w:val="129"/>
  </w:num>
  <w:num w:numId="131">
    <w:abstractNumId w:val="8"/>
  </w:num>
  <w:num w:numId="132">
    <w:abstractNumId w:val="102"/>
  </w:num>
  <w:num w:numId="133">
    <w:abstractNumId w:val="196"/>
  </w:num>
  <w:num w:numId="134">
    <w:abstractNumId w:val="219"/>
  </w:num>
  <w:num w:numId="135">
    <w:abstractNumId w:val="117"/>
  </w:num>
  <w:num w:numId="136">
    <w:abstractNumId w:val="258"/>
  </w:num>
  <w:num w:numId="137">
    <w:abstractNumId w:val="193"/>
  </w:num>
  <w:num w:numId="138">
    <w:abstractNumId w:val="2"/>
  </w:num>
  <w:num w:numId="139">
    <w:abstractNumId w:val="145"/>
  </w:num>
  <w:num w:numId="140">
    <w:abstractNumId w:val="55"/>
  </w:num>
  <w:num w:numId="141">
    <w:abstractNumId w:val="199"/>
  </w:num>
  <w:num w:numId="142">
    <w:abstractNumId w:val="275"/>
  </w:num>
  <w:num w:numId="143">
    <w:abstractNumId w:val="91"/>
  </w:num>
  <w:num w:numId="144">
    <w:abstractNumId w:val="220"/>
  </w:num>
  <w:num w:numId="145">
    <w:abstractNumId w:val="33"/>
  </w:num>
  <w:num w:numId="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9"/>
  </w:num>
  <w:num w:numId="148">
    <w:abstractNumId w:val="143"/>
  </w:num>
  <w:num w:numId="149">
    <w:abstractNumId w:val="31"/>
  </w:num>
  <w:num w:numId="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42"/>
  </w:num>
  <w:num w:numId="15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84"/>
  </w:num>
  <w:num w:numId="154">
    <w:abstractNumId w:val="10"/>
  </w:num>
  <w:num w:numId="155">
    <w:abstractNumId w:val="256"/>
  </w:num>
  <w:num w:numId="156">
    <w:abstractNumId w:val="203"/>
  </w:num>
  <w:num w:numId="157">
    <w:abstractNumId w:val="56"/>
  </w:num>
  <w:num w:numId="158">
    <w:abstractNumId w:val="45"/>
  </w:num>
  <w:num w:numId="15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85"/>
  </w:num>
  <w:num w:numId="161">
    <w:abstractNumId w:val="169"/>
  </w:num>
  <w:num w:numId="162">
    <w:abstractNumId w:val="122"/>
  </w:num>
  <w:num w:numId="163">
    <w:abstractNumId w:val="106"/>
  </w:num>
  <w:num w:numId="164">
    <w:abstractNumId w:val="14"/>
  </w:num>
  <w:num w:numId="165">
    <w:abstractNumId w:val="27"/>
  </w:num>
  <w:num w:numId="166">
    <w:abstractNumId w:val="138"/>
  </w:num>
  <w:num w:numId="167">
    <w:abstractNumId w:val="7"/>
  </w:num>
  <w:num w:numId="168">
    <w:abstractNumId w:val="120"/>
  </w:num>
  <w:num w:numId="169">
    <w:abstractNumId w:val="216"/>
  </w:num>
  <w:num w:numId="170">
    <w:abstractNumId w:val="241"/>
  </w:num>
  <w:num w:numId="171">
    <w:abstractNumId w:val="214"/>
  </w:num>
  <w:num w:numId="172">
    <w:abstractNumId w:val="127"/>
  </w:num>
  <w:num w:numId="173">
    <w:abstractNumId w:val="78"/>
  </w:num>
  <w:num w:numId="174">
    <w:abstractNumId w:val="38"/>
  </w:num>
  <w:num w:numId="17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46"/>
  </w:num>
  <w:num w:numId="177">
    <w:abstractNumId w:val="228"/>
  </w:num>
  <w:num w:numId="178">
    <w:abstractNumId w:val="160"/>
  </w:num>
  <w:num w:numId="179">
    <w:abstractNumId w:val="164"/>
  </w:num>
  <w:num w:numId="180">
    <w:abstractNumId w:val="92"/>
  </w:num>
  <w:num w:numId="181">
    <w:abstractNumId w:val="66"/>
  </w:num>
  <w:num w:numId="182">
    <w:abstractNumId w:val="124"/>
  </w:num>
  <w:num w:numId="183">
    <w:abstractNumId w:val="180"/>
  </w:num>
  <w:num w:numId="184">
    <w:abstractNumId w:val="149"/>
  </w:num>
  <w:num w:numId="185">
    <w:abstractNumId w:val="272"/>
  </w:num>
  <w:num w:numId="186">
    <w:abstractNumId w:val="235"/>
  </w:num>
  <w:num w:numId="187">
    <w:abstractNumId w:val="181"/>
  </w:num>
  <w:num w:numId="188">
    <w:abstractNumId w:val="268"/>
  </w:num>
  <w:num w:numId="189">
    <w:abstractNumId w:val="162"/>
  </w:num>
  <w:num w:numId="190">
    <w:abstractNumId w:val="74"/>
  </w:num>
  <w:num w:numId="191">
    <w:abstractNumId w:val="112"/>
  </w:num>
  <w:num w:numId="192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89"/>
  </w:num>
  <w:num w:numId="195">
    <w:abstractNumId w:val="13"/>
  </w:num>
  <w:num w:numId="196">
    <w:abstractNumId w:val="65"/>
  </w:num>
  <w:num w:numId="197">
    <w:abstractNumId w:val="76"/>
  </w:num>
  <w:num w:numId="198">
    <w:abstractNumId w:val="158"/>
  </w:num>
  <w:num w:numId="199">
    <w:abstractNumId w:val="177"/>
  </w:num>
  <w:num w:numId="200">
    <w:abstractNumId w:val="222"/>
  </w:num>
  <w:num w:numId="201">
    <w:abstractNumId w:val="267"/>
  </w:num>
  <w:num w:numId="202">
    <w:abstractNumId w:val="54"/>
  </w:num>
  <w:num w:numId="203">
    <w:abstractNumId w:val="58"/>
  </w:num>
  <w:num w:numId="2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26"/>
  </w:num>
  <w:num w:numId="206">
    <w:abstractNumId w:val="248"/>
  </w:num>
  <w:num w:numId="207">
    <w:abstractNumId w:val="157"/>
  </w:num>
  <w:num w:numId="208">
    <w:abstractNumId w:val="140"/>
  </w:num>
  <w:num w:numId="209">
    <w:abstractNumId w:val="44"/>
  </w:num>
  <w:num w:numId="210">
    <w:abstractNumId w:val="239"/>
  </w:num>
  <w:num w:numId="211">
    <w:abstractNumId w:val="150"/>
  </w:num>
  <w:num w:numId="212">
    <w:abstractNumId w:val="109"/>
  </w:num>
  <w:num w:numId="213">
    <w:abstractNumId w:val="171"/>
  </w:num>
  <w:num w:numId="214">
    <w:abstractNumId w:val="270"/>
  </w:num>
  <w:num w:numId="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223"/>
  </w:num>
  <w:num w:numId="217">
    <w:abstractNumId w:val="186"/>
  </w:num>
  <w:num w:numId="218">
    <w:abstractNumId w:val="85"/>
  </w:num>
  <w:num w:numId="219">
    <w:abstractNumId w:val="28"/>
  </w:num>
  <w:num w:numId="220">
    <w:abstractNumId w:val="133"/>
  </w:num>
  <w:num w:numId="221">
    <w:abstractNumId w:val="71"/>
  </w:num>
  <w:num w:numId="222">
    <w:abstractNumId w:val="40"/>
  </w:num>
  <w:num w:numId="223">
    <w:abstractNumId w:val="128"/>
  </w:num>
  <w:num w:numId="224">
    <w:abstractNumId w:val="20"/>
  </w:num>
  <w:num w:numId="225">
    <w:abstractNumId w:val="19"/>
  </w:num>
  <w:num w:numId="226">
    <w:abstractNumId w:val="81"/>
  </w:num>
  <w:num w:numId="227">
    <w:abstractNumId w:val="232"/>
  </w:num>
  <w:num w:numId="228">
    <w:abstractNumId w:val="6"/>
  </w:num>
  <w:num w:numId="229">
    <w:abstractNumId w:val="0"/>
  </w:num>
  <w:num w:numId="230">
    <w:abstractNumId w:val="125"/>
  </w:num>
  <w:num w:numId="231">
    <w:abstractNumId w:val="155"/>
  </w:num>
  <w:num w:numId="232">
    <w:abstractNumId w:val="82"/>
  </w:num>
  <w:num w:numId="233">
    <w:abstractNumId w:val="22"/>
  </w:num>
  <w:num w:numId="234">
    <w:abstractNumId w:val="226"/>
  </w:num>
  <w:num w:numId="235">
    <w:abstractNumId w:val="107"/>
  </w:num>
  <w:num w:numId="236">
    <w:abstractNumId w:val="98"/>
  </w:num>
  <w:num w:numId="237">
    <w:abstractNumId w:val="32"/>
  </w:num>
  <w:num w:numId="238">
    <w:abstractNumId w:val="147"/>
  </w:num>
  <w:num w:numId="239">
    <w:abstractNumId w:val="24"/>
  </w:num>
  <w:num w:numId="240">
    <w:abstractNumId w:val="273"/>
  </w:num>
  <w:num w:numId="241">
    <w:abstractNumId w:val="62"/>
  </w:num>
  <w:num w:numId="242">
    <w:abstractNumId w:val="212"/>
  </w:num>
  <w:num w:numId="243">
    <w:abstractNumId w:val="238"/>
  </w:num>
  <w:num w:numId="2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3"/>
  </w:num>
  <w:num w:numId="246">
    <w:abstractNumId w:val="243"/>
  </w:num>
  <w:num w:numId="247">
    <w:abstractNumId w:val="21"/>
  </w:num>
  <w:num w:numId="248">
    <w:abstractNumId w:val="131"/>
  </w:num>
  <w:num w:numId="249">
    <w:abstractNumId w:val="218"/>
  </w:num>
  <w:num w:numId="250">
    <w:abstractNumId w:val="11"/>
  </w:num>
  <w:num w:numId="251">
    <w:abstractNumId w:val="116"/>
  </w:num>
  <w:num w:numId="252">
    <w:abstractNumId w:val="190"/>
  </w:num>
  <w:num w:numId="253">
    <w:abstractNumId w:val="167"/>
  </w:num>
  <w:num w:numId="254">
    <w:abstractNumId w:val="17"/>
  </w:num>
  <w:num w:numId="255">
    <w:abstractNumId w:val="154"/>
  </w:num>
  <w:num w:numId="256">
    <w:abstractNumId w:val="159"/>
  </w:num>
  <w:num w:numId="2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195"/>
  </w:num>
  <w:num w:numId="259">
    <w:abstractNumId w:val="192"/>
  </w:num>
  <w:num w:numId="260">
    <w:abstractNumId w:val="194"/>
  </w:num>
  <w:num w:numId="261">
    <w:abstractNumId w:val="59"/>
  </w:num>
  <w:num w:numId="262">
    <w:abstractNumId w:val="208"/>
  </w:num>
  <w:num w:numId="263">
    <w:abstractNumId w:val="252"/>
  </w:num>
  <w:num w:numId="264">
    <w:abstractNumId w:val="86"/>
  </w:num>
  <w:num w:numId="265">
    <w:abstractNumId w:val="244"/>
  </w:num>
  <w:num w:numId="266">
    <w:abstractNumId w:val="104"/>
  </w:num>
  <w:num w:numId="267">
    <w:abstractNumId w:val="110"/>
  </w:num>
  <w:num w:numId="268">
    <w:abstractNumId w:val="237"/>
  </w:num>
  <w:num w:numId="269">
    <w:abstractNumId w:val="100"/>
  </w:num>
  <w:num w:numId="270">
    <w:abstractNumId w:val="225"/>
  </w:num>
  <w:num w:numId="271">
    <w:abstractNumId w:val="274"/>
  </w:num>
  <w:num w:numId="272">
    <w:abstractNumId w:val="77"/>
  </w:num>
  <w:num w:numId="273">
    <w:abstractNumId w:val="198"/>
  </w:num>
  <w:num w:numId="274">
    <w:abstractNumId w:val="26"/>
  </w:num>
  <w:num w:numId="275">
    <w:abstractNumId w:val="97"/>
  </w:num>
  <w:num w:numId="276">
    <w:abstractNumId w:val="34"/>
  </w:num>
  <w:num w:numId="277">
    <w:abstractNumId w:val="254"/>
  </w:num>
  <w:num w:numId="278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4"/>
  </w:num>
  <w:numIdMacAtCleanup w:val="2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47"/>
    <w:rsid w:val="00000126"/>
    <w:rsid w:val="00000FB9"/>
    <w:rsid w:val="00002611"/>
    <w:rsid w:val="00002792"/>
    <w:rsid w:val="00002D37"/>
    <w:rsid w:val="000030EB"/>
    <w:rsid w:val="000041BB"/>
    <w:rsid w:val="0000436E"/>
    <w:rsid w:val="00004BAE"/>
    <w:rsid w:val="00004FF0"/>
    <w:rsid w:val="00006ABE"/>
    <w:rsid w:val="00006DAF"/>
    <w:rsid w:val="00006F18"/>
    <w:rsid w:val="000074D3"/>
    <w:rsid w:val="000075A0"/>
    <w:rsid w:val="0000774E"/>
    <w:rsid w:val="00007CE4"/>
    <w:rsid w:val="00010FE8"/>
    <w:rsid w:val="00011080"/>
    <w:rsid w:val="000111FB"/>
    <w:rsid w:val="0001167C"/>
    <w:rsid w:val="000119AE"/>
    <w:rsid w:val="00011A13"/>
    <w:rsid w:val="0001329E"/>
    <w:rsid w:val="000138E9"/>
    <w:rsid w:val="00014A3F"/>
    <w:rsid w:val="00015069"/>
    <w:rsid w:val="0001521A"/>
    <w:rsid w:val="00015756"/>
    <w:rsid w:val="000158AB"/>
    <w:rsid w:val="00016926"/>
    <w:rsid w:val="00016A64"/>
    <w:rsid w:val="00016F99"/>
    <w:rsid w:val="00017E3F"/>
    <w:rsid w:val="00017F0C"/>
    <w:rsid w:val="00020367"/>
    <w:rsid w:val="000208E4"/>
    <w:rsid w:val="00020F12"/>
    <w:rsid w:val="000212C7"/>
    <w:rsid w:val="0002136C"/>
    <w:rsid w:val="00021805"/>
    <w:rsid w:val="0002187D"/>
    <w:rsid w:val="00021D19"/>
    <w:rsid w:val="00021D8C"/>
    <w:rsid w:val="000223FF"/>
    <w:rsid w:val="0002250E"/>
    <w:rsid w:val="00022715"/>
    <w:rsid w:val="00022CB9"/>
    <w:rsid w:val="00022F4F"/>
    <w:rsid w:val="00023145"/>
    <w:rsid w:val="000233B9"/>
    <w:rsid w:val="000235F7"/>
    <w:rsid w:val="00023E5A"/>
    <w:rsid w:val="00024AD1"/>
    <w:rsid w:val="00024FD6"/>
    <w:rsid w:val="000253AB"/>
    <w:rsid w:val="00025963"/>
    <w:rsid w:val="000271BF"/>
    <w:rsid w:val="0002737D"/>
    <w:rsid w:val="000278E3"/>
    <w:rsid w:val="00030277"/>
    <w:rsid w:val="00030D9D"/>
    <w:rsid w:val="00031370"/>
    <w:rsid w:val="000317A0"/>
    <w:rsid w:val="00031DD9"/>
    <w:rsid w:val="000320C0"/>
    <w:rsid w:val="00032BCF"/>
    <w:rsid w:val="00033C6F"/>
    <w:rsid w:val="00033C78"/>
    <w:rsid w:val="00033D02"/>
    <w:rsid w:val="00033DA6"/>
    <w:rsid w:val="000342E2"/>
    <w:rsid w:val="000347CB"/>
    <w:rsid w:val="000350B3"/>
    <w:rsid w:val="00035D65"/>
    <w:rsid w:val="00035EC6"/>
    <w:rsid w:val="00036C0E"/>
    <w:rsid w:val="00037518"/>
    <w:rsid w:val="000375D8"/>
    <w:rsid w:val="000379A5"/>
    <w:rsid w:val="00037BDE"/>
    <w:rsid w:val="00037C4B"/>
    <w:rsid w:val="00037C51"/>
    <w:rsid w:val="00040427"/>
    <w:rsid w:val="00040500"/>
    <w:rsid w:val="0004090D"/>
    <w:rsid w:val="000409F5"/>
    <w:rsid w:val="00040AD4"/>
    <w:rsid w:val="00040B09"/>
    <w:rsid w:val="00041F97"/>
    <w:rsid w:val="000423B5"/>
    <w:rsid w:val="000424B8"/>
    <w:rsid w:val="00042B4F"/>
    <w:rsid w:val="000431BE"/>
    <w:rsid w:val="00043629"/>
    <w:rsid w:val="000447C9"/>
    <w:rsid w:val="0004511F"/>
    <w:rsid w:val="0004539D"/>
    <w:rsid w:val="0004545E"/>
    <w:rsid w:val="000456B3"/>
    <w:rsid w:val="00045908"/>
    <w:rsid w:val="0004765F"/>
    <w:rsid w:val="000477EB"/>
    <w:rsid w:val="00047D61"/>
    <w:rsid w:val="0005005A"/>
    <w:rsid w:val="000506B6"/>
    <w:rsid w:val="00050719"/>
    <w:rsid w:val="00050FC0"/>
    <w:rsid w:val="00052033"/>
    <w:rsid w:val="0005231A"/>
    <w:rsid w:val="00052407"/>
    <w:rsid w:val="00052CDA"/>
    <w:rsid w:val="00053236"/>
    <w:rsid w:val="000534BF"/>
    <w:rsid w:val="00053F54"/>
    <w:rsid w:val="00054465"/>
    <w:rsid w:val="000566DE"/>
    <w:rsid w:val="000567D6"/>
    <w:rsid w:val="00056FFD"/>
    <w:rsid w:val="00057451"/>
    <w:rsid w:val="0005760D"/>
    <w:rsid w:val="00060A03"/>
    <w:rsid w:val="00060CF8"/>
    <w:rsid w:val="00060F58"/>
    <w:rsid w:val="00061066"/>
    <w:rsid w:val="000617B1"/>
    <w:rsid w:val="00061E47"/>
    <w:rsid w:val="000620A5"/>
    <w:rsid w:val="00062350"/>
    <w:rsid w:val="0006319A"/>
    <w:rsid w:val="0006350E"/>
    <w:rsid w:val="00063C84"/>
    <w:rsid w:val="0006484F"/>
    <w:rsid w:val="00064FDA"/>
    <w:rsid w:val="0006658B"/>
    <w:rsid w:val="000668D4"/>
    <w:rsid w:val="00066C18"/>
    <w:rsid w:val="00067725"/>
    <w:rsid w:val="0007047A"/>
    <w:rsid w:val="000712FE"/>
    <w:rsid w:val="00071BE5"/>
    <w:rsid w:val="000726C1"/>
    <w:rsid w:val="00072804"/>
    <w:rsid w:val="00072881"/>
    <w:rsid w:val="000739E9"/>
    <w:rsid w:val="00073AFC"/>
    <w:rsid w:val="000747A7"/>
    <w:rsid w:val="00074EF3"/>
    <w:rsid w:val="00074F3D"/>
    <w:rsid w:val="000762E6"/>
    <w:rsid w:val="00076C33"/>
    <w:rsid w:val="00076C97"/>
    <w:rsid w:val="00076DC5"/>
    <w:rsid w:val="00077137"/>
    <w:rsid w:val="00077BFF"/>
    <w:rsid w:val="0008038D"/>
    <w:rsid w:val="000804CC"/>
    <w:rsid w:val="00080FFA"/>
    <w:rsid w:val="000813B5"/>
    <w:rsid w:val="00081C1B"/>
    <w:rsid w:val="000830F8"/>
    <w:rsid w:val="00083B98"/>
    <w:rsid w:val="000844BE"/>
    <w:rsid w:val="00084758"/>
    <w:rsid w:val="000853B0"/>
    <w:rsid w:val="00085AA5"/>
    <w:rsid w:val="00085ACF"/>
    <w:rsid w:val="00085CBA"/>
    <w:rsid w:val="00086198"/>
    <w:rsid w:val="000861B3"/>
    <w:rsid w:val="00086211"/>
    <w:rsid w:val="00086614"/>
    <w:rsid w:val="00086927"/>
    <w:rsid w:val="00086971"/>
    <w:rsid w:val="00086993"/>
    <w:rsid w:val="000869F8"/>
    <w:rsid w:val="00086EAD"/>
    <w:rsid w:val="00087059"/>
    <w:rsid w:val="000872E2"/>
    <w:rsid w:val="00087F9E"/>
    <w:rsid w:val="00090715"/>
    <w:rsid w:val="000907F6"/>
    <w:rsid w:val="00090C08"/>
    <w:rsid w:val="000914EB"/>
    <w:rsid w:val="000916AA"/>
    <w:rsid w:val="00092045"/>
    <w:rsid w:val="00092A48"/>
    <w:rsid w:val="00092CE4"/>
    <w:rsid w:val="00093A38"/>
    <w:rsid w:val="00094E45"/>
    <w:rsid w:val="0009567E"/>
    <w:rsid w:val="00096673"/>
    <w:rsid w:val="000A0970"/>
    <w:rsid w:val="000A10E1"/>
    <w:rsid w:val="000A1404"/>
    <w:rsid w:val="000A17CB"/>
    <w:rsid w:val="000A1899"/>
    <w:rsid w:val="000A1CAF"/>
    <w:rsid w:val="000A1E09"/>
    <w:rsid w:val="000A1F7A"/>
    <w:rsid w:val="000A23BA"/>
    <w:rsid w:val="000A3088"/>
    <w:rsid w:val="000A33B9"/>
    <w:rsid w:val="000A4472"/>
    <w:rsid w:val="000A4511"/>
    <w:rsid w:val="000A4CCD"/>
    <w:rsid w:val="000A50C2"/>
    <w:rsid w:val="000A542C"/>
    <w:rsid w:val="000A61DF"/>
    <w:rsid w:val="000A6EC6"/>
    <w:rsid w:val="000A70CC"/>
    <w:rsid w:val="000A7833"/>
    <w:rsid w:val="000B096B"/>
    <w:rsid w:val="000B124D"/>
    <w:rsid w:val="000B2455"/>
    <w:rsid w:val="000B25AC"/>
    <w:rsid w:val="000B2792"/>
    <w:rsid w:val="000B2843"/>
    <w:rsid w:val="000B29D6"/>
    <w:rsid w:val="000B2A1D"/>
    <w:rsid w:val="000B2C05"/>
    <w:rsid w:val="000B2D4F"/>
    <w:rsid w:val="000B3E0C"/>
    <w:rsid w:val="000B403E"/>
    <w:rsid w:val="000B44AD"/>
    <w:rsid w:val="000B49C9"/>
    <w:rsid w:val="000B4FEA"/>
    <w:rsid w:val="000B5086"/>
    <w:rsid w:val="000B535D"/>
    <w:rsid w:val="000B55E4"/>
    <w:rsid w:val="000B5913"/>
    <w:rsid w:val="000B6190"/>
    <w:rsid w:val="000B6483"/>
    <w:rsid w:val="000B64A9"/>
    <w:rsid w:val="000B6914"/>
    <w:rsid w:val="000B69BD"/>
    <w:rsid w:val="000B7A10"/>
    <w:rsid w:val="000C0600"/>
    <w:rsid w:val="000C0921"/>
    <w:rsid w:val="000C1CDA"/>
    <w:rsid w:val="000C1F61"/>
    <w:rsid w:val="000C2309"/>
    <w:rsid w:val="000C24C4"/>
    <w:rsid w:val="000C26B5"/>
    <w:rsid w:val="000C2741"/>
    <w:rsid w:val="000C3576"/>
    <w:rsid w:val="000C395E"/>
    <w:rsid w:val="000C3BAC"/>
    <w:rsid w:val="000C4157"/>
    <w:rsid w:val="000C4640"/>
    <w:rsid w:val="000C53C1"/>
    <w:rsid w:val="000C5458"/>
    <w:rsid w:val="000C570A"/>
    <w:rsid w:val="000C59DB"/>
    <w:rsid w:val="000C76DA"/>
    <w:rsid w:val="000C7CA8"/>
    <w:rsid w:val="000D03F3"/>
    <w:rsid w:val="000D049B"/>
    <w:rsid w:val="000D04F6"/>
    <w:rsid w:val="000D0D59"/>
    <w:rsid w:val="000D0DFF"/>
    <w:rsid w:val="000D147B"/>
    <w:rsid w:val="000D1B37"/>
    <w:rsid w:val="000D2115"/>
    <w:rsid w:val="000D2502"/>
    <w:rsid w:val="000D28D1"/>
    <w:rsid w:val="000D2914"/>
    <w:rsid w:val="000D29AE"/>
    <w:rsid w:val="000D3417"/>
    <w:rsid w:val="000D3626"/>
    <w:rsid w:val="000D38FC"/>
    <w:rsid w:val="000D3966"/>
    <w:rsid w:val="000D3ECC"/>
    <w:rsid w:val="000D543F"/>
    <w:rsid w:val="000D5610"/>
    <w:rsid w:val="000D5AD3"/>
    <w:rsid w:val="000D61A3"/>
    <w:rsid w:val="000D63E2"/>
    <w:rsid w:val="000D64C9"/>
    <w:rsid w:val="000D6588"/>
    <w:rsid w:val="000D65A1"/>
    <w:rsid w:val="000D6849"/>
    <w:rsid w:val="000D74B9"/>
    <w:rsid w:val="000D7E64"/>
    <w:rsid w:val="000E0294"/>
    <w:rsid w:val="000E07BD"/>
    <w:rsid w:val="000E0F5A"/>
    <w:rsid w:val="000E137A"/>
    <w:rsid w:val="000E1819"/>
    <w:rsid w:val="000E25C2"/>
    <w:rsid w:val="000E2668"/>
    <w:rsid w:val="000E26C9"/>
    <w:rsid w:val="000E311A"/>
    <w:rsid w:val="000E3242"/>
    <w:rsid w:val="000E40C3"/>
    <w:rsid w:val="000E4239"/>
    <w:rsid w:val="000E45DC"/>
    <w:rsid w:val="000E4B8E"/>
    <w:rsid w:val="000E4ECE"/>
    <w:rsid w:val="000E5429"/>
    <w:rsid w:val="000E5857"/>
    <w:rsid w:val="000E5C25"/>
    <w:rsid w:val="000E66B0"/>
    <w:rsid w:val="000E6D98"/>
    <w:rsid w:val="000E7022"/>
    <w:rsid w:val="000E7756"/>
    <w:rsid w:val="000E7C13"/>
    <w:rsid w:val="000F0DEB"/>
    <w:rsid w:val="000F0E4F"/>
    <w:rsid w:val="000F1798"/>
    <w:rsid w:val="000F2C9B"/>
    <w:rsid w:val="000F2D0E"/>
    <w:rsid w:val="000F2F40"/>
    <w:rsid w:val="000F3312"/>
    <w:rsid w:val="000F3318"/>
    <w:rsid w:val="000F3354"/>
    <w:rsid w:val="000F3CC9"/>
    <w:rsid w:val="000F3CED"/>
    <w:rsid w:val="000F43A9"/>
    <w:rsid w:val="000F4E62"/>
    <w:rsid w:val="000F53F0"/>
    <w:rsid w:val="000F6249"/>
    <w:rsid w:val="000F6811"/>
    <w:rsid w:val="000F6A13"/>
    <w:rsid w:val="000F70B5"/>
    <w:rsid w:val="00100452"/>
    <w:rsid w:val="00100859"/>
    <w:rsid w:val="00100D5A"/>
    <w:rsid w:val="001012DB"/>
    <w:rsid w:val="001019D4"/>
    <w:rsid w:val="00101B07"/>
    <w:rsid w:val="0010291F"/>
    <w:rsid w:val="0010315B"/>
    <w:rsid w:val="00103176"/>
    <w:rsid w:val="00103BEB"/>
    <w:rsid w:val="00104700"/>
    <w:rsid w:val="00104890"/>
    <w:rsid w:val="001049C4"/>
    <w:rsid w:val="0010557C"/>
    <w:rsid w:val="001057EE"/>
    <w:rsid w:val="00105894"/>
    <w:rsid w:val="00105A40"/>
    <w:rsid w:val="00105CB5"/>
    <w:rsid w:val="00105FC2"/>
    <w:rsid w:val="00106028"/>
    <w:rsid w:val="00106B6E"/>
    <w:rsid w:val="0010759D"/>
    <w:rsid w:val="00107AEE"/>
    <w:rsid w:val="00107BBF"/>
    <w:rsid w:val="00107D5E"/>
    <w:rsid w:val="00107F3E"/>
    <w:rsid w:val="00110893"/>
    <w:rsid w:val="00110C57"/>
    <w:rsid w:val="00111414"/>
    <w:rsid w:val="0011142B"/>
    <w:rsid w:val="00111B35"/>
    <w:rsid w:val="00111EF9"/>
    <w:rsid w:val="00113ADB"/>
    <w:rsid w:val="001141AE"/>
    <w:rsid w:val="0011477F"/>
    <w:rsid w:val="00114AC3"/>
    <w:rsid w:val="00114ADD"/>
    <w:rsid w:val="0011500B"/>
    <w:rsid w:val="001153F2"/>
    <w:rsid w:val="0011595B"/>
    <w:rsid w:val="00116B3C"/>
    <w:rsid w:val="00117161"/>
    <w:rsid w:val="0011777A"/>
    <w:rsid w:val="0012061B"/>
    <w:rsid w:val="00121724"/>
    <w:rsid w:val="00123058"/>
    <w:rsid w:val="00123AE8"/>
    <w:rsid w:val="00123B80"/>
    <w:rsid w:val="00124438"/>
    <w:rsid w:val="0012463E"/>
    <w:rsid w:val="00124D07"/>
    <w:rsid w:val="00124ECA"/>
    <w:rsid w:val="00124FD1"/>
    <w:rsid w:val="001253FE"/>
    <w:rsid w:val="0012562A"/>
    <w:rsid w:val="00125AE9"/>
    <w:rsid w:val="00125BFE"/>
    <w:rsid w:val="001260C6"/>
    <w:rsid w:val="00126154"/>
    <w:rsid w:val="00126256"/>
    <w:rsid w:val="00126443"/>
    <w:rsid w:val="001264CB"/>
    <w:rsid w:val="00126CBA"/>
    <w:rsid w:val="00127328"/>
    <w:rsid w:val="00127348"/>
    <w:rsid w:val="0012785D"/>
    <w:rsid w:val="00127CF6"/>
    <w:rsid w:val="001300E5"/>
    <w:rsid w:val="00130474"/>
    <w:rsid w:val="001306EC"/>
    <w:rsid w:val="00130B31"/>
    <w:rsid w:val="00130EEF"/>
    <w:rsid w:val="001310C8"/>
    <w:rsid w:val="00131A73"/>
    <w:rsid w:val="0013243C"/>
    <w:rsid w:val="00132485"/>
    <w:rsid w:val="001328BE"/>
    <w:rsid w:val="00132BB5"/>
    <w:rsid w:val="001333E0"/>
    <w:rsid w:val="00134B72"/>
    <w:rsid w:val="001352CC"/>
    <w:rsid w:val="00135364"/>
    <w:rsid w:val="001354E5"/>
    <w:rsid w:val="00135579"/>
    <w:rsid w:val="00135DB7"/>
    <w:rsid w:val="00136841"/>
    <w:rsid w:val="00136C44"/>
    <w:rsid w:val="00137ABF"/>
    <w:rsid w:val="00137D49"/>
    <w:rsid w:val="00140268"/>
    <w:rsid w:val="001402ED"/>
    <w:rsid w:val="00140F02"/>
    <w:rsid w:val="00141B63"/>
    <w:rsid w:val="001432E1"/>
    <w:rsid w:val="00143D3B"/>
    <w:rsid w:val="00144902"/>
    <w:rsid w:val="00145EDF"/>
    <w:rsid w:val="00146AC6"/>
    <w:rsid w:val="00147098"/>
    <w:rsid w:val="0014765A"/>
    <w:rsid w:val="00147DE2"/>
    <w:rsid w:val="0015050B"/>
    <w:rsid w:val="0015096D"/>
    <w:rsid w:val="00150B6F"/>
    <w:rsid w:val="00150E1F"/>
    <w:rsid w:val="00151B86"/>
    <w:rsid w:val="00152638"/>
    <w:rsid w:val="00153105"/>
    <w:rsid w:val="00153A2F"/>
    <w:rsid w:val="001547A2"/>
    <w:rsid w:val="001552DF"/>
    <w:rsid w:val="001554C1"/>
    <w:rsid w:val="00155577"/>
    <w:rsid w:val="00155E7C"/>
    <w:rsid w:val="001563BB"/>
    <w:rsid w:val="00156554"/>
    <w:rsid w:val="0015678C"/>
    <w:rsid w:val="001569FD"/>
    <w:rsid w:val="00157206"/>
    <w:rsid w:val="001573D4"/>
    <w:rsid w:val="00157A19"/>
    <w:rsid w:val="00160469"/>
    <w:rsid w:val="00160B25"/>
    <w:rsid w:val="00161008"/>
    <w:rsid w:val="00161673"/>
    <w:rsid w:val="001617E3"/>
    <w:rsid w:val="001620C3"/>
    <w:rsid w:val="001622E2"/>
    <w:rsid w:val="001630F5"/>
    <w:rsid w:val="0016322E"/>
    <w:rsid w:val="001636AA"/>
    <w:rsid w:val="0016394A"/>
    <w:rsid w:val="00163A89"/>
    <w:rsid w:val="001644C4"/>
    <w:rsid w:val="00164CAA"/>
    <w:rsid w:val="00164E00"/>
    <w:rsid w:val="0016591B"/>
    <w:rsid w:val="00165EBF"/>
    <w:rsid w:val="00166851"/>
    <w:rsid w:val="00166A59"/>
    <w:rsid w:val="00166CB5"/>
    <w:rsid w:val="00166FD0"/>
    <w:rsid w:val="001675DC"/>
    <w:rsid w:val="00167D21"/>
    <w:rsid w:val="00170260"/>
    <w:rsid w:val="00171718"/>
    <w:rsid w:val="00172213"/>
    <w:rsid w:val="00172286"/>
    <w:rsid w:val="00172550"/>
    <w:rsid w:val="0017270B"/>
    <w:rsid w:val="001731A2"/>
    <w:rsid w:val="00173CAC"/>
    <w:rsid w:val="00174BF2"/>
    <w:rsid w:val="00175799"/>
    <w:rsid w:val="0017697C"/>
    <w:rsid w:val="00180101"/>
    <w:rsid w:val="00180532"/>
    <w:rsid w:val="001805A3"/>
    <w:rsid w:val="001811D7"/>
    <w:rsid w:val="001822DE"/>
    <w:rsid w:val="00182715"/>
    <w:rsid w:val="00183640"/>
    <w:rsid w:val="00184000"/>
    <w:rsid w:val="00184215"/>
    <w:rsid w:val="0018475A"/>
    <w:rsid w:val="00184805"/>
    <w:rsid w:val="00184E25"/>
    <w:rsid w:val="001854EC"/>
    <w:rsid w:val="00185598"/>
    <w:rsid w:val="0018568F"/>
    <w:rsid w:val="00185BBF"/>
    <w:rsid w:val="00186732"/>
    <w:rsid w:val="001876B3"/>
    <w:rsid w:val="00190093"/>
    <w:rsid w:val="001900EE"/>
    <w:rsid w:val="00191513"/>
    <w:rsid w:val="0019180C"/>
    <w:rsid w:val="00191BCB"/>
    <w:rsid w:val="00192659"/>
    <w:rsid w:val="0019324D"/>
    <w:rsid w:val="00193706"/>
    <w:rsid w:val="001937E1"/>
    <w:rsid w:val="0019394F"/>
    <w:rsid w:val="00194394"/>
    <w:rsid w:val="00194414"/>
    <w:rsid w:val="00194AC4"/>
    <w:rsid w:val="00194B44"/>
    <w:rsid w:val="001950E8"/>
    <w:rsid w:val="001957C5"/>
    <w:rsid w:val="00195CF7"/>
    <w:rsid w:val="001963FD"/>
    <w:rsid w:val="0019656C"/>
    <w:rsid w:val="00196A44"/>
    <w:rsid w:val="00196B27"/>
    <w:rsid w:val="00196EE1"/>
    <w:rsid w:val="001A03D1"/>
    <w:rsid w:val="001A0A04"/>
    <w:rsid w:val="001A0A42"/>
    <w:rsid w:val="001A0B15"/>
    <w:rsid w:val="001A14D9"/>
    <w:rsid w:val="001A16A7"/>
    <w:rsid w:val="001A1BC3"/>
    <w:rsid w:val="001A2911"/>
    <w:rsid w:val="001A2917"/>
    <w:rsid w:val="001A298C"/>
    <w:rsid w:val="001A2E4A"/>
    <w:rsid w:val="001A312F"/>
    <w:rsid w:val="001A3364"/>
    <w:rsid w:val="001A35CF"/>
    <w:rsid w:val="001A3D27"/>
    <w:rsid w:val="001A468F"/>
    <w:rsid w:val="001A4779"/>
    <w:rsid w:val="001A477C"/>
    <w:rsid w:val="001A47BD"/>
    <w:rsid w:val="001A496B"/>
    <w:rsid w:val="001A4C86"/>
    <w:rsid w:val="001A4D3A"/>
    <w:rsid w:val="001A537C"/>
    <w:rsid w:val="001A56DD"/>
    <w:rsid w:val="001A5ED1"/>
    <w:rsid w:val="001A5F08"/>
    <w:rsid w:val="001A79F9"/>
    <w:rsid w:val="001A7EA7"/>
    <w:rsid w:val="001B007D"/>
    <w:rsid w:val="001B0A66"/>
    <w:rsid w:val="001B1188"/>
    <w:rsid w:val="001B150B"/>
    <w:rsid w:val="001B16F1"/>
    <w:rsid w:val="001B184B"/>
    <w:rsid w:val="001B24CC"/>
    <w:rsid w:val="001B27A8"/>
    <w:rsid w:val="001B281D"/>
    <w:rsid w:val="001B2860"/>
    <w:rsid w:val="001B2FA3"/>
    <w:rsid w:val="001B426A"/>
    <w:rsid w:val="001B48A4"/>
    <w:rsid w:val="001B4927"/>
    <w:rsid w:val="001B49F2"/>
    <w:rsid w:val="001B50ED"/>
    <w:rsid w:val="001B5E62"/>
    <w:rsid w:val="001B6126"/>
    <w:rsid w:val="001B649E"/>
    <w:rsid w:val="001B6961"/>
    <w:rsid w:val="001C04A9"/>
    <w:rsid w:val="001C09FE"/>
    <w:rsid w:val="001C1103"/>
    <w:rsid w:val="001C1142"/>
    <w:rsid w:val="001C185D"/>
    <w:rsid w:val="001C2031"/>
    <w:rsid w:val="001C3151"/>
    <w:rsid w:val="001C3D99"/>
    <w:rsid w:val="001C4747"/>
    <w:rsid w:val="001C565D"/>
    <w:rsid w:val="001C5756"/>
    <w:rsid w:val="001C59AA"/>
    <w:rsid w:val="001C5BF2"/>
    <w:rsid w:val="001C6236"/>
    <w:rsid w:val="001C6B7E"/>
    <w:rsid w:val="001C75DF"/>
    <w:rsid w:val="001D0013"/>
    <w:rsid w:val="001D0269"/>
    <w:rsid w:val="001D0689"/>
    <w:rsid w:val="001D08B9"/>
    <w:rsid w:val="001D0E62"/>
    <w:rsid w:val="001D1D71"/>
    <w:rsid w:val="001D3670"/>
    <w:rsid w:val="001D3C48"/>
    <w:rsid w:val="001D3F81"/>
    <w:rsid w:val="001D42E0"/>
    <w:rsid w:val="001D42F7"/>
    <w:rsid w:val="001D56DB"/>
    <w:rsid w:val="001D5B78"/>
    <w:rsid w:val="001D5E2C"/>
    <w:rsid w:val="001D61FE"/>
    <w:rsid w:val="001D6C45"/>
    <w:rsid w:val="001D7B24"/>
    <w:rsid w:val="001D7BEB"/>
    <w:rsid w:val="001E034C"/>
    <w:rsid w:val="001E07B7"/>
    <w:rsid w:val="001E085E"/>
    <w:rsid w:val="001E1C67"/>
    <w:rsid w:val="001E3691"/>
    <w:rsid w:val="001E3D1A"/>
    <w:rsid w:val="001E4083"/>
    <w:rsid w:val="001E47E8"/>
    <w:rsid w:val="001E4C36"/>
    <w:rsid w:val="001E572D"/>
    <w:rsid w:val="001E6E3E"/>
    <w:rsid w:val="001E6F91"/>
    <w:rsid w:val="001E705E"/>
    <w:rsid w:val="001E772A"/>
    <w:rsid w:val="001F0129"/>
    <w:rsid w:val="001F022A"/>
    <w:rsid w:val="001F0265"/>
    <w:rsid w:val="001F1157"/>
    <w:rsid w:val="001F1DEA"/>
    <w:rsid w:val="001F1EF3"/>
    <w:rsid w:val="001F1F79"/>
    <w:rsid w:val="001F293F"/>
    <w:rsid w:val="001F2BFA"/>
    <w:rsid w:val="001F3D33"/>
    <w:rsid w:val="001F42AA"/>
    <w:rsid w:val="001F4B74"/>
    <w:rsid w:val="001F4E40"/>
    <w:rsid w:val="001F5D6B"/>
    <w:rsid w:val="001F6E2B"/>
    <w:rsid w:val="001F74FA"/>
    <w:rsid w:val="00200113"/>
    <w:rsid w:val="0020098A"/>
    <w:rsid w:val="00200A12"/>
    <w:rsid w:val="00201569"/>
    <w:rsid w:val="00201FE2"/>
    <w:rsid w:val="002025E5"/>
    <w:rsid w:val="00202764"/>
    <w:rsid w:val="00203179"/>
    <w:rsid w:val="00203D56"/>
    <w:rsid w:val="00203E49"/>
    <w:rsid w:val="002047F0"/>
    <w:rsid w:val="00204920"/>
    <w:rsid w:val="0020558E"/>
    <w:rsid w:val="002064D9"/>
    <w:rsid w:val="002068B6"/>
    <w:rsid w:val="002070CA"/>
    <w:rsid w:val="00207CE1"/>
    <w:rsid w:val="002108B6"/>
    <w:rsid w:val="00211648"/>
    <w:rsid w:val="00211C8C"/>
    <w:rsid w:val="002125D8"/>
    <w:rsid w:val="002131B4"/>
    <w:rsid w:val="002131C4"/>
    <w:rsid w:val="00214B03"/>
    <w:rsid w:val="00214FA1"/>
    <w:rsid w:val="00215063"/>
    <w:rsid w:val="00215A50"/>
    <w:rsid w:val="00215D04"/>
    <w:rsid w:val="00215D8F"/>
    <w:rsid w:val="00215DDA"/>
    <w:rsid w:val="00215DF9"/>
    <w:rsid w:val="00216093"/>
    <w:rsid w:val="002163F4"/>
    <w:rsid w:val="0021665E"/>
    <w:rsid w:val="002168BF"/>
    <w:rsid w:val="00216F24"/>
    <w:rsid w:val="002170EF"/>
    <w:rsid w:val="002203E9"/>
    <w:rsid w:val="002210C2"/>
    <w:rsid w:val="002229A7"/>
    <w:rsid w:val="00222EA4"/>
    <w:rsid w:val="00222FA0"/>
    <w:rsid w:val="00223545"/>
    <w:rsid w:val="002235CF"/>
    <w:rsid w:val="002236EC"/>
    <w:rsid w:val="00223702"/>
    <w:rsid w:val="00223971"/>
    <w:rsid w:val="002239D6"/>
    <w:rsid w:val="00224CAE"/>
    <w:rsid w:val="00224FB9"/>
    <w:rsid w:val="002256DA"/>
    <w:rsid w:val="0022590D"/>
    <w:rsid w:val="00226439"/>
    <w:rsid w:val="00226D2C"/>
    <w:rsid w:val="002306B4"/>
    <w:rsid w:val="00230708"/>
    <w:rsid w:val="00230D84"/>
    <w:rsid w:val="00231AE6"/>
    <w:rsid w:val="0023245B"/>
    <w:rsid w:val="00232720"/>
    <w:rsid w:val="00232908"/>
    <w:rsid w:val="00232998"/>
    <w:rsid w:val="00233001"/>
    <w:rsid w:val="002333CD"/>
    <w:rsid w:val="00233CDF"/>
    <w:rsid w:val="002340C8"/>
    <w:rsid w:val="002341C5"/>
    <w:rsid w:val="002348D7"/>
    <w:rsid w:val="002349CE"/>
    <w:rsid w:val="002351AF"/>
    <w:rsid w:val="00235A7B"/>
    <w:rsid w:val="00235B3D"/>
    <w:rsid w:val="00235D20"/>
    <w:rsid w:val="0023670D"/>
    <w:rsid w:val="00236D4A"/>
    <w:rsid w:val="00236E54"/>
    <w:rsid w:val="00236FA2"/>
    <w:rsid w:val="00237E94"/>
    <w:rsid w:val="002404FF"/>
    <w:rsid w:val="0024086D"/>
    <w:rsid w:val="00240C3A"/>
    <w:rsid w:val="002410C8"/>
    <w:rsid w:val="002412AB"/>
    <w:rsid w:val="00241E0A"/>
    <w:rsid w:val="00242034"/>
    <w:rsid w:val="002421DF"/>
    <w:rsid w:val="0024250C"/>
    <w:rsid w:val="00242F86"/>
    <w:rsid w:val="00243205"/>
    <w:rsid w:val="00243645"/>
    <w:rsid w:val="00243CCA"/>
    <w:rsid w:val="00243E76"/>
    <w:rsid w:val="00244F02"/>
    <w:rsid w:val="00245A38"/>
    <w:rsid w:val="00245B12"/>
    <w:rsid w:val="00245D2B"/>
    <w:rsid w:val="00245DA5"/>
    <w:rsid w:val="00246784"/>
    <w:rsid w:val="00246C13"/>
    <w:rsid w:val="0024761D"/>
    <w:rsid w:val="00250A11"/>
    <w:rsid w:val="002511D8"/>
    <w:rsid w:val="0025127E"/>
    <w:rsid w:val="002515B0"/>
    <w:rsid w:val="00251678"/>
    <w:rsid w:val="00251AE9"/>
    <w:rsid w:val="0025235D"/>
    <w:rsid w:val="0025250E"/>
    <w:rsid w:val="0025268F"/>
    <w:rsid w:val="00252952"/>
    <w:rsid w:val="00253096"/>
    <w:rsid w:val="002531AD"/>
    <w:rsid w:val="0025429F"/>
    <w:rsid w:val="00254730"/>
    <w:rsid w:val="00254BF4"/>
    <w:rsid w:val="00254D11"/>
    <w:rsid w:val="0025594A"/>
    <w:rsid w:val="00255C63"/>
    <w:rsid w:val="002572AC"/>
    <w:rsid w:val="00257D5C"/>
    <w:rsid w:val="00260755"/>
    <w:rsid w:val="00260C3F"/>
    <w:rsid w:val="00260C42"/>
    <w:rsid w:val="00260E6C"/>
    <w:rsid w:val="00260ECF"/>
    <w:rsid w:val="00261241"/>
    <w:rsid w:val="0026214F"/>
    <w:rsid w:val="00262340"/>
    <w:rsid w:val="00262541"/>
    <w:rsid w:val="002628F0"/>
    <w:rsid w:val="00262D6F"/>
    <w:rsid w:val="00263028"/>
    <w:rsid w:val="00263326"/>
    <w:rsid w:val="0026348D"/>
    <w:rsid w:val="00263565"/>
    <w:rsid w:val="00263F25"/>
    <w:rsid w:val="002644D7"/>
    <w:rsid w:val="0026451C"/>
    <w:rsid w:val="00264860"/>
    <w:rsid w:val="00264A4A"/>
    <w:rsid w:val="00264AFA"/>
    <w:rsid w:val="00264CD0"/>
    <w:rsid w:val="00265184"/>
    <w:rsid w:val="0026681D"/>
    <w:rsid w:val="00266837"/>
    <w:rsid w:val="002669B3"/>
    <w:rsid w:val="002679A9"/>
    <w:rsid w:val="00267BC3"/>
    <w:rsid w:val="00267DDB"/>
    <w:rsid w:val="002700BC"/>
    <w:rsid w:val="002701B4"/>
    <w:rsid w:val="00270484"/>
    <w:rsid w:val="00271882"/>
    <w:rsid w:val="00272212"/>
    <w:rsid w:val="002728CB"/>
    <w:rsid w:val="00272B4E"/>
    <w:rsid w:val="0027371F"/>
    <w:rsid w:val="00273840"/>
    <w:rsid w:val="00273EF8"/>
    <w:rsid w:val="00274889"/>
    <w:rsid w:val="00274D7B"/>
    <w:rsid w:val="00275E63"/>
    <w:rsid w:val="002760A4"/>
    <w:rsid w:val="002763C2"/>
    <w:rsid w:val="00276BFB"/>
    <w:rsid w:val="00277821"/>
    <w:rsid w:val="00277939"/>
    <w:rsid w:val="00277F2B"/>
    <w:rsid w:val="00277F91"/>
    <w:rsid w:val="00280015"/>
    <w:rsid w:val="0028029B"/>
    <w:rsid w:val="002802A3"/>
    <w:rsid w:val="00280514"/>
    <w:rsid w:val="00280DC7"/>
    <w:rsid w:val="0028110F"/>
    <w:rsid w:val="00281395"/>
    <w:rsid w:val="002818D2"/>
    <w:rsid w:val="002819E7"/>
    <w:rsid w:val="00281A30"/>
    <w:rsid w:val="00281D79"/>
    <w:rsid w:val="00281DA1"/>
    <w:rsid w:val="00281F6B"/>
    <w:rsid w:val="00282934"/>
    <w:rsid w:val="00282A8E"/>
    <w:rsid w:val="002830DC"/>
    <w:rsid w:val="00283576"/>
    <w:rsid w:val="00283943"/>
    <w:rsid w:val="00283977"/>
    <w:rsid w:val="002862E4"/>
    <w:rsid w:val="0028651A"/>
    <w:rsid w:val="00286D3C"/>
    <w:rsid w:val="00287165"/>
    <w:rsid w:val="00287519"/>
    <w:rsid w:val="00290070"/>
    <w:rsid w:val="0029043F"/>
    <w:rsid w:val="00290841"/>
    <w:rsid w:val="00290A25"/>
    <w:rsid w:val="00290EEF"/>
    <w:rsid w:val="0029209A"/>
    <w:rsid w:val="002921BC"/>
    <w:rsid w:val="00292B06"/>
    <w:rsid w:val="00292F65"/>
    <w:rsid w:val="00293537"/>
    <w:rsid w:val="002935A0"/>
    <w:rsid w:val="00293845"/>
    <w:rsid w:val="002938ED"/>
    <w:rsid w:val="00293AA5"/>
    <w:rsid w:val="00293F95"/>
    <w:rsid w:val="0029407C"/>
    <w:rsid w:val="0029452D"/>
    <w:rsid w:val="002946F7"/>
    <w:rsid w:val="00294F1E"/>
    <w:rsid w:val="00294FB9"/>
    <w:rsid w:val="002955CA"/>
    <w:rsid w:val="002957A1"/>
    <w:rsid w:val="00295D07"/>
    <w:rsid w:val="002974EA"/>
    <w:rsid w:val="002A0FAB"/>
    <w:rsid w:val="002A111D"/>
    <w:rsid w:val="002A111F"/>
    <w:rsid w:val="002A191B"/>
    <w:rsid w:val="002A20A2"/>
    <w:rsid w:val="002A28E4"/>
    <w:rsid w:val="002A3335"/>
    <w:rsid w:val="002A38FD"/>
    <w:rsid w:val="002A398B"/>
    <w:rsid w:val="002A3DBE"/>
    <w:rsid w:val="002A493F"/>
    <w:rsid w:val="002A49C5"/>
    <w:rsid w:val="002A5171"/>
    <w:rsid w:val="002A56CD"/>
    <w:rsid w:val="002A577E"/>
    <w:rsid w:val="002A602C"/>
    <w:rsid w:val="002A618D"/>
    <w:rsid w:val="002A61B9"/>
    <w:rsid w:val="002A61D9"/>
    <w:rsid w:val="002A6B46"/>
    <w:rsid w:val="002A7071"/>
    <w:rsid w:val="002A7B71"/>
    <w:rsid w:val="002A7F9B"/>
    <w:rsid w:val="002B042D"/>
    <w:rsid w:val="002B0BF4"/>
    <w:rsid w:val="002B28FC"/>
    <w:rsid w:val="002B3DB1"/>
    <w:rsid w:val="002B4232"/>
    <w:rsid w:val="002B58A0"/>
    <w:rsid w:val="002B5B54"/>
    <w:rsid w:val="002B5BBB"/>
    <w:rsid w:val="002B6126"/>
    <w:rsid w:val="002B64B0"/>
    <w:rsid w:val="002B6542"/>
    <w:rsid w:val="002B6992"/>
    <w:rsid w:val="002B6C68"/>
    <w:rsid w:val="002B7099"/>
    <w:rsid w:val="002B7BBC"/>
    <w:rsid w:val="002B7CF7"/>
    <w:rsid w:val="002B7D87"/>
    <w:rsid w:val="002B7E9F"/>
    <w:rsid w:val="002B7EEA"/>
    <w:rsid w:val="002C034D"/>
    <w:rsid w:val="002C20A7"/>
    <w:rsid w:val="002C20D7"/>
    <w:rsid w:val="002C23B6"/>
    <w:rsid w:val="002C2ADA"/>
    <w:rsid w:val="002C3D91"/>
    <w:rsid w:val="002C4D63"/>
    <w:rsid w:val="002C5056"/>
    <w:rsid w:val="002C59EB"/>
    <w:rsid w:val="002C6818"/>
    <w:rsid w:val="002C79C5"/>
    <w:rsid w:val="002C7C33"/>
    <w:rsid w:val="002D06B8"/>
    <w:rsid w:val="002D0D5E"/>
    <w:rsid w:val="002D1326"/>
    <w:rsid w:val="002D1659"/>
    <w:rsid w:val="002D1E50"/>
    <w:rsid w:val="002D1E77"/>
    <w:rsid w:val="002D2188"/>
    <w:rsid w:val="002D30FA"/>
    <w:rsid w:val="002D3B6A"/>
    <w:rsid w:val="002D3DAC"/>
    <w:rsid w:val="002D410F"/>
    <w:rsid w:val="002D46DF"/>
    <w:rsid w:val="002D491E"/>
    <w:rsid w:val="002D4DBC"/>
    <w:rsid w:val="002D50D3"/>
    <w:rsid w:val="002D559D"/>
    <w:rsid w:val="002D5EF2"/>
    <w:rsid w:val="002D7868"/>
    <w:rsid w:val="002D78D0"/>
    <w:rsid w:val="002D7AB7"/>
    <w:rsid w:val="002E046F"/>
    <w:rsid w:val="002E0AA4"/>
    <w:rsid w:val="002E0FF4"/>
    <w:rsid w:val="002E1265"/>
    <w:rsid w:val="002E196E"/>
    <w:rsid w:val="002E1A64"/>
    <w:rsid w:val="002E1AE6"/>
    <w:rsid w:val="002E1B26"/>
    <w:rsid w:val="002E2C99"/>
    <w:rsid w:val="002E2DBB"/>
    <w:rsid w:val="002E3532"/>
    <w:rsid w:val="002E3679"/>
    <w:rsid w:val="002E3C87"/>
    <w:rsid w:val="002E48CC"/>
    <w:rsid w:val="002E49D8"/>
    <w:rsid w:val="002E4A5C"/>
    <w:rsid w:val="002E4DCC"/>
    <w:rsid w:val="002E5004"/>
    <w:rsid w:val="002E5CB9"/>
    <w:rsid w:val="002E6C6C"/>
    <w:rsid w:val="002E6E14"/>
    <w:rsid w:val="002E6E5F"/>
    <w:rsid w:val="002E7798"/>
    <w:rsid w:val="002E7B74"/>
    <w:rsid w:val="002F05E9"/>
    <w:rsid w:val="002F143F"/>
    <w:rsid w:val="002F15B2"/>
    <w:rsid w:val="002F162E"/>
    <w:rsid w:val="002F1F8F"/>
    <w:rsid w:val="002F2414"/>
    <w:rsid w:val="002F2DCA"/>
    <w:rsid w:val="002F4334"/>
    <w:rsid w:val="002F4612"/>
    <w:rsid w:val="002F46C8"/>
    <w:rsid w:val="002F47C6"/>
    <w:rsid w:val="002F48E2"/>
    <w:rsid w:val="002F54C4"/>
    <w:rsid w:val="002F5989"/>
    <w:rsid w:val="002F5EA3"/>
    <w:rsid w:val="002F69CE"/>
    <w:rsid w:val="002F7692"/>
    <w:rsid w:val="002F7863"/>
    <w:rsid w:val="002F7B1C"/>
    <w:rsid w:val="0030001F"/>
    <w:rsid w:val="003001C9"/>
    <w:rsid w:val="00301106"/>
    <w:rsid w:val="00301158"/>
    <w:rsid w:val="003013A5"/>
    <w:rsid w:val="0030210B"/>
    <w:rsid w:val="003021AB"/>
    <w:rsid w:val="003022B2"/>
    <w:rsid w:val="0030281E"/>
    <w:rsid w:val="00302E49"/>
    <w:rsid w:val="00302F7E"/>
    <w:rsid w:val="0030419D"/>
    <w:rsid w:val="00304502"/>
    <w:rsid w:val="00304A3B"/>
    <w:rsid w:val="00304C7B"/>
    <w:rsid w:val="00304D86"/>
    <w:rsid w:val="00305245"/>
    <w:rsid w:val="0030559B"/>
    <w:rsid w:val="00305707"/>
    <w:rsid w:val="003065B0"/>
    <w:rsid w:val="00306B29"/>
    <w:rsid w:val="00306C3D"/>
    <w:rsid w:val="00306E21"/>
    <w:rsid w:val="00310257"/>
    <w:rsid w:val="0031041C"/>
    <w:rsid w:val="00310FC5"/>
    <w:rsid w:val="003111D1"/>
    <w:rsid w:val="00311A56"/>
    <w:rsid w:val="00312168"/>
    <w:rsid w:val="003129AF"/>
    <w:rsid w:val="003131AE"/>
    <w:rsid w:val="003138CA"/>
    <w:rsid w:val="00313C04"/>
    <w:rsid w:val="00313E50"/>
    <w:rsid w:val="00314714"/>
    <w:rsid w:val="00314DFB"/>
    <w:rsid w:val="00315A35"/>
    <w:rsid w:val="003169DC"/>
    <w:rsid w:val="00316CB4"/>
    <w:rsid w:val="00316D51"/>
    <w:rsid w:val="00316E52"/>
    <w:rsid w:val="00317686"/>
    <w:rsid w:val="003178F4"/>
    <w:rsid w:val="00317E4F"/>
    <w:rsid w:val="00320588"/>
    <w:rsid w:val="00320B30"/>
    <w:rsid w:val="00320F31"/>
    <w:rsid w:val="0032156E"/>
    <w:rsid w:val="003229AD"/>
    <w:rsid w:val="00322A1B"/>
    <w:rsid w:val="00323261"/>
    <w:rsid w:val="00323508"/>
    <w:rsid w:val="00323E54"/>
    <w:rsid w:val="00324A32"/>
    <w:rsid w:val="00324C8B"/>
    <w:rsid w:val="00325EAF"/>
    <w:rsid w:val="00326813"/>
    <w:rsid w:val="00326C2A"/>
    <w:rsid w:val="00326DF0"/>
    <w:rsid w:val="00326E63"/>
    <w:rsid w:val="00327ABE"/>
    <w:rsid w:val="00330FCA"/>
    <w:rsid w:val="0033163A"/>
    <w:rsid w:val="00331EB6"/>
    <w:rsid w:val="00331FF4"/>
    <w:rsid w:val="00332418"/>
    <w:rsid w:val="00332C83"/>
    <w:rsid w:val="003335FA"/>
    <w:rsid w:val="00335BEB"/>
    <w:rsid w:val="00336186"/>
    <w:rsid w:val="0033656B"/>
    <w:rsid w:val="0033697E"/>
    <w:rsid w:val="00336B8D"/>
    <w:rsid w:val="00336EAE"/>
    <w:rsid w:val="0033700D"/>
    <w:rsid w:val="00337388"/>
    <w:rsid w:val="003373B6"/>
    <w:rsid w:val="00337497"/>
    <w:rsid w:val="003374BF"/>
    <w:rsid w:val="00337629"/>
    <w:rsid w:val="00337B62"/>
    <w:rsid w:val="00340133"/>
    <w:rsid w:val="00340EA4"/>
    <w:rsid w:val="0034125A"/>
    <w:rsid w:val="00341985"/>
    <w:rsid w:val="003443C6"/>
    <w:rsid w:val="003445F8"/>
    <w:rsid w:val="0034502C"/>
    <w:rsid w:val="003452A7"/>
    <w:rsid w:val="00345991"/>
    <w:rsid w:val="00346747"/>
    <w:rsid w:val="0034744A"/>
    <w:rsid w:val="00347664"/>
    <w:rsid w:val="0034766E"/>
    <w:rsid w:val="00350087"/>
    <w:rsid w:val="00350353"/>
    <w:rsid w:val="00350408"/>
    <w:rsid w:val="00350504"/>
    <w:rsid w:val="00350A49"/>
    <w:rsid w:val="00350A99"/>
    <w:rsid w:val="00350D3B"/>
    <w:rsid w:val="00350E45"/>
    <w:rsid w:val="003511B1"/>
    <w:rsid w:val="003511F1"/>
    <w:rsid w:val="0035161B"/>
    <w:rsid w:val="00351CA3"/>
    <w:rsid w:val="00352515"/>
    <w:rsid w:val="00352CEF"/>
    <w:rsid w:val="00352E8B"/>
    <w:rsid w:val="00353217"/>
    <w:rsid w:val="0035324D"/>
    <w:rsid w:val="003537E3"/>
    <w:rsid w:val="00353D53"/>
    <w:rsid w:val="003548D4"/>
    <w:rsid w:val="00355527"/>
    <w:rsid w:val="0035654B"/>
    <w:rsid w:val="00356A13"/>
    <w:rsid w:val="0035712C"/>
    <w:rsid w:val="00357B03"/>
    <w:rsid w:val="0036046A"/>
    <w:rsid w:val="00360989"/>
    <w:rsid w:val="00361D2A"/>
    <w:rsid w:val="0036225B"/>
    <w:rsid w:val="00362949"/>
    <w:rsid w:val="00362B0F"/>
    <w:rsid w:val="00363296"/>
    <w:rsid w:val="0036363A"/>
    <w:rsid w:val="00363943"/>
    <w:rsid w:val="00364407"/>
    <w:rsid w:val="00364724"/>
    <w:rsid w:val="00365A8C"/>
    <w:rsid w:val="00366193"/>
    <w:rsid w:val="0036668D"/>
    <w:rsid w:val="00366C9F"/>
    <w:rsid w:val="00366E6D"/>
    <w:rsid w:val="003709D9"/>
    <w:rsid w:val="00370AA3"/>
    <w:rsid w:val="00370B18"/>
    <w:rsid w:val="00370EF1"/>
    <w:rsid w:val="00371443"/>
    <w:rsid w:val="003719DA"/>
    <w:rsid w:val="003721DC"/>
    <w:rsid w:val="0037230E"/>
    <w:rsid w:val="00372340"/>
    <w:rsid w:val="003729CA"/>
    <w:rsid w:val="003742B7"/>
    <w:rsid w:val="0037438A"/>
    <w:rsid w:val="00374967"/>
    <w:rsid w:val="00374992"/>
    <w:rsid w:val="00374BBF"/>
    <w:rsid w:val="003751C0"/>
    <w:rsid w:val="00375202"/>
    <w:rsid w:val="00375557"/>
    <w:rsid w:val="00375CD6"/>
    <w:rsid w:val="00375D31"/>
    <w:rsid w:val="00375D8E"/>
    <w:rsid w:val="00375EA4"/>
    <w:rsid w:val="00376FD5"/>
    <w:rsid w:val="003776B3"/>
    <w:rsid w:val="00377D29"/>
    <w:rsid w:val="00377D91"/>
    <w:rsid w:val="003801BF"/>
    <w:rsid w:val="00380A84"/>
    <w:rsid w:val="003816E9"/>
    <w:rsid w:val="00381899"/>
    <w:rsid w:val="00381F1B"/>
    <w:rsid w:val="00382411"/>
    <w:rsid w:val="00382605"/>
    <w:rsid w:val="00382A51"/>
    <w:rsid w:val="00382E03"/>
    <w:rsid w:val="00383C07"/>
    <w:rsid w:val="00385A59"/>
    <w:rsid w:val="0038600B"/>
    <w:rsid w:val="00386B65"/>
    <w:rsid w:val="00386DD0"/>
    <w:rsid w:val="0038777A"/>
    <w:rsid w:val="003902D8"/>
    <w:rsid w:val="003905C7"/>
    <w:rsid w:val="00390AC4"/>
    <w:rsid w:val="003914E1"/>
    <w:rsid w:val="00391646"/>
    <w:rsid w:val="00391BB5"/>
    <w:rsid w:val="0039205F"/>
    <w:rsid w:val="003920CA"/>
    <w:rsid w:val="003923BB"/>
    <w:rsid w:val="00392D0A"/>
    <w:rsid w:val="00393716"/>
    <w:rsid w:val="00393AC4"/>
    <w:rsid w:val="00394359"/>
    <w:rsid w:val="00394550"/>
    <w:rsid w:val="00394967"/>
    <w:rsid w:val="003956E2"/>
    <w:rsid w:val="0039575D"/>
    <w:rsid w:val="00395BF6"/>
    <w:rsid w:val="00395CED"/>
    <w:rsid w:val="00395F1A"/>
    <w:rsid w:val="00396371"/>
    <w:rsid w:val="0039656D"/>
    <w:rsid w:val="00396A88"/>
    <w:rsid w:val="003970E5"/>
    <w:rsid w:val="00397AAA"/>
    <w:rsid w:val="00397F7C"/>
    <w:rsid w:val="003A17CD"/>
    <w:rsid w:val="003A24EB"/>
    <w:rsid w:val="003A34F2"/>
    <w:rsid w:val="003A395E"/>
    <w:rsid w:val="003A3BBE"/>
    <w:rsid w:val="003A422F"/>
    <w:rsid w:val="003A44B7"/>
    <w:rsid w:val="003A4925"/>
    <w:rsid w:val="003A4967"/>
    <w:rsid w:val="003A4BFA"/>
    <w:rsid w:val="003A5134"/>
    <w:rsid w:val="003A5706"/>
    <w:rsid w:val="003A5E22"/>
    <w:rsid w:val="003A6119"/>
    <w:rsid w:val="003A70BB"/>
    <w:rsid w:val="003A74E0"/>
    <w:rsid w:val="003A7A06"/>
    <w:rsid w:val="003B0007"/>
    <w:rsid w:val="003B0819"/>
    <w:rsid w:val="003B091A"/>
    <w:rsid w:val="003B0A5D"/>
    <w:rsid w:val="003B0E49"/>
    <w:rsid w:val="003B0F91"/>
    <w:rsid w:val="003B238F"/>
    <w:rsid w:val="003B2719"/>
    <w:rsid w:val="003B2B4D"/>
    <w:rsid w:val="003B3241"/>
    <w:rsid w:val="003B36A1"/>
    <w:rsid w:val="003B3FE7"/>
    <w:rsid w:val="003B4166"/>
    <w:rsid w:val="003B4943"/>
    <w:rsid w:val="003B56B7"/>
    <w:rsid w:val="003B58C9"/>
    <w:rsid w:val="003B5997"/>
    <w:rsid w:val="003B5A08"/>
    <w:rsid w:val="003B5AD3"/>
    <w:rsid w:val="003B6245"/>
    <w:rsid w:val="003B62CB"/>
    <w:rsid w:val="003B663B"/>
    <w:rsid w:val="003B71F5"/>
    <w:rsid w:val="003B725E"/>
    <w:rsid w:val="003B740B"/>
    <w:rsid w:val="003B7885"/>
    <w:rsid w:val="003B7945"/>
    <w:rsid w:val="003C0002"/>
    <w:rsid w:val="003C060B"/>
    <w:rsid w:val="003C07B0"/>
    <w:rsid w:val="003C0C69"/>
    <w:rsid w:val="003C14CD"/>
    <w:rsid w:val="003C1CB4"/>
    <w:rsid w:val="003C1E04"/>
    <w:rsid w:val="003C2334"/>
    <w:rsid w:val="003C32BB"/>
    <w:rsid w:val="003C3A71"/>
    <w:rsid w:val="003C3F25"/>
    <w:rsid w:val="003C4376"/>
    <w:rsid w:val="003C45D5"/>
    <w:rsid w:val="003C4A81"/>
    <w:rsid w:val="003C5443"/>
    <w:rsid w:val="003C54B0"/>
    <w:rsid w:val="003C569B"/>
    <w:rsid w:val="003C5BCE"/>
    <w:rsid w:val="003C6336"/>
    <w:rsid w:val="003C635E"/>
    <w:rsid w:val="003C6771"/>
    <w:rsid w:val="003C6A66"/>
    <w:rsid w:val="003C7444"/>
    <w:rsid w:val="003C776C"/>
    <w:rsid w:val="003C7A4E"/>
    <w:rsid w:val="003D01C9"/>
    <w:rsid w:val="003D0544"/>
    <w:rsid w:val="003D0F85"/>
    <w:rsid w:val="003D109C"/>
    <w:rsid w:val="003D111C"/>
    <w:rsid w:val="003D16FC"/>
    <w:rsid w:val="003D28B9"/>
    <w:rsid w:val="003D2978"/>
    <w:rsid w:val="003D2B78"/>
    <w:rsid w:val="003D3BA5"/>
    <w:rsid w:val="003D3F54"/>
    <w:rsid w:val="003D4F7A"/>
    <w:rsid w:val="003D58A1"/>
    <w:rsid w:val="003D66AE"/>
    <w:rsid w:val="003D69F9"/>
    <w:rsid w:val="003D6B56"/>
    <w:rsid w:val="003D741C"/>
    <w:rsid w:val="003D7BB9"/>
    <w:rsid w:val="003E004F"/>
    <w:rsid w:val="003E0115"/>
    <w:rsid w:val="003E022C"/>
    <w:rsid w:val="003E0985"/>
    <w:rsid w:val="003E1059"/>
    <w:rsid w:val="003E1CED"/>
    <w:rsid w:val="003E1E3D"/>
    <w:rsid w:val="003E1F36"/>
    <w:rsid w:val="003E2577"/>
    <w:rsid w:val="003E294F"/>
    <w:rsid w:val="003E2AE8"/>
    <w:rsid w:val="003E2F6F"/>
    <w:rsid w:val="003E2F8F"/>
    <w:rsid w:val="003E390A"/>
    <w:rsid w:val="003E4BF8"/>
    <w:rsid w:val="003E5754"/>
    <w:rsid w:val="003E5CC1"/>
    <w:rsid w:val="003E5FFC"/>
    <w:rsid w:val="003E67B1"/>
    <w:rsid w:val="003E6B57"/>
    <w:rsid w:val="003E6D68"/>
    <w:rsid w:val="003E6DF1"/>
    <w:rsid w:val="003E7397"/>
    <w:rsid w:val="003E7E6F"/>
    <w:rsid w:val="003F00DD"/>
    <w:rsid w:val="003F0260"/>
    <w:rsid w:val="003F0D7A"/>
    <w:rsid w:val="003F121D"/>
    <w:rsid w:val="003F16B5"/>
    <w:rsid w:val="003F213C"/>
    <w:rsid w:val="003F2D0F"/>
    <w:rsid w:val="003F34F2"/>
    <w:rsid w:val="003F372F"/>
    <w:rsid w:val="003F457A"/>
    <w:rsid w:val="003F4CCE"/>
    <w:rsid w:val="003F4F25"/>
    <w:rsid w:val="003F5215"/>
    <w:rsid w:val="003F52A2"/>
    <w:rsid w:val="003F53BB"/>
    <w:rsid w:val="003F5BC5"/>
    <w:rsid w:val="003F5C16"/>
    <w:rsid w:val="003F63C0"/>
    <w:rsid w:val="003F7122"/>
    <w:rsid w:val="003F7374"/>
    <w:rsid w:val="003F74FF"/>
    <w:rsid w:val="003F792E"/>
    <w:rsid w:val="00400DA4"/>
    <w:rsid w:val="00400F87"/>
    <w:rsid w:val="00401167"/>
    <w:rsid w:val="00402775"/>
    <w:rsid w:val="004028CE"/>
    <w:rsid w:val="0040293D"/>
    <w:rsid w:val="0040327E"/>
    <w:rsid w:val="0040382E"/>
    <w:rsid w:val="00403E4C"/>
    <w:rsid w:val="00404021"/>
    <w:rsid w:val="004040BD"/>
    <w:rsid w:val="00404323"/>
    <w:rsid w:val="00404891"/>
    <w:rsid w:val="00404A1D"/>
    <w:rsid w:val="00404BD6"/>
    <w:rsid w:val="00404ED6"/>
    <w:rsid w:val="00404FAD"/>
    <w:rsid w:val="004057AE"/>
    <w:rsid w:val="00405BC2"/>
    <w:rsid w:val="00405D07"/>
    <w:rsid w:val="00405DB3"/>
    <w:rsid w:val="00406BBD"/>
    <w:rsid w:val="004070C6"/>
    <w:rsid w:val="00407D40"/>
    <w:rsid w:val="004106BF"/>
    <w:rsid w:val="004107DA"/>
    <w:rsid w:val="00410AE8"/>
    <w:rsid w:val="00410AF2"/>
    <w:rsid w:val="00410B87"/>
    <w:rsid w:val="00410F53"/>
    <w:rsid w:val="00410FEF"/>
    <w:rsid w:val="00411D89"/>
    <w:rsid w:val="00411DD7"/>
    <w:rsid w:val="0041220A"/>
    <w:rsid w:val="0041276C"/>
    <w:rsid w:val="00412841"/>
    <w:rsid w:val="00413426"/>
    <w:rsid w:val="0041425E"/>
    <w:rsid w:val="00414357"/>
    <w:rsid w:val="00415375"/>
    <w:rsid w:val="00415652"/>
    <w:rsid w:val="00415CD9"/>
    <w:rsid w:val="00415DB2"/>
    <w:rsid w:val="00415EAA"/>
    <w:rsid w:val="00415F32"/>
    <w:rsid w:val="00416C72"/>
    <w:rsid w:val="00416D80"/>
    <w:rsid w:val="0041734B"/>
    <w:rsid w:val="00417C6F"/>
    <w:rsid w:val="00417CD9"/>
    <w:rsid w:val="0042020D"/>
    <w:rsid w:val="0042155E"/>
    <w:rsid w:val="00421AEC"/>
    <w:rsid w:val="00422878"/>
    <w:rsid w:val="004228EB"/>
    <w:rsid w:val="00422D02"/>
    <w:rsid w:val="004231C6"/>
    <w:rsid w:val="004233B2"/>
    <w:rsid w:val="0042347B"/>
    <w:rsid w:val="004236F7"/>
    <w:rsid w:val="00424063"/>
    <w:rsid w:val="00424BC6"/>
    <w:rsid w:val="00425420"/>
    <w:rsid w:val="004254E9"/>
    <w:rsid w:val="00425B60"/>
    <w:rsid w:val="00425D5C"/>
    <w:rsid w:val="004264B2"/>
    <w:rsid w:val="00426FC1"/>
    <w:rsid w:val="004275CE"/>
    <w:rsid w:val="00427699"/>
    <w:rsid w:val="00427B23"/>
    <w:rsid w:val="00427FAD"/>
    <w:rsid w:val="0043053F"/>
    <w:rsid w:val="00430DAA"/>
    <w:rsid w:val="00431381"/>
    <w:rsid w:val="0043146E"/>
    <w:rsid w:val="00431717"/>
    <w:rsid w:val="004320DA"/>
    <w:rsid w:val="0043238D"/>
    <w:rsid w:val="0043266D"/>
    <w:rsid w:val="00432FB2"/>
    <w:rsid w:val="004336B2"/>
    <w:rsid w:val="0043379B"/>
    <w:rsid w:val="00434ED8"/>
    <w:rsid w:val="00435760"/>
    <w:rsid w:val="00435B87"/>
    <w:rsid w:val="00435C24"/>
    <w:rsid w:val="004366CD"/>
    <w:rsid w:val="0043682F"/>
    <w:rsid w:val="0043728B"/>
    <w:rsid w:val="00437C40"/>
    <w:rsid w:val="00437F20"/>
    <w:rsid w:val="004402B2"/>
    <w:rsid w:val="00440C8E"/>
    <w:rsid w:val="00440D10"/>
    <w:rsid w:val="00440E97"/>
    <w:rsid w:val="00441193"/>
    <w:rsid w:val="004412DC"/>
    <w:rsid w:val="00441A3C"/>
    <w:rsid w:val="00441EEA"/>
    <w:rsid w:val="00442389"/>
    <w:rsid w:val="004438A4"/>
    <w:rsid w:val="00444FB5"/>
    <w:rsid w:val="00445043"/>
    <w:rsid w:val="00445B30"/>
    <w:rsid w:val="00445B92"/>
    <w:rsid w:val="0044611B"/>
    <w:rsid w:val="00446637"/>
    <w:rsid w:val="00446880"/>
    <w:rsid w:val="00446DDF"/>
    <w:rsid w:val="004471C7"/>
    <w:rsid w:val="004472A1"/>
    <w:rsid w:val="004478D6"/>
    <w:rsid w:val="00447AD4"/>
    <w:rsid w:val="00447C3E"/>
    <w:rsid w:val="00447F33"/>
    <w:rsid w:val="004511E8"/>
    <w:rsid w:val="00451746"/>
    <w:rsid w:val="00452314"/>
    <w:rsid w:val="00452A1F"/>
    <w:rsid w:val="004530DB"/>
    <w:rsid w:val="0045330A"/>
    <w:rsid w:val="00453502"/>
    <w:rsid w:val="004538A8"/>
    <w:rsid w:val="00453AA6"/>
    <w:rsid w:val="00454C12"/>
    <w:rsid w:val="00454E1A"/>
    <w:rsid w:val="00454E85"/>
    <w:rsid w:val="00455FFE"/>
    <w:rsid w:val="004568F0"/>
    <w:rsid w:val="00456B42"/>
    <w:rsid w:val="00457B6B"/>
    <w:rsid w:val="0046064D"/>
    <w:rsid w:val="004613EF"/>
    <w:rsid w:val="00461A78"/>
    <w:rsid w:val="00461A82"/>
    <w:rsid w:val="00461C34"/>
    <w:rsid w:val="00461DD7"/>
    <w:rsid w:val="00461EFE"/>
    <w:rsid w:val="00462701"/>
    <w:rsid w:val="004629C6"/>
    <w:rsid w:val="00462EC1"/>
    <w:rsid w:val="00463AE1"/>
    <w:rsid w:val="00463B9A"/>
    <w:rsid w:val="00464698"/>
    <w:rsid w:val="00464C7D"/>
    <w:rsid w:val="00464D17"/>
    <w:rsid w:val="00464F20"/>
    <w:rsid w:val="00465320"/>
    <w:rsid w:val="0046646F"/>
    <w:rsid w:val="00466814"/>
    <w:rsid w:val="00466CE2"/>
    <w:rsid w:val="00466D6F"/>
    <w:rsid w:val="004677E7"/>
    <w:rsid w:val="00467B45"/>
    <w:rsid w:val="00470F98"/>
    <w:rsid w:val="00471168"/>
    <w:rsid w:val="00471589"/>
    <w:rsid w:val="00472269"/>
    <w:rsid w:val="00472326"/>
    <w:rsid w:val="0047395C"/>
    <w:rsid w:val="00473E4B"/>
    <w:rsid w:val="0047403B"/>
    <w:rsid w:val="004740CD"/>
    <w:rsid w:val="004746D6"/>
    <w:rsid w:val="0047506C"/>
    <w:rsid w:val="004758E5"/>
    <w:rsid w:val="00475CAC"/>
    <w:rsid w:val="00475D05"/>
    <w:rsid w:val="00475D4D"/>
    <w:rsid w:val="00476481"/>
    <w:rsid w:val="004767BE"/>
    <w:rsid w:val="004774B1"/>
    <w:rsid w:val="00477791"/>
    <w:rsid w:val="00477A8A"/>
    <w:rsid w:val="00480230"/>
    <w:rsid w:val="004802BD"/>
    <w:rsid w:val="00480320"/>
    <w:rsid w:val="00480B6E"/>
    <w:rsid w:val="00480D8E"/>
    <w:rsid w:val="004813FC"/>
    <w:rsid w:val="00481489"/>
    <w:rsid w:val="004816ED"/>
    <w:rsid w:val="004820B2"/>
    <w:rsid w:val="004825A6"/>
    <w:rsid w:val="00482999"/>
    <w:rsid w:val="00482CBC"/>
    <w:rsid w:val="00483269"/>
    <w:rsid w:val="004832E5"/>
    <w:rsid w:val="004837F0"/>
    <w:rsid w:val="0048381D"/>
    <w:rsid w:val="00484235"/>
    <w:rsid w:val="00484411"/>
    <w:rsid w:val="004846BF"/>
    <w:rsid w:val="0048494E"/>
    <w:rsid w:val="004850B2"/>
    <w:rsid w:val="00486050"/>
    <w:rsid w:val="0048609B"/>
    <w:rsid w:val="0048612C"/>
    <w:rsid w:val="00486496"/>
    <w:rsid w:val="00486FD2"/>
    <w:rsid w:val="00487026"/>
    <w:rsid w:val="0048734E"/>
    <w:rsid w:val="00487FB6"/>
    <w:rsid w:val="004906AF"/>
    <w:rsid w:val="004906E4"/>
    <w:rsid w:val="00490C78"/>
    <w:rsid w:val="0049174D"/>
    <w:rsid w:val="00491DA6"/>
    <w:rsid w:val="004920F0"/>
    <w:rsid w:val="00492164"/>
    <w:rsid w:val="00492170"/>
    <w:rsid w:val="004923B8"/>
    <w:rsid w:val="004929AA"/>
    <w:rsid w:val="004929F0"/>
    <w:rsid w:val="00492C30"/>
    <w:rsid w:val="0049436A"/>
    <w:rsid w:val="004948D4"/>
    <w:rsid w:val="00494B50"/>
    <w:rsid w:val="00495193"/>
    <w:rsid w:val="00495FCC"/>
    <w:rsid w:val="0049625B"/>
    <w:rsid w:val="0049659E"/>
    <w:rsid w:val="004965E3"/>
    <w:rsid w:val="00496B0F"/>
    <w:rsid w:val="00496E53"/>
    <w:rsid w:val="0049730B"/>
    <w:rsid w:val="004977F3"/>
    <w:rsid w:val="00497BB7"/>
    <w:rsid w:val="00497BE0"/>
    <w:rsid w:val="00497DA2"/>
    <w:rsid w:val="00497DF0"/>
    <w:rsid w:val="00497E15"/>
    <w:rsid w:val="004A1765"/>
    <w:rsid w:val="004A1F9F"/>
    <w:rsid w:val="004A20F5"/>
    <w:rsid w:val="004A2339"/>
    <w:rsid w:val="004A24AB"/>
    <w:rsid w:val="004A2F3F"/>
    <w:rsid w:val="004A32CE"/>
    <w:rsid w:val="004A3537"/>
    <w:rsid w:val="004A42D4"/>
    <w:rsid w:val="004A4B01"/>
    <w:rsid w:val="004A4F14"/>
    <w:rsid w:val="004A4FB6"/>
    <w:rsid w:val="004A50DD"/>
    <w:rsid w:val="004A665B"/>
    <w:rsid w:val="004A6F1B"/>
    <w:rsid w:val="004A7D79"/>
    <w:rsid w:val="004B0984"/>
    <w:rsid w:val="004B0C45"/>
    <w:rsid w:val="004B0FE5"/>
    <w:rsid w:val="004B1440"/>
    <w:rsid w:val="004B1CAB"/>
    <w:rsid w:val="004B1DE2"/>
    <w:rsid w:val="004B1F5F"/>
    <w:rsid w:val="004B2005"/>
    <w:rsid w:val="004B23C5"/>
    <w:rsid w:val="004B296E"/>
    <w:rsid w:val="004B2D8C"/>
    <w:rsid w:val="004B3626"/>
    <w:rsid w:val="004B4F40"/>
    <w:rsid w:val="004B5238"/>
    <w:rsid w:val="004B52D4"/>
    <w:rsid w:val="004B573C"/>
    <w:rsid w:val="004B661E"/>
    <w:rsid w:val="004B6A5B"/>
    <w:rsid w:val="004B6EC8"/>
    <w:rsid w:val="004B7057"/>
    <w:rsid w:val="004B71DD"/>
    <w:rsid w:val="004B7585"/>
    <w:rsid w:val="004B7DD4"/>
    <w:rsid w:val="004C0C7F"/>
    <w:rsid w:val="004C0CFD"/>
    <w:rsid w:val="004C13D8"/>
    <w:rsid w:val="004C15D4"/>
    <w:rsid w:val="004C1811"/>
    <w:rsid w:val="004C2932"/>
    <w:rsid w:val="004C2BD6"/>
    <w:rsid w:val="004C2BE3"/>
    <w:rsid w:val="004C2BF8"/>
    <w:rsid w:val="004C33B1"/>
    <w:rsid w:val="004C3EF1"/>
    <w:rsid w:val="004C434E"/>
    <w:rsid w:val="004C4AF9"/>
    <w:rsid w:val="004C4D72"/>
    <w:rsid w:val="004C5419"/>
    <w:rsid w:val="004C54E1"/>
    <w:rsid w:val="004C6727"/>
    <w:rsid w:val="004C6BDD"/>
    <w:rsid w:val="004C71AB"/>
    <w:rsid w:val="004D0088"/>
    <w:rsid w:val="004D00CB"/>
    <w:rsid w:val="004D09CF"/>
    <w:rsid w:val="004D10E5"/>
    <w:rsid w:val="004D1247"/>
    <w:rsid w:val="004D1763"/>
    <w:rsid w:val="004D1C55"/>
    <w:rsid w:val="004D26AE"/>
    <w:rsid w:val="004D271F"/>
    <w:rsid w:val="004D30EA"/>
    <w:rsid w:val="004D366A"/>
    <w:rsid w:val="004D42D5"/>
    <w:rsid w:val="004D4776"/>
    <w:rsid w:val="004D47E3"/>
    <w:rsid w:val="004D4A26"/>
    <w:rsid w:val="004D4E06"/>
    <w:rsid w:val="004D533A"/>
    <w:rsid w:val="004D5C4B"/>
    <w:rsid w:val="004D5E0C"/>
    <w:rsid w:val="004D6729"/>
    <w:rsid w:val="004D70C3"/>
    <w:rsid w:val="004D70D7"/>
    <w:rsid w:val="004D737A"/>
    <w:rsid w:val="004D7A9D"/>
    <w:rsid w:val="004E0BF4"/>
    <w:rsid w:val="004E0D4C"/>
    <w:rsid w:val="004E14EC"/>
    <w:rsid w:val="004E1D86"/>
    <w:rsid w:val="004E21E1"/>
    <w:rsid w:val="004E2605"/>
    <w:rsid w:val="004E27D3"/>
    <w:rsid w:val="004E2E6B"/>
    <w:rsid w:val="004E31A0"/>
    <w:rsid w:val="004E3429"/>
    <w:rsid w:val="004E3E43"/>
    <w:rsid w:val="004E42C4"/>
    <w:rsid w:val="004E4694"/>
    <w:rsid w:val="004E469C"/>
    <w:rsid w:val="004E4B6C"/>
    <w:rsid w:val="004E5163"/>
    <w:rsid w:val="004E543E"/>
    <w:rsid w:val="004E55F2"/>
    <w:rsid w:val="004E608F"/>
    <w:rsid w:val="004E64F9"/>
    <w:rsid w:val="004E651A"/>
    <w:rsid w:val="004E6684"/>
    <w:rsid w:val="004E6DAE"/>
    <w:rsid w:val="004E711B"/>
    <w:rsid w:val="004E7297"/>
    <w:rsid w:val="004E7EBF"/>
    <w:rsid w:val="004F09D6"/>
    <w:rsid w:val="004F231F"/>
    <w:rsid w:val="004F2AD4"/>
    <w:rsid w:val="004F30D7"/>
    <w:rsid w:val="004F35A8"/>
    <w:rsid w:val="004F38F5"/>
    <w:rsid w:val="004F3E1E"/>
    <w:rsid w:val="004F3EF6"/>
    <w:rsid w:val="004F4D9A"/>
    <w:rsid w:val="004F4EDD"/>
    <w:rsid w:val="004F4FF7"/>
    <w:rsid w:val="004F58AE"/>
    <w:rsid w:val="004F6F5B"/>
    <w:rsid w:val="004F7A0E"/>
    <w:rsid w:val="004F7CEB"/>
    <w:rsid w:val="004F7DE3"/>
    <w:rsid w:val="004F7F27"/>
    <w:rsid w:val="0050096A"/>
    <w:rsid w:val="00501521"/>
    <w:rsid w:val="0050185E"/>
    <w:rsid w:val="00501EC8"/>
    <w:rsid w:val="0050267A"/>
    <w:rsid w:val="00502942"/>
    <w:rsid w:val="00502BAC"/>
    <w:rsid w:val="00503208"/>
    <w:rsid w:val="00504423"/>
    <w:rsid w:val="00504506"/>
    <w:rsid w:val="00504CE1"/>
    <w:rsid w:val="0050500F"/>
    <w:rsid w:val="0050555F"/>
    <w:rsid w:val="00505A2E"/>
    <w:rsid w:val="00505AB4"/>
    <w:rsid w:val="0050604F"/>
    <w:rsid w:val="005064EE"/>
    <w:rsid w:val="00506894"/>
    <w:rsid w:val="00506F6C"/>
    <w:rsid w:val="00507138"/>
    <w:rsid w:val="0050736B"/>
    <w:rsid w:val="00507A2C"/>
    <w:rsid w:val="00507BD7"/>
    <w:rsid w:val="00507D68"/>
    <w:rsid w:val="00507E2D"/>
    <w:rsid w:val="00510998"/>
    <w:rsid w:val="00510BFE"/>
    <w:rsid w:val="00510E10"/>
    <w:rsid w:val="00510F73"/>
    <w:rsid w:val="005114C9"/>
    <w:rsid w:val="005117F0"/>
    <w:rsid w:val="005119EE"/>
    <w:rsid w:val="00511C59"/>
    <w:rsid w:val="00511F3A"/>
    <w:rsid w:val="00512235"/>
    <w:rsid w:val="005122E8"/>
    <w:rsid w:val="005123C1"/>
    <w:rsid w:val="00513E45"/>
    <w:rsid w:val="00513E9F"/>
    <w:rsid w:val="0051492A"/>
    <w:rsid w:val="005149E3"/>
    <w:rsid w:val="00514DDB"/>
    <w:rsid w:val="00515022"/>
    <w:rsid w:val="005155E9"/>
    <w:rsid w:val="00515D43"/>
    <w:rsid w:val="0051616B"/>
    <w:rsid w:val="00516EB7"/>
    <w:rsid w:val="00520201"/>
    <w:rsid w:val="00520C68"/>
    <w:rsid w:val="00521349"/>
    <w:rsid w:val="00521995"/>
    <w:rsid w:val="00521B26"/>
    <w:rsid w:val="00521F05"/>
    <w:rsid w:val="00522B54"/>
    <w:rsid w:val="0052306B"/>
    <w:rsid w:val="00523906"/>
    <w:rsid w:val="00523D09"/>
    <w:rsid w:val="00523E17"/>
    <w:rsid w:val="005240FB"/>
    <w:rsid w:val="005244E6"/>
    <w:rsid w:val="00524A19"/>
    <w:rsid w:val="0052539E"/>
    <w:rsid w:val="0052558F"/>
    <w:rsid w:val="00525A88"/>
    <w:rsid w:val="00525F92"/>
    <w:rsid w:val="00527182"/>
    <w:rsid w:val="00527232"/>
    <w:rsid w:val="005279BF"/>
    <w:rsid w:val="00527C1C"/>
    <w:rsid w:val="00527D75"/>
    <w:rsid w:val="005301DF"/>
    <w:rsid w:val="00531D86"/>
    <w:rsid w:val="00531EBD"/>
    <w:rsid w:val="00532668"/>
    <w:rsid w:val="0053295E"/>
    <w:rsid w:val="00532A38"/>
    <w:rsid w:val="00532F49"/>
    <w:rsid w:val="00532F60"/>
    <w:rsid w:val="00533383"/>
    <w:rsid w:val="00533A78"/>
    <w:rsid w:val="00533E09"/>
    <w:rsid w:val="00533EC9"/>
    <w:rsid w:val="00534245"/>
    <w:rsid w:val="00534C84"/>
    <w:rsid w:val="00536F7D"/>
    <w:rsid w:val="00537823"/>
    <w:rsid w:val="00537BB3"/>
    <w:rsid w:val="00537D63"/>
    <w:rsid w:val="00537E22"/>
    <w:rsid w:val="0054020B"/>
    <w:rsid w:val="00540F3C"/>
    <w:rsid w:val="00541049"/>
    <w:rsid w:val="005415D2"/>
    <w:rsid w:val="005416AE"/>
    <w:rsid w:val="00541C09"/>
    <w:rsid w:val="0054233E"/>
    <w:rsid w:val="005428D3"/>
    <w:rsid w:val="005446C9"/>
    <w:rsid w:val="005446D2"/>
    <w:rsid w:val="005457EF"/>
    <w:rsid w:val="00545FFB"/>
    <w:rsid w:val="005465CD"/>
    <w:rsid w:val="00546D4C"/>
    <w:rsid w:val="005470D3"/>
    <w:rsid w:val="005478C3"/>
    <w:rsid w:val="00547BC7"/>
    <w:rsid w:val="005503D5"/>
    <w:rsid w:val="00550CC9"/>
    <w:rsid w:val="00550FCE"/>
    <w:rsid w:val="0055167F"/>
    <w:rsid w:val="005525FF"/>
    <w:rsid w:val="00552778"/>
    <w:rsid w:val="00552B60"/>
    <w:rsid w:val="00552EB9"/>
    <w:rsid w:val="005532EE"/>
    <w:rsid w:val="005550E9"/>
    <w:rsid w:val="005552D4"/>
    <w:rsid w:val="00555782"/>
    <w:rsid w:val="0055620E"/>
    <w:rsid w:val="00556DBC"/>
    <w:rsid w:val="00557300"/>
    <w:rsid w:val="005577F3"/>
    <w:rsid w:val="0055794E"/>
    <w:rsid w:val="0056000B"/>
    <w:rsid w:val="00560599"/>
    <w:rsid w:val="00561897"/>
    <w:rsid w:val="00561CAB"/>
    <w:rsid w:val="0056237E"/>
    <w:rsid w:val="00562424"/>
    <w:rsid w:val="00562856"/>
    <w:rsid w:val="0056352F"/>
    <w:rsid w:val="00563F67"/>
    <w:rsid w:val="00563FEA"/>
    <w:rsid w:val="005641FA"/>
    <w:rsid w:val="0056420B"/>
    <w:rsid w:val="00564473"/>
    <w:rsid w:val="00564F3F"/>
    <w:rsid w:val="0056534B"/>
    <w:rsid w:val="00565A29"/>
    <w:rsid w:val="00566537"/>
    <w:rsid w:val="005667E9"/>
    <w:rsid w:val="00566E88"/>
    <w:rsid w:val="0056730F"/>
    <w:rsid w:val="0056732E"/>
    <w:rsid w:val="00567606"/>
    <w:rsid w:val="00567B89"/>
    <w:rsid w:val="00567E15"/>
    <w:rsid w:val="00572545"/>
    <w:rsid w:val="00572D4A"/>
    <w:rsid w:val="005732CC"/>
    <w:rsid w:val="00573E4A"/>
    <w:rsid w:val="005749E3"/>
    <w:rsid w:val="00574E38"/>
    <w:rsid w:val="005750B5"/>
    <w:rsid w:val="005754E1"/>
    <w:rsid w:val="00575561"/>
    <w:rsid w:val="005756C8"/>
    <w:rsid w:val="00575A5E"/>
    <w:rsid w:val="00575C73"/>
    <w:rsid w:val="00576020"/>
    <w:rsid w:val="0057694D"/>
    <w:rsid w:val="00576B00"/>
    <w:rsid w:val="00580645"/>
    <w:rsid w:val="00581142"/>
    <w:rsid w:val="005812BF"/>
    <w:rsid w:val="00581468"/>
    <w:rsid w:val="00582007"/>
    <w:rsid w:val="005821B0"/>
    <w:rsid w:val="0058294D"/>
    <w:rsid w:val="00582B0B"/>
    <w:rsid w:val="005833C7"/>
    <w:rsid w:val="00584654"/>
    <w:rsid w:val="00584B9A"/>
    <w:rsid w:val="00585087"/>
    <w:rsid w:val="00585473"/>
    <w:rsid w:val="005857F6"/>
    <w:rsid w:val="00585EEF"/>
    <w:rsid w:val="00586361"/>
    <w:rsid w:val="005864A2"/>
    <w:rsid w:val="00586AAE"/>
    <w:rsid w:val="00586EC1"/>
    <w:rsid w:val="00587EDD"/>
    <w:rsid w:val="00587EF2"/>
    <w:rsid w:val="00587F12"/>
    <w:rsid w:val="00587F32"/>
    <w:rsid w:val="0059044F"/>
    <w:rsid w:val="00590F55"/>
    <w:rsid w:val="005911C7"/>
    <w:rsid w:val="005911EB"/>
    <w:rsid w:val="005914E0"/>
    <w:rsid w:val="00591F16"/>
    <w:rsid w:val="00594069"/>
    <w:rsid w:val="0059406E"/>
    <w:rsid w:val="00594547"/>
    <w:rsid w:val="00594642"/>
    <w:rsid w:val="0059470B"/>
    <w:rsid w:val="00594740"/>
    <w:rsid w:val="00594B4B"/>
    <w:rsid w:val="005954BA"/>
    <w:rsid w:val="00595E31"/>
    <w:rsid w:val="005960E4"/>
    <w:rsid w:val="00596429"/>
    <w:rsid w:val="00596519"/>
    <w:rsid w:val="00596A26"/>
    <w:rsid w:val="00596BB5"/>
    <w:rsid w:val="0059794F"/>
    <w:rsid w:val="005979EF"/>
    <w:rsid w:val="00597D5A"/>
    <w:rsid w:val="005A0373"/>
    <w:rsid w:val="005A064D"/>
    <w:rsid w:val="005A0D7B"/>
    <w:rsid w:val="005A2842"/>
    <w:rsid w:val="005A287A"/>
    <w:rsid w:val="005A2A5F"/>
    <w:rsid w:val="005A2B41"/>
    <w:rsid w:val="005A2EEA"/>
    <w:rsid w:val="005A3794"/>
    <w:rsid w:val="005A3A23"/>
    <w:rsid w:val="005A3F9C"/>
    <w:rsid w:val="005A4C0F"/>
    <w:rsid w:val="005A5295"/>
    <w:rsid w:val="005A54AD"/>
    <w:rsid w:val="005A605D"/>
    <w:rsid w:val="005A653E"/>
    <w:rsid w:val="005A6C94"/>
    <w:rsid w:val="005A6CC2"/>
    <w:rsid w:val="005A7462"/>
    <w:rsid w:val="005A78CC"/>
    <w:rsid w:val="005B0B77"/>
    <w:rsid w:val="005B0C84"/>
    <w:rsid w:val="005B10C7"/>
    <w:rsid w:val="005B13EE"/>
    <w:rsid w:val="005B151F"/>
    <w:rsid w:val="005B1674"/>
    <w:rsid w:val="005B1811"/>
    <w:rsid w:val="005B30E2"/>
    <w:rsid w:val="005B3D49"/>
    <w:rsid w:val="005B43E9"/>
    <w:rsid w:val="005B4530"/>
    <w:rsid w:val="005B4581"/>
    <w:rsid w:val="005B4685"/>
    <w:rsid w:val="005B52FF"/>
    <w:rsid w:val="005B5369"/>
    <w:rsid w:val="005B54E8"/>
    <w:rsid w:val="005B61AA"/>
    <w:rsid w:val="005B62BF"/>
    <w:rsid w:val="005B70DC"/>
    <w:rsid w:val="005B7426"/>
    <w:rsid w:val="005C0688"/>
    <w:rsid w:val="005C07A2"/>
    <w:rsid w:val="005C0EED"/>
    <w:rsid w:val="005C18EF"/>
    <w:rsid w:val="005C1DC6"/>
    <w:rsid w:val="005C205C"/>
    <w:rsid w:val="005C22F7"/>
    <w:rsid w:val="005C33B8"/>
    <w:rsid w:val="005C3636"/>
    <w:rsid w:val="005C6247"/>
    <w:rsid w:val="005C6692"/>
    <w:rsid w:val="005C68BD"/>
    <w:rsid w:val="005C727D"/>
    <w:rsid w:val="005D03E2"/>
    <w:rsid w:val="005D0D2C"/>
    <w:rsid w:val="005D10A8"/>
    <w:rsid w:val="005D16F0"/>
    <w:rsid w:val="005D1A3D"/>
    <w:rsid w:val="005D2899"/>
    <w:rsid w:val="005D2B07"/>
    <w:rsid w:val="005D33BA"/>
    <w:rsid w:val="005D35FA"/>
    <w:rsid w:val="005D3D70"/>
    <w:rsid w:val="005D3DA9"/>
    <w:rsid w:val="005D411F"/>
    <w:rsid w:val="005D43DA"/>
    <w:rsid w:val="005D4B73"/>
    <w:rsid w:val="005D4D9F"/>
    <w:rsid w:val="005D5039"/>
    <w:rsid w:val="005D506A"/>
    <w:rsid w:val="005D614F"/>
    <w:rsid w:val="005D655B"/>
    <w:rsid w:val="005D65B2"/>
    <w:rsid w:val="005D6962"/>
    <w:rsid w:val="005D6AF8"/>
    <w:rsid w:val="005D7726"/>
    <w:rsid w:val="005D7D07"/>
    <w:rsid w:val="005D7E15"/>
    <w:rsid w:val="005D7E57"/>
    <w:rsid w:val="005E0068"/>
    <w:rsid w:val="005E045B"/>
    <w:rsid w:val="005E1011"/>
    <w:rsid w:val="005E1A6D"/>
    <w:rsid w:val="005E1AA0"/>
    <w:rsid w:val="005E3170"/>
    <w:rsid w:val="005E3205"/>
    <w:rsid w:val="005E44E3"/>
    <w:rsid w:val="005E46A2"/>
    <w:rsid w:val="005E4B2C"/>
    <w:rsid w:val="005E56EB"/>
    <w:rsid w:val="005E5EE4"/>
    <w:rsid w:val="005E6182"/>
    <w:rsid w:val="005E6DE3"/>
    <w:rsid w:val="005E6E3E"/>
    <w:rsid w:val="005E6F45"/>
    <w:rsid w:val="005E70A7"/>
    <w:rsid w:val="005E735A"/>
    <w:rsid w:val="005E7420"/>
    <w:rsid w:val="005E7BE6"/>
    <w:rsid w:val="005F0B76"/>
    <w:rsid w:val="005F0C82"/>
    <w:rsid w:val="005F17A6"/>
    <w:rsid w:val="005F1904"/>
    <w:rsid w:val="005F27F2"/>
    <w:rsid w:val="005F2947"/>
    <w:rsid w:val="005F2CC1"/>
    <w:rsid w:val="005F2DF3"/>
    <w:rsid w:val="005F3BC3"/>
    <w:rsid w:val="005F3CBD"/>
    <w:rsid w:val="005F4195"/>
    <w:rsid w:val="005F4D97"/>
    <w:rsid w:val="005F559F"/>
    <w:rsid w:val="005F5770"/>
    <w:rsid w:val="005F6839"/>
    <w:rsid w:val="005F6D27"/>
    <w:rsid w:val="005F6DCF"/>
    <w:rsid w:val="005F6F1F"/>
    <w:rsid w:val="005F6FBE"/>
    <w:rsid w:val="005F7217"/>
    <w:rsid w:val="005F72E0"/>
    <w:rsid w:val="006000D8"/>
    <w:rsid w:val="006005AE"/>
    <w:rsid w:val="00600AFC"/>
    <w:rsid w:val="00601256"/>
    <w:rsid w:val="00601F70"/>
    <w:rsid w:val="0060285E"/>
    <w:rsid w:val="00602CB8"/>
    <w:rsid w:val="006030B2"/>
    <w:rsid w:val="0060416C"/>
    <w:rsid w:val="00604E00"/>
    <w:rsid w:val="006058AE"/>
    <w:rsid w:val="00605E84"/>
    <w:rsid w:val="006060E1"/>
    <w:rsid w:val="006062AF"/>
    <w:rsid w:val="00606A12"/>
    <w:rsid w:val="0060769B"/>
    <w:rsid w:val="0060792C"/>
    <w:rsid w:val="00610503"/>
    <w:rsid w:val="006108CC"/>
    <w:rsid w:val="006109EB"/>
    <w:rsid w:val="00610B4E"/>
    <w:rsid w:val="006113A5"/>
    <w:rsid w:val="006116A4"/>
    <w:rsid w:val="00611BBA"/>
    <w:rsid w:val="00611E02"/>
    <w:rsid w:val="006123C4"/>
    <w:rsid w:val="0061244F"/>
    <w:rsid w:val="0061278C"/>
    <w:rsid w:val="00612B5D"/>
    <w:rsid w:val="006140BB"/>
    <w:rsid w:val="00614305"/>
    <w:rsid w:val="006144AD"/>
    <w:rsid w:val="0061451C"/>
    <w:rsid w:val="00614AEB"/>
    <w:rsid w:val="00614B4D"/>
    <w:rsid w:val="006150B2"/>
    <w:rsid w:val="006150C6"/>
    <w:rsid w:val="00615B8A"/>
    <w:rsid w:val="00615F82"/>
    <w:rsid w:val="00616394"/>
    <w:rsid w:val="0061641F"/>
    <w:rsid w:val="00616918"/>
    <w:rsid w:val="00616CAD"/>
    <w:rsid w:val="00616DB4"/>
    <w:rsid w:val="00616E8E"/>
    <w:rsid w:val="00617396"/>
    <w:rsid w:val="00617B08"/>
    <w:rsid w:val="00617C86"/>
    <w:rsid w:val="00617E91"/>
    <w:rsid w:val="00620022"/>
    <w:rsid w:val="00620582"/>
    <w:rsid w:val="0062071D"/>
    <w:rsid w:val="00620F1F"/>
    <w:rsid w:val="00621057"/>
    <w:rsid w:val="006211B1"/>
    <w:rsid w:val="006214C6"/>
    <w:rsid w:val="006216B3"/>
    <w:rsid w:val="00621D0B"/>
    <w:rsid w:val="006222FA"/>
    <w:rsid w:val="006226A2"/>
    <w:rsid w:val="00622982"/>
    <w:rsid w:val="00622B27"/>
    <w:rsid w:val="00622F58"/>
    <w:rsid w:val="006237C8"/>
    <w:rsid w:val="00623CEE"/>
    <w:rsid w:val="00623DAF"/>
    <w:rsid w:val="00623FBA"/>
    <w:rsid w:val="00624805"/>
    <w:rsid w:val="006250FA"/>
    <w:rsid w:val="00625631"/>
    <w:rsid w:val="006256CB"/>
    <w:rsid w:val="00625CFD"/>
    <w:rsid w:val="00625E7D"/>
    <w:rsid w:val="006260A2"/>
    <w:rsid w:val="0062618B"/>
    <w:rsid w:val="006274DE"/>
    <w:rsid w:val="00627573"/>
    <w:rsid w:val="00627A92"/>
    <w:rsid w:val="006308B7"/>
    <w:rsid w:val="00630AD4"/>
    <w:rsid w:val="006317CC"/>
    <w:rsid w:val="00632198"/>
    <w:rsid w:val="00634445"/>
    <w:rsid w:val="006350B3"/>
    <w:rsid w:val="00635D8D"/>
    <w:rsid w:val="00635E94"/>
    <w:rsid w:val="006361CA"/>
    <w:rsid w:val="00637286"/>
    <w:rsid w:val="006406D8"/>
    <w:rsid w:val="00640821"/>
    <w:rsid w:val="006409A9"/>
    <w:rsid w:val="006411E2"/>
    <w:rsid w:val="00641274"/>
    <w:rsid w:val="00641404"/>
    <w:rsid w:val="00641C0A"/>
    <w:rsid w:val="00641CC2"/>
    <w:rsid w:val="00641FBC"/>
    <w:rsid w:val="006427EB"/>
    <w:rsid w:val="00642D3A"/>
    <w:rsid w:val="0064420F"/>
    <w:rsid w:val="0064465E"/>
    <w:rsid w:val="00644843"/>
    <w:rsid w:val="00644857"/>
    <w:rsid w:val="006455AC"/>
    <w:rsid w:val="006476D7"/>
    <w:rsid w:val="006478F5"/>
    <w:rsid w:val="00647F30"/>
    <w:rsid w:val="006501A3"/>
    <w:rsid w:val="00650749"/>
    <w:rsid w:val="00650A13"/>
    <w:rsid w:val="0065152E"/>
    <w:rsid w:val="0065272D"/>
    <w:rsid w:val="00652E3B"/>
    <w:rsid w:val="00653D54"/>
    <w:rsid w:val="00653E70"/>
    <w:rsid w:val="006543D4"/>
    <w:rsid w:val="006544D8"/>
    <w:rsid w:val="00654853"/>
    <w:rsid w:val="00654B30"/>
    <w:rsid w:val="00654E7C"/>
    <w:rsid w:val="006551A4"/>
    <w:rsid w:val="0065593C"/>
    <w:rsid w:val="00655AD3"/>
    <w:rsid w:val="00655B5E"/>
    <w:rsid w:val="00655F01"/>
    <w:rsid w:val="00656C56"/>
    <w:rsid w:val="00657DA6"/>
    <w:rsid w:val="00657F06"/>
    <w:rsid w:val="006605FD"/>
    <w:rsid w:val="00660670"/>
    <w:rsid w:val="00660A24"/>
    <w:rsid w:val="00661676"/>
    <w:rsid w:val="00661AC1"/>
    <w:rsid w:val="00661C42"/>
    <w:rsid w:val="00661F28"/>
    <w:rsid w:val="00662547"/>
    <w:rsid w:val="00662649"/>
    <w:rsid w:val="00663236"/>
    <w:rsid w:val="0066338E"/>
    <w:rsid w:val="00663440"/>
    <w:rsid w:val="006635CE"/>
    <w:rsid w:val="00663E47"/>
    <w:rsid w:val="00663E77"/>
    <w:rsid w:val="006644CA"/>
    <w:rsid w:val="006645DF"/>
    <w:rsid w:val="0066550E"/>
    <w:rsid w:val="00665947"/>
    <w:rsid w:val="006665C6"/>
    <w:rsid w:val="00666DD0"/>
    <w:rsid w:val="0066721A"/>
    <w:rsid w:val="00667AC4"/>
    <w:rsid w:val="00670D63"/>
    <w:rsid w:val="006711FE"/>
    <w:rsid w:val="0067128F"/>
    <w:rsid w:val="00671D5A"/>
    <w:rsid w:val="00672918"/>
    <w:rsid w:val="00673772"/>
    <w:rsid w:val="00673ED9"/>
    <w:rsid w:val="006744C5"/>
    <w:rsid w:val="00674740"/>
    <w:rsid w:val="00676415"/>
    <w:rsid w:val="00676931"/>
    <w:rsid w:val="00677C9D"/>
    <w:rsid w:val="006809B9"/>
    <w:rsid w:val="006816E9"/>
    <w:rsid w:val="00682791"/>
    <w:rsid w:val="0068351F"/>
    <w:rsid w:val="00684199"/>
    <w:rsid w:val="00684364"/>
    <w:rsid w:val="00684CC9"/>
    <w:rsid w:val="00685E3F"/>
    <w:rsid w:val="006875FB"/>
    <w:rsid w:val="00687BCA"/>
    <w:rsid w:val="00690175"/>
    <w:rsid w:val="00690EE5"/>
    <w:rsid w:val="00692590"/>
    <w:rsid w:val="00692762"/>
    <w:rsid w:val="006930BE"/>
    <w:rsid w:val="00693202"/>
    <w:rsid w:val="006932F2"/>
    <w:rsid w:val="00693576"/>
    <w:rsid w:val="00693F8D"/>
    <w:rsid w:val="006941BE"/>
    <w:rsid w:val="00694411"/>
    <w:rsid w:val="0069456B"/>
    <w:rsid w:val="00694741"/>
    <w:rsid w:val="00694944"/>
    <w:rsid w:val="00694DB6"/>
    <w:rsid w:val="006957EB"/>
    <w:rsid w:val="006960A5"/>
    <w:rsid w:val="0069673E"/>
    <w:rsid w:val="006976F0"/>
    <w:rsid w:val="00697756"/>
    <w:rsid w:val="00697A14"/>
    <w:rsid w:val="00697B33"/>
    <w:rsid w:val="006A000F"/>
    <w:rsid w:val="006A0EF3"/>
    <w:rsid w:val="006A1FE5"/>
    <w:rsid w:val="006A2C7B"/>
    <w:rsid w:val="006A3468"/>
    <w:rsid w:val="006A3F44"/>
    <w:rsid w:val="006A4036"/>
    <w:rsid w:val="006A40B6"/>
    <w:rsid w:val="006A43AB"/>
    <w:rsid w:val="006A5453"/>
    <w:rsid w:val="006A56CD"/>
    <w:rsid w:val="006A5B39"/>
    <w:rsid w:val="006A6255"/>
    <w:rsid w:val="006A665C"/>
    <w:rsid w:val="006A66A5"/>
    <w:rsid w:val="006A678D"/>
    <w:rsid w:val="006A6BA3"/>
    <w:rsid w:val="006A6BC6"/>
    <w:rsid w:val="006B0703"/>
    <w:rsid w:val="006B0DD2"/>
    <w:rsid w:val="006B104A"/>
    <w:rsid w:val="006B1C37"/>
    <w:rsid w:val="006B2394"/>
    <w:rsid w:val="006B3497"/>
    <w:rsid w:val="006B3852"/>
    <w:rsid w:val="006B59DB"/>
    <w:rsid w:val="006B6154"/>
    <w:rsid w:val="006B6832"/>
    <w:rsid w:val="006B6E7E"/>
    <w:rsid w:val="006B793A"/>
    <w:rsid w:val="006B7AEC"/>
    <w:rsid w:val="006C02C0"/>
    <w:rsid w:val="006C1398"/>
    <w:rsid w:val="006C1BB0"/>
    <w:rsid w:val="006C2176"/>
    <w:rsid w:val="006C28C9"/>
    <w:rsid w:val="006C3334"/>
    <w:rsid w:val="006C3AC8"/>
    <w:rsid w:val="006C3C37"/>
    <w:rsid w:val="006C4AFA"/>
    <w:rsid w:val="006C4C36"/>
    <w:rsid w:val="006C562D"/>
    <w:rsid w:val="006C574E"/>
    <w:rsid w:val="006C59D6"/>
    <w:rsid w:val="006C5C80"/>
    <w:rsid w:val="006C5DD9"/>
    <w:rsid w:val="006C67E8"/>
    <w:rsid w:val="006C744A"/>
    <w:rsid w:val="006C75CA"/>
    <w:rsid w:val="006C77D5"/>
    <w:rsid w:val="006C7E60"/>
    <w:rsid w:val="006C7F7F"/>
    <w:rsid w:val="006C7FB3"/>
    <w:rsid w:val="006D03FC"/>
    <w:rsid w:val="006D2E99"/>
    <w:rsid w:val="006D30A4"/>
    <w:rsid w:val="006D3289"/>
    <w:rsid w:val="006D3DE5"/>
    <w:rsid w:val="006D3E98"/>
    <w:rsid w:val="006D4382"/>
    <w:rsid w:val="006D5453"/>
    <w:rsid w:val="006D58D6"/>
    <w:rsid w:val="006D7210"/>
    <w:rsid w:val="006D740B"/>
    <w:rsid w:val="006D7AED"/>
    <w:rsid w:val="006D7CDB"/>
    <w:rsid w:val="006D7F06"/>
    <w:rsid w:val="006E0AF7"/>
    <w:rsid w:val="006E166A"/>
    <w:rsid w:val="006E1803"/>
    <w:rsid w:val="006E1B70"/>
    <w:rsid w:val="006E1CC2"/>
    <w:rsid w:val="006E1DAB"/>
    <w:rsid w:val="006E21DA"/>
    <w:rsid w:val="006E28F4"/>
    <w:rsid w:val="006E4E95"/>
    <w:rsid w:val="006E50BB"/>
    <w:rsid w:val="006E50E9"/>
    <w:rsid w:val="006E5100"/>
    <w:rsid w:val="006E5288"/>
    <w:rsid w:val="006E54E3"/>
    <w:rsid w:val="006E55CE"/>
    <w:rsid w:val="006E57CB"/>
    <w:rsid w:val="006E687B"/>
    <w:rsid w:val="006E6903"/>
    <w:rsid w:val="006E7138"/>
    <w:rsid w:val="006E76BD"/>
    <w:rsid w:val="006F0431"/>
    <w:rsid w:val="006F05B3"/>
    <w:rsid w:val="006F097E"/>
    <w:rsid w:val="006F122A"/>
    <w:rsid w:val="006F13A4"/>
    <w:rsid w:val="006F1718"/>
    <w:rsid w:val="006F1D0C"/>
    <w:rsid w:val="006F20B5"/>
    <w:rsid w:val="006F2AE2"/>
    <w:rsid w:val="006F2D08"/>
    <w:rsid w:val="006F2EA5"/>
    <w:rsid w:val="006F2F37"/>
    <w:rsid w:val="006F3D8F"/>
    <w:rsid w:val="006F3F5F"/>
    <w:rsid w:val="006F4606"/>
    <w:rsid w:val="006F5400"/>
    <w:rsid w:val="006F63C3"/>
    <w:rsid w:val="006F6D1C"/>
    <w:rsid w:val="006F72D1"/>
    <w:rsid w:val="00700102"/>
    <w:rsid w:val="00700EAD"/>
    <w:rsid w:val="00700FB8"/>
    <w:rsid w:val="00700FF6"/>
    <w:rsid w:val="0070139E"/>
    <w:rsid w:val="00701685"/>
    <w:rsid w:val="00701738"/>
    <w:rsid w:val="00701B97"/>
    <w:rsid w:val="00701DE6"/>
    <w:rsid w:val="00702616"/>
    <w:rsid w:val="00702F82"/>
    <w:rsid w:val="0070313E"/>
    <w:rsid w:val="00703140"/>
    <w:rsid w:val="007033BB"/>
    <w:rsid w:val="00703427"/>
    <w:rsid w:val="00703875"/>
    <w:rsid w:val="007039A9"/>
    <w:rsid w:val="00703E26"/>
    <w:rsid w:val="007044EC"/>
    <w:rsid w:val="0070465B"/>
    <w:rsid w:val="0070497D"/>
    <w:rsid w:val="00704AD8"/>
    <w:rsid w:val="00704CD0"/>
    <w:rsid w:val="007053FC"/>
    <w:rsid w:val="007058F3"/>
    <w:rsid w:val="007065AA"/>
    <w:rsid w:val="00707471"/>
    <w:rsid w:val="007074BB"/>
    <w:rsid w:val="007076DA"/>
    <w:rsid w:val="00707EC0"/>
    <w:rsid w:val="00711E4B"/>
    <w:rsid w:val="00711E71"/>
    <w:rsid w:val="0071252B"/>
    <w:rsid w:val="007125DC"/>
    <w:rsid w:val="00712C89"/>
    <w:rsid w:val="00712DF1"/>
    <w:rsid w:val="00713C90"/>
    <w:rsid w:val="00714685"/>
    <w:rsid w:val="00714B8F"/>
    <w:rsid w:val="00714DC8"/>
    <w:rsid w:val="00714FA7"/>
    <w:rsid w:val="007152C9"/>
    <w:rsid w:val="0071584E"/>
    <w:rsid w:val="00716CC7"/>
    <w:rsid w:val="00717703"/>
    <w:rsid w:val="007200C8"/>
    <w:rsid w:val="007202E2"/>
    <w:rsid w:val="00720466"/>
    <w:rsid w:val="0072089E"/>
    <w:rsid w:val="0072098B"/>
    <w:rsid w:val="00720DF8"/>
    <w:rsid w:val="00720F82"/>
    <w:rsid w:val="0072138D"/>
    <w:rsid w:val="007214B5"/>
    <w:rsid w:val="0072150F"/>
    <w:rsid w:val="00721660"/>
    <w:rsid w:val="007223A5"/>
    <w:rsid w:val="007228DD"/>
    <w:rsid w:val="00722B20"/>
    <w:rsid w:val="00722BBD"/>
    <w:rsid w:val="00722CA6"/>
    <w:rsid w:val="00724111"/>
    <w:rsid w:val="0072465D"/>
    <w:rsid w:val="00724D14"/>
    <w:rsid w:val="0072560A"/>
    <w:rsid w:val="00725FE6"/>
    <w:rsid w:val="00726263"/>
    <w:rsid w:val="00726334"/>
    <w:rsid w:val="007270D2"/>
    <w:rsid w:val="007271E2"/>
    <w:rsid w:val="007274BC"/>
    <w:rsid w:val="00727C71"/>
    <w:rsid w:val="00730022"/>
    <w:rsid w:val="007306DF"/>
    <w:rsid w:val="0073104E"/>
    <w:rsid w:val="00731E5E"/>
    <w:rsid w:val="007326E3"/>
    <w:rsid w:val="00732D5B"/>
    <w:rsid w:val="00732F94"/>
    <w:rsid w:val="00733E2B"/>
    <w:rsid w:val="00733FAC"/>
    <w:rsid w:val="00734354"/>
    <w:rsid w:val="00734882"/>
    <w:rsid w:val="00735988"/>
    <w:rsid w:val="00736BB5"/>
    <w:rsid w:val="00736C86"/>
    <w:rsid w:val="007371BA"/>
    <w:rsid w:val="00740403"/>
    <w:rsid w:val="0074054F"/>
    <w:rsid w:val="007405F1"/>
    <w:rsid w:val="007412B1"/>
    <w:rsid w:val="00741C06"/>
    <w:rsid w:val="0074220F"/>
    <w:rsid w:val="00742C82"/>
    <w:rsid w:val="00743386"/>
    <w:rsid w:val="007436CD"/>
    <w:rsid w:val="00743C11"/>
    <w:rsid w:val="00744CE1"/>
    <w:rsid w:val="00745756"/>
    <w:rsid w:val="00745789"/>
    <w:rsid w:val="007461A1"/>
    <w:rsid w:val="00746933"/>
    <w:rsid w:val="00746F3F"/>
    <w:rsid w:val="007470E8"/>
    <w:rsid w:val="00747B7F"/>
    <w:rsid w:val="00750B1C"/>
    <w:rsid w:val="007514AE"/>
    <w:rsid w:val="00751868"/>
    <w:rsid w:val="00752029"/>
    <w:rsid w:val="0075219E"/>
    <w:rsid w:val="00752469"/>
    <w:rsid w:val="00752AB4"/>
    <w:rsid w:val="007530D2"/>
    <w:rsid w:val="00753176"/>
    <w:rsid w:val="0075467B"/>
    <w:rsid w:val="007547C0"/>
    <w:rsid w:val="007547CC"/>
    <w:rsid w:val="00754953"/>
    <w:rsid w:val="00754E4D"/>
    <w:rsid w:val="0075572D"/>
    <w:rsid w:val="00755E81"/>
    <w:rsid w:val="00756321"/>
    <w:rsid w:val="00757637"/>
    <w:rsid w:val="007605DA"/>
    <w:rsid w:val="00760644"/>
    <w:rsid w:val="00760D45"/>
    <w:rsid w:val="00760D8D"/>
    <w:rsid w:val="00761150"/>
    <w:rsid w:val="007613B8"/>
    <w:rsid w:val="0076197A"/>
    <w:rsid w:val="007622BC"/>
    <w:rsid w:val="00763835"/>
    <w:rsid w:val="00763A29"/>
    <w:rsid w:val="0076440A"/>
    <w:rsid w:val="0076442E"/>
    <w:rsid w:val="00764DD0"/>
    <w:rsid w:val="00764F35"/>
    <w:rsid w:val="007656E8"/>
    <w:rsid w:val="00765BB2"/>
    <w:rsid w:val="007660FF"/>
    <w:rsid w:val="007665BD"/>
    <w:rsid w:val="0076777B"/>
    <w:rsid w:val="007678A6"/>
    <w:rsid w:val="00767B96"/>
    <w:rsid w:val="00767CE7"/>
    <w:rsid w:val="00767DC0"/>
    <w:rsid w:val="00770A4C"/>
    <w:rsid w:val="00771820"/>
    <w:rsid w:val="0077189E"/>
    <w:rsid w:val="0077247C"/>
    <w:rsid w:val="007727F0"/>
    <w:rsid w:val="007731EF"/>
    <w:rsid w:val="0077322E"/>
    <w:rsid w:val="00774628"/>
    <w:rsid w:val="00774896"/>
    <w:rsid w:val="00774A5D"/>
    <w:rsid w:val="007753E2"/>
    <w:rsid w:val="00775D40"/>
    <w:rsid w:val="00775D86"/>
    <w:rsid w:val="00775FF7"/>
    <w:rsid w:val="007771DC"/>
    <w:rsid w:val="007810AF"/>
    <w:rsid w:val="00781AB6"/>
    <w:rsid w:val="00781F12"/>
    <w:rsid w:val="007821BB"/>
    <w:rsid w:val="00782AC7"/>
    <w:rsid w:val="00782FD9"/>
    <w:rsid w:val="0078397B"/>
    <w:rsid w:val="00783B90"/>
    <w:rsid w:val="00785190"/>
    <w:rsid w:val="00785ADB"/>
    <w:rsid w:val="00785B62"/>
    <w:rsid w:val="007869A4"/>
    <w:rsid w:val="00786F8F"/>
    <w:rsid w:val="007879C9"/>
    <w:rsid w:val="00787A43"/>
    <w:rsid w:val="0079003F"/>
    <w:rsid w:val="0079054A"/>
    <w:rsid w:val="0079067F"/>
    <w:rsid w:val="007908EC"/>
    <w:rsid w:val="00790B87"/>
    <w:rsid w:val="00791393"/>
    <w:rsid w:val="00791639"/>
    <w:rsid w:val="007916CF"/>
    <w:rsid w:val="007919E5"/>
    <w:rsid w:val="00791A2B"/>
    <w:rsid w:val="00791F76"/>
    <w:rsid w:val="00793A88"/>
    <w:rsid w:val="007942EC"/>
    <w:rsid w:val="007946FA"/>
    <w:rsid w:val="00794B00"/>
    <w:rsid w:val="00794E82"/>
    <w:rsid w:val="00795414"/>
    <w:rsid w:val="007954E1"/>
    <w:rsid w:val="007956AF"/>
    <w:rsid w:val="007958E9"/>
    <w:rsid w:val="0079664F"/>
    <w:rsid w:val="007972C8"/>
    <w:rsid w:val="00797310"/>
    <w:rsid w:val="0079772A"/>
    <w:rsid w:val="007A011F"/>
    <w:rsid w:val="007A0676"/>
    <w:rsid w:val="007A0A3D"/>
    <w:rsid w:val="007A0DE0"/>
    <w:rsid w:val="007A1055"/>
    <w:rsid w:val="007A12F7"/>
    <w:rsid w:val="007A17CF"/>
    <w:rsid w:val="007A1E83"/>
    <w:rsid w:val="007A281D"/>
    <w:rsid w:val="007A2876"/>
    <w:rsid w:val="007A28FD"/>
    <w:rsid w:val="007A3938"/>
    <w:rsid w:val="007A3E2C"/>
    <w:rsid w:val="007A4126"/>
    <w:rsid w:val="007A42B0"/>
    <w:rsid w:val="007A4516"/>
    <w:rsid w:val="007A6A8E"/>
    <w:rsid w:val="007A757F"/>
    <w:rsid w:val="007B020D"/>
    <w:rsid w:val="007B10F1"/>
    <w:rsid w:val="007B1855"/>
    <w:rsid w:val="007B2AC2"/>
    <w:rsid w:val="007B3C8A"/>
    <w:rsid w:val="007B411E"/>
    <w:rsid w:val="007B4F18"/>
    <w:rsid w:val="007B5956"/>
    <w:rsid w:val="007B5C20"/>
    <w:rsid w:val="007B6067"/>
    <w:rsid w:val="007B6108"/>
    <w:rsid w:val="007B6483"/>
    <w:rsid w:val="007B6C8C"/>
    <w:rsid w:val="007C03E3"/>
    <w:rsid w:val="007C0A70"/>
    <w:rsid w:val="007C0BFC"/>
    <w:rsid w:val="007C1043"/>
    <w:rsid w:val="007C14D1"/>
    <w:rsid w:val="007C1BF6"/>
    <w:rsid w:val="007C1DCC"/>
    <w:rsid w:val="007C2E22"/>
    <w:rsid w:val="007C2FE0"/>
    <w:rsid w:val="007C3BD1"/>
    <w:rsid w:val="007C3E0E"/>
    <w:rsid w:val="007C3E41"/>
    <w:rsid w:val="007C45E0"/>
    <w:rsid w:val="007C481D"/>
    <w:rsid w:val="007C55F7"/>
    <w:rsid w:val="007C5616"/>
    <w:rsid w:val="007C5CCE"/>
    <w:rsid w:val="007C62E2"/>
    <w:rsid w:val="007C6933"/>
    <w:rsid w:val="007C6B41"/>
    <w:rsid w:val="007C7393"/>
    <w:rsid w:val="007D1161"/>
    <w:rsid w:val="007D13EF"/>
    <w:rsid w:val="007D1894"/>
    <w:rsid w:val="007D1B0E"/>
    <w:rsid w:val="007D29E1"/>
    <w:rsid w:val="007D2B13"/>
    <w:rsid w:val="007D2B84"/>
    <w:rsid w:val="007D302D"/>
    <w:rsid w:val="007D50E8"/>
    <w:rsid w:val="007D51B5"/>
    <w:rsid w:val="007D5224"/>
    <w:rsid w:val="007D5D4F"/>
    <w:rsid w:val="007D5E89"/>
    <w:rsid w:val="007D6076"/>
    <w:rsid w:val="007D6556"/>
    <w:rsid w:val="007D6595"/>
    <w:rsid w:val="007D7ACD"/>
    <w:rsid w:val="007E029F"/>
    <w:rsid w:val="007E152B"/>
    <w:rsid w:val="007E2550"/>
    <w:rsid w:val="007E28AD"/>
    <w:rsid w:val="007E2B80"/>
    <w:rsid w:val="007E317E"/>
    <w:rsid w:val="007E4DA0"/>
    <w:rsid w:val="007E4FB2"/>
    <w:rsid w:val="007E602A"/>
    <w:rsid w:val="007E7013"/>
    <w:rsid w:val="007E7B96"/>
    <w:rsid w:val="007F085F"/>
    <w:rsid w:val="007F0B1F"/>
    <w:rsid w:val="007F0D0D"/>
    <w:rsid w:val="007F0E0D"/>
    <w:rsid w:val="007F110C"/>
    <w:rsid w:val="007F1A8B"/>
    <w:rsid w:val="007F1E16"/>
    <w:rsid w:val="007F2D4A"/>
    <w:rsid w:val="007F31B9"/>
    <w:rsid w:val="007F3AB8"/>
    <w:rsid w:val="007F4703"/>
    <w:rsid w:val="007F4BEB"/>
    <w:rsid w:val="007F56A1"/>
    <w:rsid w:val="007F5AD6"/>
    <w:rsid w:val="007F5B3B"/>
    <w:rsid w:val="007F5F6C"/>
    <w:rsid w:val="007F676B"/>
    <w:rsid w:val="007F6ADB"/>
    <w:rsid w:val="007F715F"/>
    <w:rsid w:val="007F7547"/>
    <w:rsid w:val="007F7618"/>
    <w:rsid w:val="007F77D1"/>
    <w:rsid w:val="0080008F"/>
    <w:rsid w:val="00800635"/>
    <w:rsid w:val="00800EB3"/>
    <w:rsid w:val="00800FFC"/>
    <w:rsid w:val="0080104E"/>
    <w:rsid w:val="00801151"/>
    <w:rsid w:val="00801889"/>
    <w:rsid w:val="00802CAF"/>
    <w:rsid w:val="00802D17"/>
    <w:rsid w:val="008030D9"/>
    <w:rsid w:val="008039D4"/>
    <w:rsid w:val="0080452B"/>
    <w:rsid w:val="0080471C"/>
    <w:rsid w:val="00804DBC"/>
    <w:rsid w:val="00805975"/>
    <w:rsid w:val="00805A20"/>
    <w:rsid w:val="00806860"/>
    <w:rsid w:val="00806BB3"/>
    <w:rsid w:val="00806FCB"/>
    <w:rsid w:val="008076AF"/>
    <w:rsid w:val="00807E76"/>
    <w:rsid w:val="00810103"/>
    <w:rsid w:val="0081100C"/>
    <w:rsid w:val="0081124B"/>
    <w:rsid w:val="00811306"/>
    <w:rsid w:val="00811AD1"/>
    <w:rsid w:val="008123E5"/>
    <w:rsid w:val="00812633"/>
    <w:rsid w:val="008129D3"/>
    <w:rsid w:val="0081310F"/>
    <w:rsid w:val="0081351F"/>
    <w:rsid w:val="0081354A"/>
    <w:rsid w:val="00814335"/>
    <w:rsid w:val="0081442C"/>
    <w:rsid w:val="008147C2"/>
    <w:rsid w:val="00814C7B"/>
    <w:rsid w:val="00814CD0"/>
    <w:rsid w:val="00815132"/>
    <w:rsid w:val="00816001"/>
    <w:rsid w:val="00816019"/>
    <w:rsid w:val="0081627A"/>
    <w:rsid w:val="008167E1"/>
    <w:rsid w:val="00816FF3"/>
    <w:rsid w:val="00817363"/>
    <w:rsid w:val="008174E5"/>
    <w:rsid w:val="00817CEF"/>
    <w:rsid w:val="00820725"/>
    <w:rsid w:val="00820A3A"/>
    <w:rsid w:val="00820FA8"/>
    <w:rsid w:val="008218D2"/>
    <w:rsid w:val="0082244F"/>
    <w:rsid w:val="00822D94"/>
    <w:rsid w:val="00823DDC"/>
    <w:rsid w:val="00824714"/>
    <w:rsid w:val="00824B58"/>
    <w:rsid w:val="00824C2A"/>
    <w:rsid w:val="00825F20"/>
    <w:rsid w:val="0082623B"/>
    <w:rsid w:val="008264B1"/>
    <w:rsid w:val="008275DF"/>
    <w:rsid w:val="008276AE"/>
    <w:rsid w:val="00827CEF"/>
    <w:rsid w:val="00827DA9"/>
    <w:rsid w:val="0083010A"/>
    <w:rsid w:val="00830240"/>
    <w:rsid w:val="00830755"/>
    <w:rsid w:val="00830975"/>
    <w:rsid w:val="008314B9"/>
    <w:rsid w:val="00831BB7"/>
    <w:rsid w:val="00831D5B"/>
    <w:rsid w:val="00832006"/>
    <w:rsid w:val="00832502"/>
    <w:rsid w:val="00833274"/>
    <w:rsid w:val="0083384F"/>
    <w:rsid w:val="0083387C"/>
    <w:rsid w:val="00833E2D"/>
    <w:rsid w:val="008349B0"/>
    <w:rsid w:val="00834E68"/>
    <w:rsid w:val="00835183"/>
    <w:rsid w:val="008351F5"/>
    <w:rsid w:val="00835267"/>
    <w:rsid w:val="00835557"/>
    <w:rsid w:val="00835C90"/>
    <w:rsid w:val="008361B6"/>
    <w:rsid w:val="00836420"/>
    <w:rsid w:val="00836468"/>
    <w:rsid w:val="00836F17"/>
    <w:rsid w:val="0083748B"/>
    <w:rsid w:val="00837D48"/>
    <w:rsid w:val="0084072C"/>
    <w:rsid w:val="00840914"/>
    <w:rsid w:val="00840C7A"/>
    <w:rsid w:val="00840CFD"/>
    <w:rsid w:val="0084113F"/>
    <w:rsid w:val="00841215"/>
    <w:rsid w:val="008414EF"/>
    <w:rsid w:val="00842056"/>
    <w:rsid w:val="008421DD"/>
    <w:rsid w:val="00842DCC"/>
    <w:rsid w:val="008431FD"/>
    <w:rsid w:val="0084354F"/>
    <w:rsid w:val="00843BA3"/>
    <w:rsid w:val="00844448"/>
    <w:rsid w:val="00844AFC"/>
    <w:rsid w:val="00844CBB"/>
    <w:rsid w:val="00844DE7"/>
    <w:rsid w:val="00845299"/>
    <w:rsid w:val="00845498"/>
    <w:rsid w:val="00846109"/>
    <w:rsid w:val="00846CB6"/>
    <w:rsid w:val="00847092"/>
    <w:rsid w:val="008475AC"/>
    <w:rsid w:val="00847634"/>
    <w:rsid w:val="008476C8"/>
    <w:rsid w:val="00847D3A"/>
    <w:rsid w:val="00850A97"/>
    <w:rsid w:val="008511ED"/>
    <w:rsid w:val="00851265"/>
    <w:rsid w:val="00851916"/>
    <w:rsid w:val="00851A93"/>
    <w:rsid w:val="00851F7F"/>
    <w:rsid w:val="008524D6"/>
    <w:rsid w:val="00852CED"/>
    <w:rsid w:val="00853600"/>
    <w:rsid w:val="008536D5"/>
    <w:rsid w:val="00853D9B"/>
    <w:rsid w:val="00854FC2"/>
    <w:rsid w:val="00855D17"/>
    <w:rsid w:val="00856849"/>
    <w:rsid w:val="0085692D"/>
    <w:rsid w:val="00856A73"/>
    <w:rsid w:val="00856DB1"/>
    <w:rsid w:val="0085732D"/>
    <w:rsid w:val="00857863"/>
    <w:rsid w:val="00857FD3"/>
    <w:rsid w:val="00860232"/>
    <w:rsid w:val="0086028C"/>
    <w:rsid w:val="0086036B"/>
    <w:rsid w:val="008609A5"/>
    <w:rsid w:val="00860C3B"/>
    <w:rsid w:val="00860D45"/>
    <w:rsid w:val="00860D81"/>
    <w:rsid w:val="00860FA1"/>
    <w:rsid w:val="00861127"/>
    <w:rsid w:val="0086153E"/>
    <w:rsid w:val="008617EB"/>
    <w:rsid w:val="008619DD"/>
    <w:rsid w:val="00861C22"/>
    <w:rsid w:val="0086200A"/>
    <w:rsid w:val="0086211A"/>
    <w:rsid w:val="00862915"/>
    <w:rsid w:val="00862EBB"/>
    <w:rsid w:val="00862F1D"/>
    <w:rsid w:val="00863038"/>
    <w:rsid w:val="00863BF4"/>
    <w:rsid w:val="00863FAF"/>
    <w:rsid w:val="00864464"/>
    <w:rsid w:val="0086451D"/>
    <w:rsid w:val="0086457C"/>
    <w:rsid w:val="008645CF"/>
    <w:rsid w:val="00864818"/>
    <w:rsid w:val="008649D0"/>
    <w:rsid w:val="0086581D"/>
    <w:rsid w:val="00865F51"/>
    <w:rsid w:val="008665AA"/>
    <w:rsid w:val="0086716E"/>
    <w:rsid w:val="00867DCE"/>
    <w:rsid w:val="00870139"/>
    <w:rsid w:val="0087053F"/>
    <w:rsid w:val="008716E8"/>
    <w:rsid w:val="00871A1A"/>
    <w:rsid w:val="00871A3F"/>
    <w:rsid w:val="008730DE"/>
    <w:rsid w:val="00873730"/>
    <w:rsid w:val="00874360"/>
    <w:rsid w:val="008744C6"/>
    <w:rsid w:val="00874714"/>
    <w:rsid w:val="00874F53"/>
    <w:rsid w:val="00876256"/>
    <w:rsid w:val="008764B1"/>
    <w:rsid w:val="00877532"/>
    <w:rsid w:val="00877B2A"/>
    <w:rsid w:val="008807BF"/>
    <w:rsid w:val="00881209"/>
    <w:rsid w:val="0088147D"/>
    <w:rsid w:val="0088149E"/>
    <w:rsid w:val="00882449"/>
    <w:rsid w:val="00883A23"/>
    <w:rsid w:val="00883E10"/>
    <w:rsid w:val="00885586"/>
    <w:rsid w:val="008855B2"/>
    <w:rsid w:val="00885B14"/>
    <w:rsid w:val="00886B5A"/>
    <w:rsid w:val="00886C06"/>
    <w:rsid w:val="00887222"/>
    <w:rsid w:val="0088728D"/>
    <w:rsid w:val="00887634"/>
    <w:rsid w:val="0089037E"/>
    <w:rsid w:val="00890562"/>
    <w:rsid w:val="00890751"/>
    <w:rsid w:val="008912D1"/>
    <w:rsid w:val="0089157A"/>
    <w:rsid w:val="00891697"/>
    <w:rsid w:val="00891985"/>
    <w:rsid w:val="0089262B"/>
    <w:rsid w:val="0089299A"/>
    <w:rsid w:val="00892AEF"/>
    <w:rsid w:val="00892C9C"/>
    <w:rsid w:val="00892DEF"/>
    <w:rsid w:val="0089320D"/>
    <w:rsid w:val="00893347"/>
    <w:rsid w:val="008942C3"/>
    <w:rsid w:val="008944DD"/>
    <w:rsid w:val="00894858"/>
    <w:rsid w:val="008958F1"/>
    <w:rsid w:val="008959A0"/>
    <w:rsid w:val="00896CEA"/>
    <w:rsid w:val="008A024B"/>
    <w:rsid w:val="008A050B"/>
    <w:rsid w:val="008A11D0"/>
    <w:rsid w:val="008A1F2B"/>
    <w:rsid w:val="008A2643"/>
    <w:rsid w:val="008A27BA"/>
    <w:rsid w:val="008A33E7"/>
    <w:rsid w:val="008A3B14"/>
    <w:rsid w:val="008A4865"/>
    <w:rsid w:val="008A4CAE"/>
    <w:rsid w:val="008A4F4F"/>
    <w:rsid w:val="008A50CE"/>
    <w:rsid w:val="008A52B5"/>
    <w:rsid w:val="008A59B3"/>
    <w:rsid w:val="008A59B9"/>
    <w:rsid w:val="008A5C9B"/>
    <w:rsid w:val="008A6028"/>
    <w:rsid w:val="008A6BED"/>
    <w:rsid w:val="008A70D6"/>
    <w:rsid w:val="008A7432"/>
    <w:rsid w:val="008B054B"/>
    <w:rsid w:val="008B0864"/>
    <w:rsid w:val="008B0A03"/>
    <w:rsid w:val="008B1B1E"/>
    <w:rsid w:val="008B25B0"/>
    <w:rsid w:val="008B328C"/>
    <w:rsid w:val="008B3313"/>
    <w:rsid w:val="008B3C0D"/>
    <w:rsid w:val="008B3C65"/>
    <w:rsid w:val="008B46F0"/>
    <w:rsid w:val="008B48EB"/>
    <w:rsid w:val="008B4A0B"/>
    <w:rsid w:val="008B4B62"/>
    <w:rsid w:val="008B4F18"/>
    <w:rsid w:val="008B594D"/>
    <w:rsid w:val="008B5CB8"/>
    <w:rsid w:val="008B6524"/>
    <w:rsid w:val="008B65D6"/>
    <w:rsid w:val="008B7332"/>
    <w:rsid w:val="008C05C0"/>
    <w:rsid w:val="008C0CF5"/>
    <w:rsid w:val="008C0DCB"/>
    <w:rsid w:val="008C0F24"/>
    <w:rsid w:val="008C1028"/>
    <w:rsid w:val="008C14D8"/>
    <w:rsid w:val="008C27D9"/>
    <w:rsid w:val="008C2C6A"/>
    <w:rsid w:val="008C2D69"/>
    <w:rsid w:val="008C346C"/>
    <w:rsid w:val="008C368A"/>
    <w:rsid w:val="008C4246"/>
    <w:rsid w:val="008C4CFE"/>
    <w:rsid w:val="008C4D08"/>
    <w:rsid w:val="008C5169"/>
    <w:rsid w:val="008C5B98"/>
    <w:rsid w:val="008C5CC6"/>
    <w:rsid w:val="008C5CEC"/>
    <w:rsid w:val="008C6056"/>
    <w:rsid w:val="008C6190"/>
    <w:rsid w:val="008C6628"/>
    <w:rsid w:val="008C674E"/>
    <w:rsid w:val="008C6AC1"/>
    <w:rsid w:val="008C78EF"/>
    <w:rsid w:val="008C7AFD"/>
    <w:rsid w:val="008C7B72"/>
    <w:rsid w:val="008C7CD5"/>
    <w:rsid w:val="008D065B"/>
    <w:rsid w:val="008D069D"/>
    <w:rsid w:val="008D1F6D"/>
    <w:rsid w:val="008D31B0"/>
    <w:rsid w:val="008D3826"/>
    <w:rsid w:val="008D445F"/>
    <w:rsid w:val="008D4587"/>
    <w:rsid w:val="008D4ED0"/>
    <w:rsid w:val="008D4FF9"/>
    <w:rsid w:val="008D519E"/>
    <w:rsid w:val="008D5315"/>
    <w:rsid w:val="008D60F7"/>
    <w:rsid w:val="008D68FE"/>
    <w:rsid w:val="008D6A8C"/>
    <w:rsid w:val="008D707B"/>
    <w:rsid w:val="008D7325"/>
    <w:rsid w:val="008D7BA0"/>
    <w:rsid w:val="008E03A5"/>
    <w:rsid w:val="008E0910"/>
    <w:rsid w:val="008E1067"/>
    <w:rsid w:val="008E11CA"/>
    <w:rsid w:val="008E1C18"/>
    <w:rsid w:val="008E29E4"/>
    <w:rsid w:val="008E32DE"/>
    <w:rsid w:val="008E3306"/>
    <w:rsid w:val="008E3541"/>
    <w:rsid w:val="008E3A14"/>
    <w:rsid w:val="008E3EE4"/>
    <w:rsid w:val="008E4431"/>
    <w:rsid w:val="008E4E17"/>
    <w:rsid w:val="008E4F3E"/>
    <w:rsid w:val="008E4FC2"/>
    <w:rsid w:val="008E68A2"/>
    <w:rsid w:val="008E6A8F"/>
    <w:rsid w:val="008E6F1C"/>
    <w:rsid w:val="008E7F0F"/>
    <w:rsid w:val="008E7FF1"/>
    <w:rsid w:val="008F02A6"/>
    <w:rsid w:val="008F0B9A"/>
    <w:rsid w:val="008F1C64"/>
    <w:rsid w:val="008F2569"/>
    <w:rsid w:val="008F343E"/>
    <w:rsid w:val="008F3BFD"/>
    <w:rsid w:val="008F3DA8"/>
    <w:rsid w:val="008F4132"/>
    <w:rsid w:val="008F428D"/>
    <w:rsid w:val="008F4F8A"/>
    <w:rsid w:val="008F634B"/>
    <w:rsid w:val="008F6366"/>
    <w:rsid w:val="008F745E"/>
    <w:rsid w:val="008F7B81"/>
    <w:rsid w:val="00900231"/>
    <w:rsid w:val="00900AE4"/>
    <w:rsid w:val="00900EE5"/>
    <w:rsid w:val="0090221E"/>
    <w:rsid w:val="0090290C"/>
    <w:rsid w:val="009033D0"/>
    <w:rsid w:val="009033FF"/>
    <w:rsid w:val="00903C2A"/>
    <w:rsid w:val="00905093"/>
    <w:rsid w:val="0090559D"/>
    <w:rsid w:val="00905D87"/>
    <w:rsid w:val="009064C5"/>
    <w:rsid w:val="00910002"/>
    <w:rsid w:val="0091040D"/>
    <w:rsid w:val="00910537"/>
    <w:rsid w:val="00911425"/>
    <w:rsid w:val="00911B5D"/>
    <w:rsid w:val="00912383"/>
    <w:rsid w:val="00912504"/>
    <w:rsid w:val="009129D9"/>
    <w:rsid w:val="00912A89"/>
    <w:rsid w:val="00912B55"/>
    <w:rsid w:val="009133BD"/>
    <w:rsid w:val="00914009"/>
    <w:rsid w:val="009146B2"/>
    <w:rsid w:val="00914BEB"/>
    <w:rsid w:val="00914D97"/>
    <w:rsid w:val="009159F8"/>
    <w:rsid w:val="00915EC3"/>
    <w:rsid w:val="00915F3F"/>
    <w:rsid w:val="0091646F"/>
    <w:rsid w:val="00917689"/>
    <w:rsid w:val="00917FF1"/>
    <w:rsid w:val="00920744"/>
    <w:rsid w:val="009213F1"/>
    <w:rsid w:val="009219F2"/>
    <w:rsid w:val="00921A8A"/>
    <w:rsid w:val="00921AC0"/>
    <w:rsid w:val="00921B48"/>
    <w:rsid w:val="00921BD3"/>
    <w:rsid w:val="009220DB"/>
    <w:rsid w:val="00922624"/>
    <w:rsid w:val="009227BE"/>
    <w:rsid w:val="0092284F"/>
    <w:rsid w:val="00922A49"/>
    <w:rsid w:val="00922DD7"/>
    <w:rsid w:val="0092333C"/>
    <w:rsid w:val="00924987"/>
    <w:rsid w:val="00924A59"/>
    <w:rsid w:val="00924C2B"/>
    <w:rsid w:val="00924F18"/>
    <w:rsid w:val="00925D9B"/>
    <w:rsid w:val="0092601D"/>
    <w:rsid w:val="009260B0"/>
    <w:rsid w:val="0092614C"/>
    <w:rsid w:val="00926B5D"/>
    <w:rsid w:val="009313F0"/>
    <w:rsid w:val="00931DB5"/>
    <w:rsid w:val="00932C22"/>
    <w:rsid w:val="00933368"/>
    <w:rsid w:val="009333A1"/>
    <w:rsid w:val="00936CD6"/>
    <w:rsid w:val="00937E9E"/>
    <w:rsid w:val="009414EE"/>
    <w:rsid w:val="00942E23"/>
    <w:rsid w:val="00942EFC"/>
    <w:rsid w:val="00944188"/>
    <w:rsid w:val="00944576"/>
    <w:rsid w:val="00945794"/>
    <w:rsid w:val="0094632D"/>
    <w:rsid w:val="00946409"/>
    <w:rsid w:val="00947456"/>
    <w:rsid w:val="0094798B"/>
    <w:rsid w:val="00947BF6"/>
    <w:rsid w:val="0095038A"/>
    <w:rsid w:val="00950904"/>
    <w:rsid w:val="00950A84"/>
    <w:rsid w:val="00950E09"/>
    <w:rsid w:val="00950E2F"/>
    <w:rsid w:val="0095192B"/>
    <w:rsid w:val="00952143"/>
    <w:rsid w:val="00952745"/>
    <w:rsid w:val="00952D28"/>
    <w:rsid w:val="0095348D"/>
    <w:rsid w:val="00953C6E"/>
    <w:rsid w:val="00954D25"/>
    <w:rsid w:val="00954E8B"/>
    <w:rsid w:val="00957359"/>
    <w:rsid w:val="00957580"/>
    <w:rsid w:val="009575B9"/>
    <w:rsid w:val="0096042D"/>
    <w:rsid w:val="009606B8"/>
    <w:rsid w:val="00960812"/>
    <w:rsid w:val="009609E0"/>
    <w:rsid w:val="00960B4D"/>
    <w:rsid w:val="00961C9B"/>
    <w:rsid w:val="00961DF1"/>
    <w:rsid w:val="00961FA5"/>
    <w:rsid w:val="0096221C"/>
    <w:rsid w:val="00962970"/>
    <w:rsid w:val="00962B70"/>
    <w:rsid w:val="00962EA6"/>
    <w:rsid w:val="00963380"/>
    <w:rsid w:val="009634E8"/>
    <w:rsid w:val="0096365C"/>
    <w:rsid w:val="00963D6A"/>
    <w:rsid w:val="00963EE1"/>
    <w:rsid w:val="00963FE0"/>
    <w:rsid w:val="00965B48"/>
    <w:rsid w:val="009664BD"/>
    <w:rsid w:val="00967E06"/>
    <w:rsid w:val="00967F8E"/>
    <w:rsid w:val="0097007B"/>
    <w:rsid w:val="0097077E"/>
    <w:rsid w:val="00970807"/>
    <w:rsid w:val="00970CEB"/>
    <w:rsid w:val="00970F3D"/>
    <w:rsid w:val="00971AC7"/>
    <w:rsid w:val="00971E92"/>
    <w:rsid w:val="0097286A"/>
    <w:rsid w:val="00972C01"/>
    <w:rsid w:val="009737A2"/>
    <w:rsid w:val="00973CBB"/>
    <w:rsid w:val="00974425"/>
    <w:rsid w:val="0097446C"/>
    <w:rsid w:val="00974543"/>
    <w:rsid w:val="00974A86"/>
    <w:rsid w:val="00975166"/>
    <w:rsid w:val="0097553E"/>
    <w:rsid w:val="00975ABC"/>
    <w:rsid w:val="00975B06"/>
    <w:rsid w:val="0097614E"/>
    <w:rsid w:val="00976CA7"/>
    <w:rsid w:val="00976D77"/>
    <w:rsid w:val="00977298"/>
    <w:rsid w:val="00977768"/>
    <w:rsid w:val="00977C65"/>
    <w:rsid w:val="00977D4B"/>
    <w:rsid w:val="009802D1"/>
    <w:rsid w:val="00980547"/>
    <w:rsid w:val="00980FAA"/>
    <w:rsid w:val="009810C9"/>
    <w:rsid w:val="00981505"/>
    <w:rsid w:val="009818F1"/>
    <w:rsid w:val="00982138"/>
    <w:rsid w:val="0098226A"/>
    <w:rsid w:val="009826B0"/>
    <w:rsid w:val="009831F5"/>
    <w:rsid w:val="00983289"/>
    <w:rsid w:val="009840EB"/>
    <w:rsid w:val="00984430"/>
    <w:rsid w:val="009849B1"/>
    <w:rsid w:val="00984DA5"/>
    <w:rsid w:val="0098506B"/>
    <w:rsid w:val="009859A8"/>
    <w:rsid w:val="00985E79"/>
    <w:rsid w:val="00985E9A"/>
    <w:rsid w:val="0098617A"/>
    <w:rsid w:val="009865F5"/>
    <w:rsid w:val="009869FC"/>
    <w:rsid w:val="00986A6E"/>
    <w:rsid w:val="00987330"/>
    <w:rsid w:val="00987331"/>
    <w:rsid w:val="00987718"/>
    <w:rsid w:val="009878B9"/>
    <w:rsid w:val="00987C95"/>
    <w:rsid w:val="00987FFE"/>
    <w:rsid w:val="00990B05"/>
    <w:rsid w:val="00992549"/>
    <w:rsid w:val="00992769"/>
    <w:rsid w:val="0099281B"/>
    <w:rsid w:val="0099295B"/>
    <w:rsid w:val="009930BA"/>
    <w:rsid w:val="00993DB5"/>
    <w:rsid w:val="00994890"/>
    <w:rsid w:val="009949B8"/>
    <w:rsid w:val="00994AE5"/>
    <w:rsid w:val="009956AD"/>
    <w:rsid w:val="009964FA"/>
    <w:rsid w:val="00997C74"/>
    <w:rsid w:val="00997EBE"/>
    <w:rsid w:val="00997FB7"/>
    <w:rsid w:val="009A0395"/>
    <w:rsid w:val="009A061C"/>
    <w:rsid w:val="009A077E"/>
    <w:rsid w:val="009A0A00"/>
    <w:rsid w:val="009A0BD0"/>
    <w:rsid w:val="009A148D"/>
    <w:rsid w:val="009A2049"/>
    <w:rsid w:val="009A2462"/>
    <w:rsid w:val="009A2745"/>
    <w:rsid w:val="009A2F1A"/>
    <w:rsid w:val="009A46EC"/>
    <w:rsid w:val="009A4B5F"/>
    <w:rsid w:val="009A5875"/>
    <w:rsid w:val="009A59A1"/>
    <w:rsid w:val="009A5E6B"/>
    <w:rsid w:val="009A652B"/>
    <w:rsid w:val="009A6BAB"/>
    <w:rsid w:val="009A6C2D"/>
    <w:rsid w:val="009A6FD4"/>
    <w:rsid w:val="009A721F"/>
    <w:rsid w:val="009A7C35"/>
    <w:rsid w:val="009A7D45"/>
    <w:rsid w:val="009A7DF1"/>
    <w:rsid w:val="009B0382"/>
    <w:rsid w:val="009B0933"/>
    <w:rsid w:val="009B1376"/>
    <w:rsid w:val="009B19D8"/>
    <w:rsid w:val="009B3050"/>
    <w:rsid w:val="009B3E87"/>
    <w:rsid w:val="009B419F"/>
    <w:rsid w:val="009B4500"/>
    <w:rsid w:val="009B585F"/>
    <w:rsid w:val="009B5D4F"/>
    <w:rsid w:val="009B73BA"/>
    <w:rsid w:val="009B790C"/>
    <w:rsid w:val="009B7FF2"/>
    <w:rsid w:val="009C0483"/>
    <w:rsid w:val="009C1072"/>
    <w:rsid w:val="009C1708"/>
    <w:rsid w:val="009C1841"/>
    <w:rsid w:val="009C1F6A"/>
    <w:rsid w:val="009C2407"/>
    <w:rsid w:val="009C2759"/>
    <w:rsid w:val="009C2CF9"/>
    <w:rsid w:val="009C2F8A"/>
    <w:rsid w:val="009C4AF0"/>
    <w:rsid w:val="009C4E54"/>
    <w:rsid w:val="009C5034"/>
    <w:rsid w:val="009C507B"/>
    <w:rsid w:val="009C524A"/>
    <w:rsid w:val="009C546B"/>
    <w:rsid w:val="009C5531"/>
    <w:rsid w:val="009C5619"/>
    <w:rsid w:val="009C5C3E"/>
    <w:rsid w:val="009C5E3F"/>
    <w:rsid w:val="009C5FA5"/>
    <w:rsid w:val="009C61D4"/>
    <w:rsid w:val="009C6754"/>
    <w:rsid w:val="009C6824"/>
    <w:rsid w:val="009C6F94"/>
    <w:rsid w:val="009C7030"/>
    <w:rsid w:val="009C7542"/>
    <w:rsid w:val="009C77CE"/>
    <w:rsid w:val="009D0B55"/>
    <w:rsid w:val="009D0D13"/>
    <w:rsid w:val="009D1239"/>
    <w:rsid w:val="009D2620"/>
    <w:rsid w:val="009D269B"/>
    <w:rsid w:val="009D2C45"/>
    <w:rsid w:val="009D338F"/>
    <w:rsid w:val="009D38C4"/>
    <w:rsid w:val="009D3ADE"/>
    <w:rsid w:val="009D4B7E"/>
    <w:rsid w:val="009D4CB1"/>
    <w:rsid w:val="009D6B3C"/>
    <w:rsid w:val="009D784B"/>
    <w:rsid w:val="009E01EB"/>
    <w:rsid w:val="009E0720"/>
    <w:rsid w:val="009E0AC8"/>
    <w:rsid w:val="009E1CE5"/>
    <w:rsid w:val="009E2B35"/>
    <w:rsid w:val="009E34CD"/>
    <w:rsid w:val="009E4601"/>
    <w:rsid w:val="009E463A"/>
    <w:rsid w:val="009E4740"/>
    <w:rsid w:val="009E4F05"/>
    <w:rsid w:val="009E50C6"/>
    <w:rsid w:val="009E5221"/>
    <w:rsid w:val="009E558B"/>
    <w:rsid w:val="009E5983"/>
    <w:rsid w:val="009E65EF"/>
    <w:rsid w:val="009E6900"/>
    <w:rsid w:val="009E6E5F"/>
    <w:rsid w:val="009E6EFA"/>
    <w:rsid w:val="009E772F"/>
    <w:rsid w:val="009E7C22"/>
    <w:rsid w:val="009E7CF2"/>
    <w:rsid w:val="009F0524"/>
    <w:rsid w:val="009F1210"/>
    <w:rsid w:val="009F178D"/>
    <w:rsid w:val="009F226A"/>
    <w:rsid w:val="009F22E2"/>
    <w:rsid w:val="009F23F3"/>
    <w:rsid w:val="009F2647"/>
    <w:rsid w:val="009F295C"/>
    <w:rsid w:val="009F297C"/>
    <w:rsid w:val="009F3689"/>
    <w:rsid w:val="009F3C13"/>
    <w:rsid w:val="009F426C"/>
    <w:rsid w:val="009F4313"/>
    <w:rsid w:val="009F4FCF"/>
    <w:rsid w:val="009F506E"/>
    <w:rsid w:val="009F533F"/>
    <w:rsid w:val="009F630C"/>
    <w:rsid w:val="009F64A8"/>
    <w:rsid w:val="009F6B19"/>
    <w:rsid w:val="009F6F74"/>
    <w:rsid w:val="009F76BC"/>
    <w:rsid w:val="009F77CF"/>
    <w:rsid w:val="009F7841"/>
    <w:rsid w:val="009F787A"/>
    <w:rsid w:val="009F7D06"/>
    <w:rsid w:val="009F7FE7"/>
    <w:rsid w:val="00A00750"/>
    <w:rsid w:val="00A017C7"/>
    <w:rsid w:val="00A01DC1"/>
    <w:rsid w:val="00A021DA"/>
    <w:rsid w:val="00A025D8"/>
    <w:rsid w:val="00A02C20"/>
    <w:rsid w:val="00A02FCE"/>
    <w:rsid w:val="00A0328C"/>
    <w:rsid w:val="00A0351E"/>
    <w:rsid w:val="00A03A16"/>
    <w:rsid w:val="00A04FA5"/>
    <w:rsid w:val="00A05567"/>
    <w:rsid w:val="00A0610B"/>
    <w:rsid w:val="00A06280"/>
    <w:rsid w:val="00A070A6"/>
    <w:rsid w:val="00A07315"/>
    <w:rsid w:val="00A0793F"/>
    <w:rsid w:val="00A07FB6"/>
    <w:rsid w:val="00A10B5E"/>
    <w:rsid w:val="00A10BD3"/>
    <w:rsid w:val="00A10F50"/>
    <w:rsid w:val="00A1142C"/>
    <w:rsid w:val="00A11A7D"/>
    <w:rsid w:val="00A11B1C"/>
    <w:rsid w:val="00A126DC"/>
    <w:rsid w:val="00A135D4"/>
    <w:rsid w:val="00A13903"/>
    <w:rsid w:val="00A13D99"/>
    <w:rsid w:val="00A141C8"/>
    <w:rsid w:val="00A14BE1"/>
    <w:rsid w:val="00A150DA"/>
    <w:rsid w:val="00A156BA"/>
    <w:rsid w:val="00A15B58"/>
    <w:rsid w:val="00A15E98"/>
    <w:rsid w:val="00A15F56"/>
    <w:rsid w:val="00A1689A"/>
    <w:rsid w:val="00A17D79"/>
    <w:rsid w:val="00A20D7F"/>
    <w:rsid w:val="00A20E98"/>
    <w:rsid w:val="00A21097"/>
    <w:rsid w:val="00A2122D"/>
    <w:rsid w:val="00A220C5"/>
    <w:rsid w:val="00A227E9"/>
    <w:rsid w:val="00A229BB"/>
    <w:rsid w:val="00A2302B"/>
    <w:rsid w:val="00A23055"/>
    <w:rsid w:val="00A23060"/>
    <w:rsid w:val="00A2343E"/>
    <w:rsid w:val="00A240A6"/>
    <w:rsid w:val="00A2415F"/>
    <w:rsid w:val="00A2476F"/>
    <w:rsid w:val="00A24904"/>
    <w:rsid w:val="00A24E40"/>
    <w:rsid w:val="00A2522F"/>
    <w:rsid w:val="00A2546A"/>
    <w:rsid w:val="00A255CD"/>
    <w:rsid w:val="00A25B00"/>
    <w:rsid w:val="00A25ED6"/>
    <w:rsid w:val="00A2646E"/>
    <w:rsid w:val="00A26596"/>
    <w:rsid w:val="00A265A5"/>
    <w:rsid w:val="00A267B3"/>
    <w:rsid w:val="00A26818"/>
    <w:rsid w:val="00A26F68"/>
    <w:rsid w:val="00A27148"/>
    <w:rsid w:val="00A2722A"/>
    <w:rsid w:val="00A27A16"/>
    <w:rsid w:val="00A27A2D"/>
    <w:rsid w:val="00A300A8"/>
    <w:rsid w:val="00A307B0"/>
    <w:rsid w:val="00A31041"/>
    <w:rsid w:val="00A31167"/>
    <w:rsid w:val="00A3135E"/>
    <w:rsid w:val="00A31778"/>
    <w:rsid w:val="00A31840"/>
    <w:rsid w:val="00A31B4F"/>
    <w:rsid w:val="00A320AC"/>
    <w:rsid w:val="00A320D6"/>
    <w:rsid w:val="00A32A49"/>
    <w:rsid w:val="00A32FF9"/>
    <w:rsid w:val="00A331B3"/>
    <w:rsid w:val="00A33354"/>
    <w:rsid w:val="00A33A47"/>
    <w:rsid w:val="00A33DFB"/>
    <w:rsid w:val="00A341B1"/>
    <w:rsid w:val="00A34F09"/>
    <w:rsid w:val="00A35475"/>
    <w:rsid w:val="00A359BD"/>
    <w:rsid w:val="00A36B35"/>
    <w:rsid w:val="00A36FA4"/>
    <w:rsid w:val="00A371AF"/>
    <w:rsid w:val="00A3744C"/>
    <w:rsid w:val="00A4075A"/>
    <w:rsid w:val="00A4088D"/>
    <w:rsid w:val="00A4171C"/>
    <w:rsid w:val="00A418CF"/>
    <w:rsid w:val="00A41990"/>
    <w:rsid w:val="00A42A09"/>
    <w:rsid w:val="00A42CD2"/>
    <w:rsid w:val="00A431BA"/>
    <w:rsid w:val="00A43495"/>
    <w:rsid w:val="00A43E6E"/>
    <w:rsid w:val="00A44081"/>
    <w:rsid w:val="00A44C5A"/>
    <w:rsid w:val="00A45808"/>
    <w:rsid w:val="00A4636E"/>
    <w:rsid w:val="00A47252"/>
    <w:rsid w:val="00A4772B"/>
    <w:rsid w:val="00A50AAD"/>
    <w:rsid w:val="00A50BAF"/>
    <w:rsid w:val="00A510DB"/>
    <w:rsid w:val="00A51144"/>
    <w:rsid w:val="00A5127E"/>
    <w:rsid w:val="00A51C46"/>
    <w:rsid w:val="00A52136"/>
    <w:rsid w:val="00A52A53"/>
    <w:rsid w:val="00A52EC0"/>
    <w:rsid w:val="00A533ED"/>
    <w:rsid w:val="00A535BB"/>
    <w:rsid w:val="00A5381A"/>
    <w:rsid w:val="00A54721"/>
    <w:rsid w:val="00A54A19"/>
    <w:rsid w:val="00A55316"/>
    <w:rsid w:val="00A55AF7"/>
    <w:rsid w:val="00A55D49"/>
    <w:rsid w:val="00A56472"/>
    <w:rsid w:val="00A5647A"/>
    <w:rsid w:val="00A56503"/>
    <w:rsid w:val="00A56BDD"/>
    <w:rsid w:val="00A56C97"/>
    <w:rsid w:val="00A600D2"/>
    <w:rsid w:val="00A60E66"/>
    <w:rsid w:val="00A6191C"/>
    <w:rsid w:val="00A61FDF"/>
    <w:rsid w:val="00A627CE"/>
    <w:rsid w:val="00A62E95"/>
    <w:rsid w:val="00A63204"/>
    <w:rsid w:val="00A637DE"/>
    <w:rsid w:val="00A638C0"/>
    <w:rsid w:val="00A6405D"/>
    <w:rsid w:val="00A64E4A"/>
    <w:rsid w:val="00A651AE"/>
    <w:rsid w:val="00A65669"/>
    <w:rsid w:val="00A65B38"/>
    <w:rsid w:val="00A65B78"/>
    <w:rsid w:val="00A65EF9"/>
    <w:rsid w:val="00A66D3E"/>
    <w:rsid w:val="00A67B5E"/>
    <w:rsid w:val="00A709F3"/>
    <w:rsid w:val="00A70B18"/>
    <w:rsid w:val="00A7157B"/>
    <w:rsid w:val="00A71616"/>
    <w:rsid w:val="00A7161C"/>
    <w:rsid w:val="00A71993"/>
    <w:rsid w:val="00A71B83"/>
    <w:rsid w:val="00A71F21"/>
    <w:rsid w:val="00A72438"/>
    <w:rsid w:val="00A727C5"/>
    <w:rsid w:val="00A728BF"/>
    <w:rsid w:val="00A72D67"/>
    <w:rsid w:val="00A72EF2"/>
    <w:rsid w:val="00A738C4"/>
    <w:rsid w:val="00A74957"/>
    <w:rsid w:val="00A74BF0"/>
    <w:rsid w:val="00A74DA3"/>
    <w:rsid w:val="00A74E05"/>
    <w:rsid w:val="00A74FB3"/>
    <w:rsid w:val="00A758E8"/>
    <w:rsid w:val="00A76C36"/>
    <w:rsid w:val="00A77145"/>
    <w:rsid w:val="00A77194"/>
    <w:rsid w:val="00A77350"/>
    <w:rsid w:val="00A77375"/>
    <w:rsid w:val="00A7781C"/>
    <w:rsid w:val="00A778A7"/>
    <w:rsid w:val="00A77ABD"/>
    <w:rsid w:val="00A8110B"/>
    <w:rsid w:val="00A8370D"/>
    <w:rsid w:val="00A83914"/>
    <w:rsid w:val="00A83D5D"/>
    <w:rsid w:val="00A85322"/>
    <w:rsid w:val="00A8585B"/>
    <w:rsid w:val="00A859B3"/>
    <w:rsid w:val="00A864F7"/>
    <w:rsid w:val="00A869C7"/>
    <w:rsid w:val="00A87695"/>
    <w:rsid w:val="00A90CBF"/>
    <w:rsid w:val="00A91071"/>
    <w:rsid w:val="00A9134E"/>
    <w:rsid w:val="00A91595"/>
    <w:rsid w:val="00A92222"/>
    <w:rsid w:val="00A9239A"/>
    <w:rsid w:val="00A924FF"/>
    <w:rsid w:val="00A92624"/>
    <w:rsid w:val="00A93126"/>
    <w:rsid w:val="00A93365"/>
    <w:rsid w:val="00A9452E"/>
    <w:rsid w:val="00A94717"/>
    <w:rsid w:val="00A9488D"/>
    <w:rsid w:val="00A949FB"/>
    <w:rsid w:val="00A94A15"/>
    <w:rsid w:val="00A95526"/>
    <w:rsid w:val="00A95585"/>
    <w:rsid w:val="00A95DE2"/>
    <w:rsid w:val="00A96639"/>
    <w:rsid w:val="00A976AA"/>
    <w:rsid w:val="00A97BA3"/>
    <w:rsid w:val="00A97BE7"/>
    <w:rsid w:val="00AA056E"/>
    <w:rsid w:val="00AA0705"/>
    <w:rsid w:val="00AA10FE"/>
    <w:rsid w:val="00AA23F0"/>
    <w:rsid w:val="00AA2976"/>
    <w:rsid w:val="00AA2FB2"/>
    <w:rsid w:val="00AA48CC"/>
    <w:rsid w:val="00AA4F39"/>
    <w:rsid w:val="00AA4F76"/>
    <w:rsid w:val="00AA54F0"/>
    <w:rsid w:val="00AA585E"/>
    <w:rsid w:val="00AA5AE3"/>
    <w:rsid w:val="00AA6506"/>
    <w:rsid w:val="00AA67C9"/>
    <w:rsid w:val="00AA6BF8"/>
    <w:rsid w:val="00AA7762"/>
    <w:rsid w:val="00AB01D4"/>
    <w:rsid w:val="00AB0596"/>
    <w:rsid w:val="00AB090B"/>
    <w:rsid w:val="00AB0CD3"/>
    <w:rsid w:val="00AB1B00"/>
    <w:rsid w:val="00AB1FC8"/>
    <w:rsid w:val="00AB2153"/>
    <w:rsid w:val="00AB3312"/>
    <w:rsid w:val="00AB3461"/>
    <w:rsid w:val="00AB3736"/>
    <w:rsid w:val="00AB3B4F"/>
    <w:rsid w:val="00AB3BF1"/>
    <w:rsid w:val="00AB47A8"/>
    <w:rsid w:val="00AB4EFA"/>
    <w:rsid w:val="00AB52AE"/>
    <w:rsid w:val="00AB59C5"/>
    <w:rsid w:val="00AB5B5A"/>
    <w:rsid w:val="00AB6014"/>
    <w:rsid w:val="00AB6D25"/>
    <w:rsid w:val="00AB6ECB"/>
    <w:rsid w:val="00AB6EEA"/>
    <w:rsid w:val="00AB7317"/>
    <w:rsid w:val="00AB7634"/>
    <w:rsid w:val="00AB7A64"/>
    <w:rsid w:val="00AB7ADE"/>
    <w:rsid w:val="00AB7D4A"/>
    <w:rsid w:val="00AC0A02"/>
    <w:rsid w:val="00AC0BF4"/>
    <w:rsid w:val="00AC1AB2"/>
    <w:rsid w:val="00AC1B7D"/>
    <w:rsid w:val="00AC1C0A"/>
    <w:rsid w:val="00AC30EA"/>
    <w:rsid w:val="00AC3F3D"/>
    <w:rsid w:val="00AC43ED"/>
    <w:rsid w:val="00AC4689"/>
    <w:rsid w:val="00AC47CE"/>
    <w:rsid w:val="00AC4B4D"/>
    <w:rsid w:val="00AC5B8E"/>
    <w:rsid w:val="00AC6129"/>
    <w:rsid w:val="00AC6CEA"/>
    <w:rsid w:val="00AC6D74"/>
    <w:rsid w:val="00AC775B"/>
    <w:rsid w:val="00AC7BC2"/>
    <w:rsid w:val="00AD0EFD"/>
    <w:rsid w:val="00AD133B"/>
    <w:rsid w:val="00AD1B47"/>
    <w:rsid w:val="00AD1BF3"/>
    <w:rsid w:val="00AD2667"/>
    <w:rsid w:val="00AD2DD4"/>
    <w:rsid w:val="00AD2DF0"/>
    <w:rsid w:val="00AD3919"/>
    <w:rsid w:val="00AD41F6"/>
    <w:rsid w:val="00AD4672"/>
    <w:rsid w:val="00AD48D8"/>
    <w:rsid w:val="00AD610E"/>
    <w:rsid w:val="00AD6576"/>
    <w:rsid w:val="00AD6BC5"/>
    <w:rsid w:val="00AD7592"/>
    <w:rsid w:val="00AD75E6"/>
    <w:rsid w:val="00AD7714"/>
    <w:rsid w:val="00AD7BE9"/>
    <w:rsid w:val="00AE04F9"/>
    <w:rsid w:val="00AE199A"/>
    <w:rsid w:val="00AE19EB"/>
    <w:rsid w:val="00AE1B29"/>
    <w:rsid w:val="00AE1E6B"/>
    <w:rsid w:val="00AE2460"/>
    <w:rsid w:val="00AE2696"/>
    <w:rsid w:val="00AE2B3A"/>
    <w:rsid w:val="00AE3875"/>
    <w:rsid w:val="00AE393B"/>
    <w:rsid w:val="00AE4A7E"/>
    <w:rsid w:val="00AE4D34"/>
    <w:rsid w:val="00AE4FA8"/>
    <w:rsid w:val="00AE55CC"/>
    <w:rsid w:val="00AE572E"/>
    <w:rsid w:val="00AE5B95"/>
    <w:rsid w:val="00AE69CA"/>
    <w:rsid w:val="00AE6D3D"/>
    <w:rsid w:val="00AE6F57"/>
    <w:rsid w:val="00AE78E4"/>
    <w:rsid w:val="00AE7A9D"/>
    <w:rsid w:val="00AE7C9A"/>
    <w:rsid w:val="00AE7CF0"/>
    <w:rsid w:val="00AE7CFC"/>
    <w:rsid w:val="00AF0387"/>
    <w:rsid w:val="00AF10B6"/>
    <w:rsid w:val="00AF18BD"/>
    <w:rsid w:val="00AF25D5"/>
    <w:rsid w:val="00AF300B"/>
    <w:rsid w:val="00AF32F7"/>
    <w:rsid w:val="00AF3AA6"/>
    <w:rsid w:val="00AF4836"/>
    <w:rsid w:val="00AF487E"/>
    <w:rsid w:val="00AF594A"/>
    <w:rsid w:val="00AF60B0"/>
    <w:rsid w:val="00AF6202"/>
    <w:rsid w:val="00AF703E"/>
    <w:rsid w:val="00AF722D"/>
    <w:rsid w:val="00AF75AC"/>
    <w:rsid w:val="00AF77A2"/>
    <w:rsid w:val="00AF786A"/>
    <w:rsid w:val="00B008E4"/>
    <w:rsid w:val="00B010FC"/>
    <w:rsid w:val="00B01D69"/>
    <w:rsid w:val="00B02C4D"/>
    <w:rsid w:val="00B02F8B"/>
    <w:rsid w:val="00B04940"/>
    <w:rsid w:val="00B052A6"/>
    <w:rsid w:val="00B0569F"/>
    <w:rsid w:val="00B05D52"/>
    <w:rsid w:val="00B05E7F"/>
    <w:rsid w:val="00B06828"/>
    <w:rsid w:val="00B07550"/>
    <w:rsid w:val="00B07595"/>
    <w:rsid w:val="00B075B6"/>
    <w:rsid w:val="00B0771A"/>
    <w:rsid w:val="00B07BB0"/>
    <w:rsid w:val="00B07CFE"/>
    <w:rsid w:val="00B10BCE"/>
    <w:rsid w:val="00B10C72"/>
    <w:rsid w:val="00B11F23"/>
    <w:rsid w:val="00B12640"/>
    <w:rsid w:val="00B1312C"/>
    <w:rsid w:val="00B1327C"/>
    <w:rsid w:val="00B132EE"/>
    <w:rsid w:val="00B14109"/>
    <w:rsid w:val="00B15A47"/>
    <w:rsid w:val="00B15CEC"/>
    <w:rsid w:val="00B162F0"/>
    <w:rsid w:val="00B1637C"/>
    <w:rsid w:val="00B16A44"/>
    <w:rsid w:val="00B172B0"/>
    <w:rsid w:val="00B17C8C"/>
    <w:rsid w:val="00B206C1"/>
    <w:rsid w:val="00B20960"/>
    <w:rsid w:val="00B213EE"/>
    <w:rsid w:val="00B21B87"/>
    <w:rsid w:val="00B2285A"/>
    <w:rsid w:val="00B22D06"/>
    <w:rsid w:val="00B23184"/>
    <w:rsid w:val="00B237D5"/>
    <w:rsid w:val="00B23DA0"/>
    <w:rsid w:val="00B24323"/>
    <w:rsid w:val="00B244FB"/>
    <w:rsid w:val="00B245A6"/>
    <w:rsid w:val="00B24A23"/>
    <w:rsid w:val="00B25354"/>
    <w:rsid w:val="00B257F5"/>
    <w:rsid w:val="00B25EC3"/>
    <w:rsid w:val="00B275C0"/>
    <w:rsid w:val="00B277E6"/>
    <w:rsid w:val="00B27EC3"/>
    <w:rsid w:val="00B304EB"/>
    <w:rsid w:val="00B306C8"/>
    <w:rsid w:val="00B30A83"/>
    <w:rsid w:val="00B315A6"/>
    <w:rsid w:val="00B3232A"/>
    <w:rsid w:val="00B324A7"/>
    <w:rsid w:val="00B327B9"/>
    <w:rsid w:val="00B32C88"/>
    <w:rsid w:val="00B33B9E"/>
    <w:rsid w:val="00B33DDB"/>
    <w:rsid w:val="00B34073"/>
    <w:rsid w:val="00B34D23"/>
    <w:rsid w:val="00B34D8D"/>
    <w:rsid w:val="00B34E94"/>
    <w:rsid w:val="00B3540D"/>
    <w:rsid w:val="00B3549F"/>
    <w:rsid w:val="00B364B5"/>
    <w:rsid w:val="00B3674C"/>
    <w:rsid w:val="00B36991"/>
    <w:rsid w:val="00B37BE8"/>
    <w:rsid w:val="00B37CDC"/>
    <w:rsid w:val="00B40186"/>
    <w:rsid w:val="00B4099A"/>
    <w:rsid w:val="00B41281"/>
    <w:rsid w:val="00B4150C"/>
    <w:rsid w:val="00B41EE4"/>
    <w:rsid w:val="00B42214"/>
    <w:rsid w:val="00B43C1B"/>
    <w:rsid w:val="00B449D4"/>
    <w:rsid w:val="00B454A2"/>
    <w:rsid w:val="00B45811"/>
    <w:rsid w:val="00B458C4"/>
    <w:rsid w:val="00B45EC1"/>
    <w:rsid w:val="00B4618A"/>
    <w:rsid w:val="00B465F6"/>
    <w:rsid w:val="00B467CE"/>
    <w:rsid w:val="00B46F7D"/>
    <w:rsid w:val="00B4766D"/>
    <w:rsid w:val="00B478A7"/>
    <w:rsid w:val="00B47FAC"/>
    <w:rsid w:val="00B501CD"/>
    <w:rsid w:val="00B50566"/>
    <w:rsid w:val="00B50CBB"/>
    <w:rsid w:val="00B50DC7"/>
    <w:rsid w:val="00B52063"/>
    <w:rsid w:val="00B52564"/>
    <w:rsid w:val="00B52691"/>
    <w:rsid w:val="00B52D5F"/>
    <w:rsid w:val="00B52FB0"/>
    <w:rsid w:val="00B53FFE"/>
    <w:rsid w:val="00B54CA9"/>
    <w:rsid w:val="00B55D86"/>
    <w:rsid w:val="00B55F3D"/>
    <w:rsid w:val="00B565F8"/>
    <w:rsid w:val="00B5679C"/>
    <w:rsid w:val="00B56CBD"/>
    <w:rsid w:val="00B57796"/>
    <w:rsid w:val="00B57B09"/>
    <w:rsid w:val="00B60371"/>
    <w:rsid w:val="00B60A22"/>
    <w:rsid w:val="00B60CB8"/>
    <w:rsid w:val="00B61641"/>
    <w:rsid w:val="00B617FE"/>
    <w:rsid w:val="00B61CB0"/>
    <w:rsid w:val="00B61E3E"/>
    <w:rsid w:val="00B621AF"/>
    <w:rsid w:val="00B62782"/>
    <w:rsid w:val="00B63BD6"/>
    <w:rsid w:val="00B63DAF"/>
    <w:rsid w:val="00B63E4B"/>
    <w:rsid w:val="00B648EB"/>
    <w:rsid w:val="00B64F43"/>
    <w:rsid w:val="00B65B63"/>
    <w:rsid w:val="00B65D98"/>
    <w:rsid w:val="00B66443"/>
    <w:rsid w:val="00B665CF"/>
    <w:rsid w:val="00B6688A"/>
    <w:rsid w:val="00B66DE7"/>
    <w:rsid w:val="00B67342"/>
    <w:rsid w:val="00B67735"/>
    <w:rsid w:val="00B7014A"/>
    <w:rsid w:val="00B702DF"/>
    <w:rsid w:val="00B704BC"/>
    <w:rsid w:val="00B70573"/>
    <w:rsid w:val="00B70869"/>
    <w:rsid w:val="00B709D1"/>
    <w:rsid w:val="00B71509"/>
    <w:rsid w:val="00B726C6"/>
    <w:rsid w:val="00B729DA"/>
    <w:rsid w:val="00B7337A"/>
    <w:rsid w:val="00B73532"/>
    <w:rsid w:val="00B73B51"/>
    <w:rsid w:val="00B746F0"/>
    <w:rsid w:val="00B7562B"/>
    <w:rsid w:val="00B75973"/>
    <w:rsid w:val="00B759DC"/>
    <w:rsid w:val="00B75A3F"/>
    <w:rsid w:val="00B76199"/>
    <w:rsid w:val="00B76C6A"/>
    <w:rsid w:val="00B77533"/>
    <w:rsid w:val="00B77691"/>
    <w:rsid w:val="00B77E4D"/>
    <w:rsid w:val="00B8088B"/>
    <w:rsid w:val="00B8098A"/>
    <w:rsid w:val="00B80D73"/>
    <w:rsid w:val="00B80F10"/>
    <w:rsid w:val="00B81935"/>
    <w:rsid w:val="00B8205E"/>
    <w:rsid w:val="00B82C65"/>
    <w:rsid w:val="00B83081"/>
    <w:rsid w:val="00B830F9"/>
    <w:rsid w:val="00B83A20"/>
    <w:rsid w:val="00B83A83"/>
    <w:rsid w:val="00B83E9D"/>
    <w:rsid w:val="00B840AF"/>
    <w:rsid w:val="00B840B4"/>
    <w:rsid w:val="00B8525C"/>
    <w:rsid w:val="00B8546A"/>
    <w:rsid w:val="00B85500"/>
    <w:rsid w:val="00B857D4"/>
    <w:rsid w:val="00B8583B"/>
    <w:rsid w:val="00B8591F"/>
    <w:rsid w:val="00B86011"/>
    <w:rsid w:val="00B86A28"/>
    <w:rsid w:val="00B876F0"/>
    <w:rsid w:val="00B87986"/>
    <w:rsid w:val="00B90F9A"/>
    <w:rsid w:val="00B9109C"/>
    <w:rsid w:val="00B91219"/>
    <w:rsid w:val="00B91497"/>
    <w:rsid w:val="00B916FF"/>
    <w:rsid w:val="00B91A41"/>
    <w:rsid w:val="00B923AB"/>
    <w:rsid w:val="00B9261A"/>
    <w:rsid w:val="00B92EFB"/>
    <w:rsid w:val="00B93182"/>
    <w:rsid w:val="00B931BE"/>
    <w:rsid w:val="00B93948"/>
    <w:rsid w:val="00B93D7E"/>
    <w:rsid w:val="00B94C73"/>
    <w:rsid w:val="00B95049"/>
    <w:rsid w:val="00B964A8"/>
    <w:rsid w:val="00B968B9"/>
    <w:rsid w:val="00B96C22"/>
    <w:rsid w:val="00B97231"/>
    <w:rsid w:val="00B97313"/>
    <w:rsid w:val="00B9756E"/>
    <w:rsid w:val="00B9792A"/>
    <w:rsid w:val="00BA03A4"/>
    <w:rsid w:val="00BA13A9"/>
    <w:rsid w:val="00BA167E"/>
    <w:rsid w:val="00BA1942"/>
    <w:rsid w:val="00BA1A30"/>
    <w:rsid w:val="00BA2BB3"/>
    <w:rsid w:val="00BA2DB3"/>
    <w:rsid w:val="00BA3981"/>
    <w:rsid w:val="00BA44EA"/>
    <w:rsid w:val="00BA5231"/>
    <w:rsid w:val="00BA6AFD"/>
    <w:rsid w:val="00BB0953"/>
    <w:rsid w:val="00BB0BBE"/>
    <w:rsid w:val="00BB0C09"/>
    <w:rsid w:val="00BB1141"/>
    <w:rsid w:val="00BB130F"/>
    <w:rsid w:val="00BB143D"/>
    <w:rsid w:val="00BB144F"/>
    <w:rsid w:val="00BB178D"/>
    <w:rsid w:val="00BB1AD3"/>
    <w:rsid w:val="00BB1B51"/>
    <w:rsid w:val="00BB28B3"/>
    <w:rsid w:val="00BB2A82"/>
    <w:rsid w:val="00BB2BEC"/>
    <w:rsid w:val="00BB2C86"/>
    <w:rsid w:val="00BB2D11"/>
    <w:rsid w:val="00BB30F4"/>
    <w:rsid w:val="00BB32BF"/>
    <w:rsid w:val="00BB38B4"/>
    <w:rsid w:val="00BB3B71"/>
    <w:rsid w:val="00BB4743"/>
    <w:rsid w:val="00BB482A"/>
    <w:rsid w:val="00BB524B"/>
    <w:rsid w:val="00BB533A"/>
    <w:rsid w:val="00BB6848"/>
    <w:rsid w:val="00BB700A"/>
    <w:rsid w:val="00BB7817"/>
    <w:rsid w:val="00BB7FCA"/>
    <w:rsid w:val="00BC0074"/>
    <w:rsid w:val="00BC021F"/>
    <w:rsid w:val="00BC057E"/>
    <w:rsid w:val="00BC1FEB"/>
    <w:rsid w:val="00BC21D2"/>
    <w:rsid w:val="00BC2234"/>
    <w:rsid w:val="00BC27AD"/>
    <w:rsid w:val="00BC2A75"/>
    <w:rsid w:val="00BC2DEF"/>
    <w:rsid w:val="00BC3320"/>
    <w:rsid w:val="00BC379D"/>
    <w:rsid w:val="00BC437F"/>
    <w:rsid w:val="00BC4806"/>
    <w:rsid w:val="00BC4E63"/>
    <w:rsid w:val="00BC4FC4"/>
    <w:rsid w:val="00BC5EC7"/>
    <w:rsid w:val="00BC60B9"/>
    <w:rsid w:val="00BC627E"/>
    <w:rsid w:val="00BC6314"/>
    <w:rsid w:val="00BC746F"/>
    <w:rsid w:val="00BC75AF"/>
    <w:rsid w:val="00BC7620"/>
    <w:rsid w:val="00BC7D56"/>
    <w:rsid w:val="00BC7F5D"/>
    <w:rsid w:val="00BD077B"/>
    <w:rsid w:val="00BD0AE7"/>
    <w:rsid w:val="00BD0B3C"/>
    <w:rsid w:val="00BD174F"/>
    <w:rsid w:val="00BD1903"/>
    <w:rsid w:val="00BD1C15"/>
    <w:rsid w:val="00BD20F4"/>
    <w:rsid w:val="00BD21F5"/>
    <w:rsid w:val="00BD234F"/>
    <w:rsid w:val="00BD3785"/>
    <w:rsid w:val="00BD390E"/>
    <w:rsid w:val="00BD3996"/>
    <w:rsid w:val="00BD3C33"/>
    <w:rsid w:val="00BD4053"/>
    <w:rsid w:val="00BD43E0"/>
    <w:rsid w:val="00BD4EA4"/>
    <w:rsid w:val="00BD57C9"/>
    <w:rsid w:val="00BD6BC2"/>
    <w:rsid w:val="00BE053C"/>
    <w:rsid w:val="00BE0825"/>
    <w:rsid w:val="00BE0B3E"/>
    <w:rsid w:val="00BE1119"/>
    <w:rsid w:val="00BE24EA"/>
    <w:rsid w:val="00BE279B"/>
    <w:rsid w:val="00BE297A"/>
    <w:rsid w:val="00BE2B77"/>
    <w:rsid w:val="00BE3038"/>
    <w:rsid w:val="00BE4AFD"/>
    <w:rsid w:val="00BE4F10"/>
    <w:rsid w:val="00BE5003"/>
    <w:rsid w:val="00BE565A"/>
    <w:rsid w:val="00BE5726"/>
    <w:rsid w:val="00BE588B"/>
    <w:rsid w:val="00BE6770"/>
    <w:rsid w:val="00BE6BC5"/>
    <w:rsid w:val="00BE71B3"/>
    <w:rsid w:val="00BE7539"/>
    <w:rsid w:val="00BE7691"/>
    <w:rsid w:val="00BE77A8"/>
    <w:rsid w:val="00BF0270"/>
    <w:rsid w:val="00BF0A48"/>
    <w:rsid w:val="00BF0B76"/>
    <w:rsid w:val="00BF12A4"/>
    <w:rsid w:val="00BF1429"/>
    <w:rsid w:val="00BF16EB"/>
    <w:rsid w:val="00BF171E"/>
    <w:rsid w:val="00BF1A36"/>
    <w:rsid w:val="00BF1AB1"/>
    <w:rsid w:val="00BF1B7A"/>
    <w:rsid w:val="00BF2115"/>
    <w:rsid w:val="00BF2688"/>
    <w:rsid w:val="00BF30B7"/>
    <w:rsid w:val="00BF35BE"/>
    <w:rsid w:val="00BF3710"/>
    <w:rsid w:val="00BF43EB"/>
    <w:rsid w:val="00BF44B3"/>
    <w:rsid w:val="00BF48A7"/>
    <w:rsid w:val="00BF49E5"/>
    <w:rsid w:val="00BF4E3C"/>
    <w:rsid w:val="00BF5E50"/>
    <w:rsid w:val="00BF5FBE"/>
    <w:rsid w:val="00BF6143"/>
    <w:rsid w:val="00BF6404"/>
    <w:rsid w:val="00BF6846"/>
    <w:rsid w:val="00BF6BC7"/>
    <w:rsid w:val="00BF6CEE"/>
    <w:rsid w:val="00BF7546"/>
    <w:rsid w:val="00BF7658"/>
    <w:rsid w:val="00BF7D21"/>
    <w:rsid w:val="00C0006C"/>
    <w:rsid w:val="00C00210"/>
    <w:rsid w:val="00C00353"/>
    <w:rsid w:val="00C009B0"/>
    <w:rsid w:val="00C017EC"/>
    <w:rsid w:val="00C01B88"/>
    <w:rsid w:val="00C01FA2"/>
    <w:rsid w:val="00C0225C"/>
    <w:rsid w:val="00C02867"/>
    <w:rsid w:val="00C02B2C"/>
    <w:rsid w:val="00C02C38"/>
    <w:rsid w:val="00C0342E"/>
    <w:rsid w:val="00C03799"/>
    <w:rsid w:val="00C04AC5"/>
    <w:rsid w:val="00C04CC4"/>
    <w:rsid w:val="00C04DE3"/>
    <w:rsid w:val="00C06463"/>
    <w:rsid w:val="00C064AA"/>
    <w:rsid w:val="00C06E00"/>
    <w:rsid w:val="00C0705F"/>
    <w:rsid w:val="00C073E7"/>
    <w:rsid w:val="00C073F4"/>
    <w:rsid w:val="00C07B69"/>
    <w:rsid w:val="00C10177"/>
    <w:rsid w:val="00C10895"/>
    <w:rsid w:val="00C109B9"/>
    <w:rsid w:val="00C110EC"/>
    <w:rsid w:val="00C11493"/>
    <w:rsid w:val="00C11824"/>
    <w:rsid w:val="00C11E17"/>
    <w:rsid w:val="00C12EF6"/>
    <w:rsid w:val="00C13395"/>
    <w:rsid w:val="00C13610"/>
    <w:rsid w:val="00C13F25"/>
    <w:rsid w:val="00C145C4"/>
    <w:rsid w:val="00C14956"/>
    <w:rsid w:val="00C14A25"/>
    <w:rsid w:val="00C14F8D"/>
    <w:rsid w:val="00C151AB"/>
    <w:rsid w:val="00C152EE"/>
    <w:rsid w:val="00C15BD3"/>
    <w:rsid w:val="00C16666"/>
    <w:rsid w:val="00C1710B"/>
    <w:rsid w:val="00C17C52"/>
    <w:rsid w:val="00C203C1"/>
    <w:rsid w:val="00C20B1B"/>
    <w:rsid w:val="00C21350"/>
    <w:rsid w:val="00C22207"/>
    <w:rsid w:val="00C22553"/>
    <w:rsid w:val="00C22AAB"/>
    <w:rsid w:val="00C22D70"/>
    <w:rsid w:val="00C237EC"/>
    <w:rsid w:val="00C23BE5"/>
    <w:rsid w:val="00C23E8D"/>
    <w:rsid w:val="00C24CD2"/>
    <w:rsid w:val="00C24D04"/>
    <w:rsid w:val="00C25AD1"/>
    <w:rsid w:val="00C25DC5"/>
    <w:rsid w:val="00C25DC9"/>
    <w:rsid w:val="00C2601F"/>
    <w:rsid w:val="00C26584"/>
    <w:rsid w:val="00C26BC5"/>
    <w:rsid w:val="00C275F7"/>
    <w:rsid w:val="00C278C3"/>
    <w:rsid w:val="00C300CF"/>
    <w:rsid w:val="00C31079"/>
    <w:rsid w:val="00C3115A"/>
    <w:rsid w:val="00C31853"/>
    <w:rsid w:val="00C32C83"/>
    <w:rsid w:val="00C33BA5"/>
    <w:rsid w:val="00C340BC"/>
    <w:rsid w:val="00C341AB"/>
    <w:rsid w:val="00C34493"/>
    <w:rsid w:val="00C344DC"/>
    <w:rsid w:val="00C34569"/>
    <w:rsid w:val="00C36585"/>
    <w:rsid w:val="00C36E7E"/>
    <w:rsid w:val="00C37301"/>
    <w:rsid w:val="00C37B68"/>
    <w:rsid w:val="00C37C20"/>
    <w:rsid w:val="00C37F6E"/>
    <w:rsid w:val="00C4009C"/>
    <w:rsid w:val="00C40355"/>
    <w:rsid w:val="00C40836"/>
    <w:rsid w:val="00C4090A"/>
    <w:rsid w:val="00C40DDC"/>
    <w:rsid w:val="00C40F91"/>
    <w:rsid w:val="00C40FFB"/>
    <w:rsid w:val="00C4143C"/>
    <w:rsid w:val="00C41AEE"/>
    <w:rsid w:val="00C41E12"/>
    <w:rsid w:val="00C423D6"/>
    <w:rsid w:val="00C42A21"/>
    <w:rsid w:val="00C4327A"/>
    <w:rsid w:val="00C43968"/>
    <w:rsid w:val="00C46766"/>
    <w:rsid w:val="00C47258"/>
    <w:rsid w:val="00C47435"/>
    <w:rsid w:val="00C4757A"/>
    <w:rsid w:val="00C502AB"/>
    <w:rsid w:val="00C502AD"/>
    <w:rsid w:val="00C5077D"/>
    <w:rsid w:val="00C50ADC"/>
    <w:rsid w:val="00C50FA9"/>
    <w:rsid w:val="00C5188F"/>
    <w:rsid w:val="00C51FDD"/>
    <w:rsid w:val="00C521E9"/>
    <w:rsid w:val="00C526BA"/>
    <w:rsid w:val="00C52A31"/>
    <w:rsid w:val="00C531BF"/>
    <w:rsid w:val="00C538ED"/>
    <w:rsid w:val="00C5405C"/>
    <w:rsid w:val="00C5505B"/>
    <w:rsid w:val="00C552D9"/>
    <w:rsid w:val="00C56100"/>
    <w:rsid w:val="00C568F0"/>
    <w:rsid w:val="00C56CF0"/>
    <w:rsid w:val="00C57D93"/>
    <w:rsid w:val="00C607DF"/>
    <w:rsid w:val="00C60D7E"/>
    <w:rsid w:val="00C61704"/>
    <w:rsid w:val="00C619C7"/>
    <w:rsid w:val="00C61A8E"/>
    <w:rsid w:val="00C6226B"/>
    <w:rsid w:val="00C62411"/>
    <w:rsid w:val="00C62E65"/>
    <w:rsid w:val="00C63113"/>
    <w:rsid w:val="00C6322F"/>
    <w:rsid w:val="00C6328E"/>
    <w:rsid w:val="00C63C75"/>
    <w:rsid w:val="00C64A6B"/>
    <w:rsid w:val="00C64AF3"/>
    <w:rsid w:val="00C661D9"/>
    <w:rsid w:val="00C669A2"/>
    <w:rsid w:val="00C66F48"/>
    <w:rsid w:val="00C67037"/>
    <w:rsid w:val="00C67062"/>
    <w:rsid w:val="00C673F8"/>
    <w:rsid w:val="00C7022B"/>
    <w:rsid w:val="00C7186E"/>
    <w:rsid w:val="00C719D3"/>
    <w:rsid w:val="00C721CA"/>
    <w:rsid w:val="00C7290D"/>
    <w:rsid w:val="00C72A8C"/>
    <w:rsid w:val="00C7327C"/>
    <w:rsid w:val="00C7367E"/>
    <w:rsid w:val="00C73C31"/>
    <w:rsid w:val="00C73C3A"/>
    <w:rsid w:val="00C74332"/>
    <w:rsid w:val="00C74397"/>
    <w:rsid w:val="00C7440D"/>
    <w:rsid w:val="00C7451A"/>
    <w:rsid w:val="00C75243"/>
    <w:rsid w:val="00C75567"/>
    <w:rsid w:val="00C756C5"/>
    <w:rsid w:val="00C7783A"/>
    <w:rsid w:val="00C77904"/>
    <w:rsid w:val="00C77CFC"/>
    <w:rsid w:val="00C80347"/>
    <w:rsid w:val="00C80B24"/>
    <w:rsid w:val="00C80CD7"/>
    <w:rsid w:val="00C81BF3"/>
    <w:rsid w:val="00C822B7"/>
    <w:rsid w:val="00C82710"/>
    <w:rsid w:val="00C82CAD"/>
    <w:rsid w:val="00C8343B"/>
    <w:rsid w:val="00C83993"/>
    <w:rsid w:val="00C839A5"/>
    <w:rsid w:val="00C84628"/>
    <w:rsid w:val="00C846A1"/>
    <w:rsid w:val="00C854C2"/>
    <w:rsid w:val="00C86EDA"/>
    <w:rsid w:val="00C873A9"/>
    <w:rsid w:val="00C875A7"/>
    <w:rsid w:val="00C878CF"/>
    <w:rsid w:val="00C878DB"/>
    <w:rsid w:val="00C87C67"/>
    <w:rsid w:val="00C90650"/>
    <w:rsid w:val="00C909F9"/>
    <w:rsid w:val="00C90C7C"/>
    <w:rsid w:val="00C90D35"/>
    <w:rsid w:val="00C90EE1"/>
    <w:rsid w:val="00C91065"/>
    <w:rsid w:val="00C9135A"/>
    <w:rsid w:val="00C91A1A"/>
    <w:rsid w:val="00C91DEF"/>
    <w:rsid w:val="00C91FF4"/>
    <w:rsid w:val="00C92EBA"/>
    <w:rsid w:val="00C936D7"/>
    <w:rsid w:val="00C93F18"/>
    <w:rsid w:val="00C9425A"/>
    <w:rsid w:val="00C9522F"/>
    <w:rsid w:val="00C952E4"/>
    <w:rsid w:val="00C9564C"/>
    <w:rsid w:val="00C95E15"/>
    <w:rsid w:val="00C97781"/>
    <w:rsid w:val="00C97E49"/>
    <w:rsid w:val="00CA0B66"/>
    <w:rsid w:val="00CA13B5"/>
    <w:rsid w:val="00CA1594"/>
    <w:rsid w:val="00CA1B18"/>
    <w:rsid w:val="00CA2C3A"/>
    <w:rsid w:val="00CA35D5"/>
    <w:rsid w:val="00CA3683"/>
    <w:rsid w:val="00CA45D4"/>
    <w:rsid w:val="00CA4631"/>
    <w:rsid w:val="00CA49EA"/>
    <w:rsid w:val="00CA4C11"/>
    <w:rsid w:val="00CA4DF6"/>
    <w:rsid w:val="00CA5140"/>
    <w:rsid w:val="00CA5377"/>
    <w:rsid w:val="00CA5E28"/>
    <w:rsid w:val="00CA64EB"/>
    <w:rsid w:val="00CA7260"/>
    <w:rsid w:val="00CA75D9"/>
    <w:rsid w:val="00CB0325"/>
    <w:rsid w:val="00CB046E"/>
    <w:rsid w:val="00CB1400"/>
    <w:rsid w:val="00CB1849"/>
    <w:rsid w:val="00CB1F3C"/>
    <w:rsid w:val="00CB2285"/>
    <w:rsid w:val="00CB23B6"/>
    <w:rsid w:val="00CB264D"/>
    <w:rsid w:val="00CB2BA6"/>
    <w:rsid w:val="00CB2FD4"/>
    <w:rsid w:val="00CB3A2E"/>
    <w:rsid w:val="00CB45A6"/>
    <w:rsid w:val="00CB4A39"/>
    <w:rsid w:val="00CB537A"/>
    <w:rsid w:val="00CB568A"/>
    <w:rsid w:val="00CB5ED1"/>
    <w:rsid w:val="00CB5F46"/>
    <w:rsid w:val="00CB6252"/>
    <w:rsid w:val="00CB6787"/>
    <w:rsid w:val="00CB70A3"/>
    <w:rsid w:val="00CB73D7"/>
    <w:rsid w:val="00CB7403"/>
    <w:rsid w:val="00CB7659"/>
    <w:rsid w:val="00CC0306"/>
    <w:rsid w:val="00CC058E"/>
    <w:rsid w:val="00CC08FA"/>
    <w:rsid w:val="00CC0B89"/>
    <w:rsid w:val="00CC0C43"/>
    <w:rsid w:val="00CC0D73"/>
    <w:rsid w:val="00CC16CB"/>
    <w:rsid w:val="00CC1CF9"/>
    <w:rsid w:val="00CC2487"/>
    <w:rsid w:val="00CC2771"/>
    <w:rsid w:val="00CC2EBC"/>
    <w:rsid w:val="00CC2FD5"/>
    <w:rsid w:val="00CC311A"/>
    <w:rsid w:val="00CC3E6C"/>
    <w:rsid w:val="00CC3EE9"/>
    <w:rsid w:val="00CC4BD1"/>
    <w:rsid w:val="00CC50B8"/>
    <w:rsid w:val="00CC526F"/>
    <w:rsid w:val="00CC53C7"/>
    <w:rsid w:val="00CC5727"/>
    <w:rsid w:val="00CC572B"/>
    <w:rsid w:val="00CC6363"/>
    <w:rsid w:val="00CC6E18"/>
    <w:rsid w:val="00CC7306"/>
    <w:rsid w:val="00CC751A"/>
    <w:rsid w:val="00CC7E37"/>
    <w:rsid w:val="00CC7E57"/>
    <w:rsid w:val="00CC7FA5"/>
    <w:rsid w:val="00CD07FF"/>
    <w:rsid w:val="00CD089E"/>
    <w:rsid w:val="00CD0E4D"/>
    <w:rsid w:val="00CD0E80"/>
    <w:rsid w:val="00CD101C"/>
    <w:rsid w:val="00CD145C"/>
    <w:rsid w:val="00CD161E"/>
    <w:rsid w:val="00CD286D"/>
    <w:rsid w:val="00CD295D"/>
    <w:rsid w:val="00CD31A7"/>
    <w:rsid w:val="00CD3375"/>
    <w:rsid w:val="00CD34F8"/>
    <w:rsid w:val="00CD3AE0"/>
    <w:rsid w:val="00CD3B58"/>
    <w:rsid w:val="00CD4108"/>
    <w:rsid w:val="00CD46A2"/>
    <w:rsid w:val="00CD49FC"/>
    <w:rsid w:val="00CD4AAD"/>
    <w:rsid w:val="00CD4F34"/>
    <w:rsid w:val="00CD5CB9"/>
    <w:rsid w:val="00CD5D2F"/>
    <w:rsid w:val="00CD5DDB"/>
    <w:rsid w:val="00CD6ADD"/>
    <w:rsid w:val="00CD6FD4"/>
    <w:rsid w:val="00CD7389"/>
    <w:rsid w:val="00CE0349"/>
    <w:rsid w:val="00CE06EC"/>
    <w:rsid w:val="00CE079C"/>
    <w:rsid w:val="00CE091C"/>
    <w:rsid w:val="00CE0CD5"/>
    <w:rsid w:val="00CE0D4D"/>
    <w:rsid w:val="00CE0EF5"/>
    <w:rsid w:val="00CE16B4"/>
    <w:rsid w:val="00CE1A20"/>
    <w:rsid w:val="00CE1D72"/>
    <w:rsid w:val="00CE2557"/>
    <w:rsid w:val="00CE25FB"/>
    <w:rsid w:val="00CE2643"/>
    <w:rsid w:val="00CE26D7"/>
    <w:rsid w:val="00CE2EC4"/>
    <w:rsid w:val="00CE3589"/>
    <w:rsid w:val="00CE39EE"/>
    <w:rsid w:val="00CE3D06"/>
    <w:rsid w:val="00CE3EDE"/>
    <w:rsid w:val="00CE5347"/>
    <w:rsid w:val="00CE5AAD"/>
    <w:rsid w:val="00CE5E9E"/>
    <w:rsid w:val="00CE6B04"/>
    <w:rsid w:val="00CE6C39"/>
    <w:rsid w:val="00CE7AA8"/>
    <w:rsid w:val="00CF0029"/>
    <w:rsid w:val="00CF0149"/>
    <w:rsid w:val="00CF022B"/>
    <w:rsid w:val="00CF13A7"/>
    <w:rsid w:val="00CF1464"/>
    <w:rsid w:val="00CF1E5D"/>
    <w:rsid w:val="00CF2995"/>
    <w:rsid w:val="00CF2C06"/>
    <w:rsid w:val="00CF2D65"/>
    <w:rsid w:val="00CF2DA1"/>
    <w:rsid w:val="00CF4356"/>
    <w:rsid w:val="00CF5218"/>
    <w:rsid w:val="00CF5471"/>
    <w:rsid w:val="00CF58A2"/>
    <w:rsid w:val="00CF5E37"/>
    <w:rsid w:val="00CF6668"/>
    <w:rsid w:val="00CF6EBB"/>
    <w:rsid w:val="00CF6F98"/>
    <w:rsid w:val="00CF712D"/>
    <w:rsid w:val="00CF7410"/>
    <w:rsid w:val="00D01BB8"/>
    <w:rsid w:val="00D01FDC"/>
    <w:rsid w:val="00D0271B"/>
    <w:rsid w:val="00D0281D"/>
    <w:rsid w:val="00D02BD6"/>
    <w:rsid w:val="00D02DFF"/>
    <w:rsid w:val="00D031A5"/>
    <w:rsid w:val="00D03487"/>
    <w:rsid w:val="00D0360C"/>
    <w:rsid w:val="00D045AB"/>
    <w:rsid w:val="00D04BA6"/>
    <w:rsid w:val="00D04BAE"/>
    <w:rsid w:val="00D05404"/>
    <w:rsid w:val="00D0599D"/>
    <w:rsid w:val="00D06515"/>
    <w:rsid w:val="00D074F8"/>
    <w:rsid w:val="00D10EA6"/>
    <w:rsid w:val="00D11409"/>
    <w:rsid w:val="00D1157C"/>
    <w:rsid w:val="00D13446"/>
    <w:rsid w:val="00D13766"/>
    <w:rsid w:val="00D13C37"/>
    <w:rsid w:val="00D13FE7"/>
    <w:rsid w:val="00D144EA"/>
    <w:rsid w:val="00D14979"/>
    <w:rsid w:val="00D14AD3"/>
    <w:rsid w:val="00D14C6A"/>
    <w:rsid w:val="00D151E3"/>
    <w:rsid w:val="00D15269"/>
    <w:rsid w:val="00D158F5"/>
    <w:rsid w:val="00D15EAD"/>
    <w:rsid w:val="00D1734C"/>
    <w:rsid w:val="00D20922"/>
    <w:rsid w:val="00D20A08"/>
    <w:rsid w:val="00D20B0B"/>
    <w:rsid w:val="00D213E3"/>
    <w:rsid w:val="00D21D3A"/>
    <w:rsid w:val="00D2259F"/>
    <w:rsid w:val="00D22DD0"/>
    <w:rsid w:val="00D2348A"/>
    <w:rsid w:val="00D24038"/>
    <w:rsid w:val="00D2412D"/>
    <w:rsid w:val="00D244C2"/>
    <w:rsid w:val="00D24CBF"/>
    <w:rsid w:val="00D256A0"/>
    <w:rsid w:val="00D26321"/>
    <w:rsid w:val="00D27086"/>
    <w:rsid w:val="00D277C2"/>
    <w:rsid w:val="00D27AD1"/>
    <w:rsid w:val="00D314B6"/>
    <w:rsid w:val="00D31539"/>
    <w:rsid w:val="00D3230E"/>
    <w:rsid w:val="00D328D6"/>
    <w:rsid w:val="00D32F4A"/>
    <w:rsid w:val="00D34486"/>
    <w:rsid w:val="00D34946"/>
    <w:rsid w:val="00D3545A"/>
    <w:rsid w:val="00D35473"/>
    <w:rsid w:val="00D35A56"/>
    <w:rsid w:val="00D35B56"/>
    <w:rsid w:val="00D35CA1"/>
    <w:rsid w:val="00D35CCC"/>
    <w:rsid w:val="00D3638B"/>
    <w:rsid w:val="00D36C29"/>
    <w:rsid w:val="00D371DE"/>
    <w:rsid w:val="00D40A09"/>
    <w:rsid w:val="00D40BBC"/>
    <w:rsid w:val="00D42041"/>
    <w:rsid w:val="00D425D7"/>
    <w:rsid w:val="00D42BCF"/>
    <w:rsid w:val="00D442A9"/>
    <w:rsid w:val="00D44655"/>
    <w:rsid w:val="00D44936"/>
    <w:rsid w:val="00D44C69"/>
    <w:rsid w:val="00D46702"/>
    <w:rsid w:val="00D46C05"/>
    <w:rsid w:val="00D46C9D"/>
    <w:rsid w:val="00D47407"/>
    <w:rsid w:val="00D47A41"/>
    <w:rsid w:val="00D504D2"/>
    <w:rsid w:val="00D511EE"/>
    <w:rsid w:val="00D5156E"/>
    <w:rsid w:val="00D51FA7"/>
    <w:rsid w:val="00D529FA"/>
    <w:rsid w:val="00D52DBF"/>
    <w:rsid w:val="00D53374"/>
    <w:rsid w:val="00D53494"/>
    <w:rsid w:val="00D54E28"/>
    <w:rsid w:val="00D550D2"/>
    <w:rsid w:val="00D55CCF"/>
    <w:rsid w:val="00D562D4"/>
    <w:rsid w:val="00D570EB"/>
    <w:rsid w:val="00D570F8"/>
    <w:rsid w:val="00D57596"/>
    <w:rsid w:val="00D5763F"/>
    <w:rsid w:val="00D57B81"/>
    <w:rsid w:val="00D60E1D"/>
    <w:rsid w:val="00D60F83"/>
    <w:rsid w:val="00D61870"/>
    <w:rsid w:val="00D621C6"/>
    <w:rsid w:val="00D625BC"/>
    <w:rsid w:val="00D62729"/>
    <w:rsid w:val="00D62F7F"/>
    <w:rsid w:val="00D6304D"/>
    <w:rsid w:val="00D63B37"/>
    <w:rsid w:val="00D6412D"/>
    <w:rsid w:val="00D646EF"/>
    <w:rsid w:val="00D653D7"/>
    <w:rsid w:val="00D6576B"/>
    <w:rsid w:val="00D65BAE"/>
    <w:rsid w:val="00D6636F"/>
    <w:rsid w:val="00D665D0"/>
    <w:rsid w:val="00D6700A"/>
    <w:rsid w:val="00D67255"/>
    <w:rsid w:val="00D67BD6"/>
    <w:rsid w:val="00D70091"/>
    <w:rsid w:val="00D70773"/>
    <w:rsid w:val="00D70A7E"/>
    <w:rsid w:val="00D70CB6"/>
    <w:rsid w:val="00D711A1"/>
    <w:rsid w:val="00D711A4"/>
    <w:rsid w:val="00D711BE"/>
    <w:rsid w:val="00D71263"/>
    <w:rsid w:val="00D713D7"/>
    <w:rsid w:val="00D716CB"/>
    <w:rsid w:val="00D71925"/>
    <w:rsid w:val="00D71D86"/>
    <w:rsid w:val="00D73109"/>
    <w:rsid w:val="00D73C63"/>
    <w:rsid w:val="00D7430A"/>
    <w:rsid w:val="00D74774"/>
    <w:rsid w:val="00D74D9B"/>
    <w:rsid w:val="00D74DA0"/>
    <w:rsid w:val="00D7514B"/>
    <w:rsid w:val="00D75F6B"/>
    <w:rsid w:val="00D760BA"/>
    <w:rsid w:val="00D76122"/>
    <w:rsid w:val="00D76AA7"/>
    <w:rsid w:val="00D76B61"/>
    <w:rsid w:val="00D7775F"/>
    <w:rsid w:val="00D8023D"/>
    <w:rsid w:val="00D80DFA"/>
    <w:rsid w:val="00D8129D"/>
    <w:rsid w:val="00D81313"/>
    <w:rsid w:val="00D81571"/>
    <w:rsid w:val="00D81A5F"/>
    <w:rsid w:val="00D81C53"/>
    <w:rsid w:val="00D81CD3"/>
    <w:rsid w:val="00D81FCB"/>
    <w:rsid w:val="00D8323D"/>
    <w:rsid w:val="00D834C3"/>
    <w:rsid w:val="00D83B51"/>
    <w:rsid w:val="00D83C59"/>
    <w:rsid w:val="00D83CA1"/>
    <w:rsid w:val="00D83DA2"/>
    <w:rsid w:val="00D842E1"/>
    <w:rsid w:val="00D843B6"/>
    <w:rsid w:val="00D845F9"/>
    <w:rsid w:val="00D846FB"/>
    <w:rsid w:val="00D8514C"/>
    <w:rsid w:val="00D85DEF"/>
    <w:rsid w:val="00D861F5"/>
    <w:rsid w:val="00D86416"/>
    <w:rsid w:val="00D86445"/>
    <w:rsid w:val="00D86521"/>
    <w:rsid w:val="00D86AD0"/>
    <w:rsid w:val="00D8712F"/>
    <w:rsid w:val="00D87130"/>
    <w:rsid w:val="00D873E9"/>
    <w:rsid w:val="00D87435"/>
    <w:rsid w:val="00D87676"/>
    <w:rsid w:val="00D87E60"/>
    <w:rsid w:val="00D907C6"/>
    <w:rsid w:val="00D908AA"/>
    <w:rsid w:val="00D90F96"/>
    <w:rsid w:val="00D91B9D"/>
    <w:rsid w:val="00D923E3"/>
    <w:rsid w:val="00D926EB"/>
    <w:rsid w:val="00D92B80"/>
    <w:rsid w:val="00D934F5"/>
    <w:rsid w:val="00D9436A"/>
    <w:rsid w:val="00D948D4"/>
    <w:rsid w:val="00D95801"/>
    <w:rsid w:val="00D96041"/>
    <w:rsid w:val="00D9621B"/>
    <w:rsid w:val="00D966C0"/>
    <w:rsid w:val="00D968CF"/>
    <w:rsid w:val="00D97A6C"/>
    <w:rsid w:val="00D97C9E"/>
    <w:rsid w:val="00D97F6C"/>
    <w:rsid w:val="00DA007D"/>
    <w:rsid w:val="00DA044B"/>
    <w:rsid w:val="00DA1096"/>
    <w:rsid w:val="00DA1FEC"/>
    <w:rsid w:val="00DA2C05"/>
    <w:rsid w:val="00DA2DA7"/>
    <w:rsid w:val="00DA2EDC"/>
    <w:rsid w:val="00DA3357"/>
    <w:rsid w:val="00DA382C"/>
    <w:rsid w:val="00DA3924"/>
    <w:rsid w:val="00DA3B39"/>
    <w:rsid w:val="00DA5B82"/>
    <w:rsid w:val="00DA5D52"/>
    <w:rsid w:val="00DA604C"/>
    <w:rsid w:val="00DA630E"/>
    <w:rsid w:val="00DA662D"/>
    <w:rsid w:val="00DA7151"/>
    <w:rsid w:val="00DA7E91"/>
    <w:rsid w:val="00DB0740"/>
    <w:rsid w:val="00DB185B"/>
    <w:rsid w:val="00DB1D9B"/>
    <w:rsid w:val="00DB2368"/>
    <w:rsid w:val="00DB2A48"/>
    <w:rsid w:val="00DB2E00"/>
    <w:rsid w:val="00DB46FB"/>
    <w:rsid w:val="00DB51D9"/>
    <w:rsid w:val="00DB658F"/>
    <w:rsid w:val="00DB6E79"/>
    <w:rsid w:val="00DB72CF"/>
    <w:rsid w:val="00DC0107"/>
    <w:rsid w:val="00DC09A5"/>
    <w:rsid w:val="00DC1254"/>
    <w:rsid w:val="00DC1F74"/>
    <w:rsid w:val="00DC25FC"/>
    <w:rsid w:val="00DC2E5A"/>
    <w:rsid w:val="00DC3438"/>
    <w:rsid w:val="00DC3A7C"/>
    <w:rsid w:val="00DC3B08"/>
    <w:rsid w:val="00DC3F25"/>
    <w:rsid w:val="00DC5AD0"/>
    <w:rsid w:val="00DC6B39"/>
    <w:rsid w:val="00DC6FC0"/>
    <w:rsid w:val="00DC775A"/>
    <w:rsid w:val="00DC78FC"/>
    <w:rsid w:val="00DC7D3D"/>
    <w:rsid w:val="00DD0155"/>
    <w:rsid w:val="00DD043A"/>
    <w:rsid w:val="00DD07E5"/>
    <w:rsid w:val="00DD0ED9"/>
    <w:rsid w:val="00DD14F0"/>
    <w:rsid w:val="00DD1792"/>
    <w:rsid w:val="00DD1CF0"/>
    <w:rsid w:val="00DD35A3"/>
    <w:rsid w:val="00DD36E5"/>
    <w:rsid w:val="00DD3EF7"/>
    <w:rsid w:val="00DD4431"/>
    <w:rsid w:val="00DD45F4"/>
    <w:rsid w:val="00DD48E6"/>
    <w:rsid w:val="00DD4A38"/>
    <w:rsid w:val="00DD4A3A"/>
    <w:rsid w:val="00DD4ABB"/>
    <w:rsid w:val="00DD4E89"/>
    <w:rsid w:val="00DD537C"/>
    <w:rsid w:val="00DD541B"/>
    <w:rsid w:val="00DD5989"/>
    <w:rsid w:val="00DD5AC6"/>
    <w:rsid w:val="00DD5B22"/>
    <w:rsid w:val="00DD5B2D"/>
    <w:rsid w:val="00DD5C19"/>
    <w:rsid w:val="00DD5DEC"/>
    <w:rsid w:val="00DD643B"/>
    <w:rsid w:val="00DD72D9"/>
    <w:rsid w:val="00DD7388"/>
    <w:rsid w:val="00DD7574"/>
    <w:rsid w:val="00DE0E5B"/>
    <w:rsid w:val="00DE0FFF"/>
    <w:rsid w:val="00DE13C5"/>
    <w:rsid w:val="00DE1F18"/>
    <w:rsid w:val="00DE2803"/>
    <w:rsid w:val="00DE2F7C"/>
    <w:rsid w:val="00DE32B9"/>
    <w:rsid w:val="00DE33D4"/>
    <w:rsid w:val="00DE3CEF"/>
    <w:rsid w:val="00DE3FB0"/>
    <w:rsid w:val="00DE4C4E"/>
    <w:rsid w:val="00DE4C79"/>
    <w:rsid w:val="00DE53D9"/>
    <w:rsid w:val="00DE5F91"/>
    <w:rsid w:val="00DE621E"/>
    <w:rsid w:val="00DE6B4E"/>
    <w:rsid w:val="00DE6D87"/>
    <w:rsid w:val="00DE7157"/>
    <w:rsid w:val="00DE74BA"/>
    <w:rsid w:val="00DE7594"/>
    <w:rsid w:val="00DE759D"/>
    <w:rsid w:val="00DE7BD4"/>
    <w:rsid w:val="00DF1721"/>
    <w:rsid w:val="00DF1DB1"/>
    <w:rsid w:val="00DF22F9"/>
    <w:rsid w:val="00DF2409"/>
    <w:rsid w:val="00DF25E2"/>
    <w:rsid w:val="00DF2724"/>
    <w:rsid w:val="00DF2C1F"/>
    <w:rsid w:val="00DF2F84"/>
    <w:rsid w:val="00DF35E3"/>
    <w:rsid w:val="00DF3E90"/>
    <w:rsid w:val="00DF4C39"/>
    <w:rsid w:val="00DF51D4"/>
    <w:rsid w:val="00DF5F12"/>
    <w:rsid w:val="00DF5F5C"/>
    <w:rsid w:val="00DF6071"/>
    <w:rsid w:val="00DF62A5"/>
    <w:rsid w:val="00DF654F"/>
    <w:rsid w:val="00DF670A"/>
    <w:rsid w:val="00DF69C9"/>
    <w:rsid w:val="00DF6C5F"/>
    <w:rsid w:val="00DF715D"/>
    <w:rsid w:val="00DF74BD"/>
    <w:rsid w:val="00DF74C9"/>
    <w:rsid w:val="00DF761A"/>
    <w:rsid w:val="00E00340"/>
    <w:rsid w:val="00E00964"/>
    <w:rsid w:val="00E00E72"/>
    <w:rsid w:val="00E01102"/>
    <w:rsid w:val="00E01436"/>
    <w:rsid w:val="00E01EAC"/>
    <w:rsid w:val="00E022EF"/>
    <w:rsid w:val="00E02446"/>
    <w:rsid w:val="00E0293A"/>
    <w:rsid w:val="00E02E97"/>
    <w:rsid w:val="00E0393E"/>
    <w:rsid w:val="00E03D49"/>
    <w:rsid w:val="00E0406E"/>
    <w:rsid w:val="00E04885"/>
    <w:rsid w:val="00E04A61"/>
    <w:rsid w:val="00E04B5F"/>
    <w:rsid w:val="00E0553B"/>
    <w:rsid w:val="00E05981"/>
    <w:rsid w:val="00E064F2"/>
    <w:rsid w:val="00E075B6"/>
    <w:rsid w:val="00E07657"/>
    <w:rsid w:val="00E07EFD"/>
    <w:rsid w:val="00E07F2D"/>
    <w:rsid w:val="00E123E2"/>
    <w:rsid w:val="00E12FEB"/>
    <w:rsid w:val="00E132EA"/>
    <w:rsid w:val="00E13C84"/>
    <w:rsid w:val="00E13CE2"/>
    <w:rsid w:val="00E13FD5"/>
    <w:rsid w:val="00E1467B"/>
    <w:rsid w:val="00E14917"/>
    <w:rsid w:val="00E149B9"/>
    <w:rsid w:val="00E1526C"/>
    <w:rsid w:val="00E155E4"/>
    <w:rsid w:val="00E15C37"/>
    <w:rsid w:val="00E16423"/>
    <w:rsid w:val="00E1687D"/>
    <w:rsid w:val="00E1777A"/>
    <w:rsid w:val="00E17C35"/>
    <w:rsid w:val="00E2155F"/>
    <w:rsid w:val="00E21E49"/>
    <w:rsid w:val="00E21F3F"/>
    <w:rsid w:val="00E222EF"/>
    <w:rsid w:val="00E22660"/>
    <w:rsid w:val="00E22778"/>
    <w:rsid w:val="00E22B05"/>
    <w:rsid w:val="00E22B06"/>
    <w:rsid w:val="00E22BB6"/>
    <w:rsid w:val="00E23452"/>
    <w:rsid w:val="00E23F2B"/>
    <w:rsid w:val="00E24FC5"/>
    <w:rsid w:val="00E2582E"/>
    <w:rsid w:val="00E25CC4"/>
    <w:rsid w:val="00E26020"/>
    <w:rsid w:val="00E260BB"/>
    <w:rsid w:val="00E260F7"/>
    <w:rsid w:val="00E26AF2"/>
    <w:rsid w:val="00E27787"/>
    <w:rsid w:val="00E2799F"/>
    <w:rsid w:val="00E313AC"/>
    <w:rsid w:val="00E314E6"/>
    <w:rsid w:val="00E31E3E"/>
    <w:rsid w:val="00E32068"/>
    <w:rsid w:val="00E32454"/>
    <w:rsid w:val="00E327CB"/>
    <w:rsid w:val="00E32A66"/>
    <w:rsid w:val="00E32CF4"/>
    <w:rsid w:val="00E331F7"/>
    <w:rsid w:val="00E332FD"/>
    <w:rsid w:val="00E33934"/>
    <w:rsid w:val="00E3490D"/>
    <w:rsid w:val="00E354EA"/>
    <w:rsid w:val="00E35803"/>
    <w:rsid w:val="00E35FA6"/>
    <w:rsid w:val="00E36367"/>
    <w:rsid w:val="00E366EC"/>
    <w:rsid w:val="00E36967"/>
    <w:rsid w:val="00E36D2B"/>
    <w:rsid w:val="00E36E8A"/>
    <w:rsid w:val="00E37083"/>
    <w:rsid w:val="00E37419"/>
    <w:rsid w:val="00E3793E"/>
    <w:rsid w:val="00E37C2D"/>
    <w:rsid w:val="00E409D0"/>
    <w:rsid w:val="00E40BB7"/>
    <w:rsid w:val="00E40C30"/>
    <w:rsid w:val="00E412E7"/>
    <w:rsid w:val="00E41F89"/>
    <w:rsid w:val="00E42211"/>
    <w:rsid w:val="00E42473"/>
    <w:rsid w:val="00E4286A"/>
    <w:rsid w:val="00E42A7D"/>
    <w:rsid w:val="00E43201"/>
    <w:rsid w:val="00E44283"/>
    <w:rsid w:val="00E457F9"/>
    <w:rsid w:val="00E461D9"/>
    <w:rsid w:val="00E463BA"/>
    <w:rsid w:val="00E46563"/>
    <w:rsid w:val="00E46569"/>
    <w:rsid w:val="00E46CD6"/>
    <w:rsid w:val="00E470A1"/>
    <w:rsid w:val="00E47177"/>
    <w:rsid w:val="00E47565"/>
    <w:rsid w:val="00E47DBA"/>
    <w:rsid w:val="00E510D0"/>
    <w:rsid w:val="00E513AF"/>
    <w:rsid w:val="00E51CED"/>
    <w:rsid w:val="00E5232A"/>
    <w:rsid w:val="00E52813"/>
    <w:rsid w:val="00E52B43"/>
    <w:rsid w:val="00E53084"/>
    <w:rsid w:val="00E5322B"/>
    <w:rsid w:val="00E538D0"/>
    <w:rsid w:val="00E53931"/>
    <w:rsid w:val="00E551BE"/>
    <w:rsid w:val="00E5565D"/>
    <w:rsid w:val="00E5589B"/>
    <w:rsid w:val="00E558B4"/>
    <w:rsid w:val="00E561E8"/>
    <w:rsid w:val="00E56644"/>
    <w:rsid w:val="00E5667A"/>
    <w:rsid w:val="00E56CBE"/>
    <w:rsid w:val="00E57A5F"/>
    <w:rsid w:val="00E600D2"/>
    <w:rsid w:val="00E606DB"/>
    <w:rsid w:val="00E624BE"/>
    <w:rsid w:val="00E63794"/>
    <w:rsid w:val="00E63BA0"/>
    <w:rsid w:val="00E63EB1"/>
    <w:rsid w:val="00E654C7"/>
    <w:rsid w:val="00E65BEB"/>
    <w:rsid w:val="00E65DA3"/>
    <w:rsid w:val="00E661C7"/>
    <w:rsid w:val="00E66E5A"/>
    <w:rsid w:val="00E66F93"/>
    <w:rsid w:val="00E6763E"/>
    <w:rsid w:val="00E67AE8"/>
    <w:rsid w:val="00E67E55"/>
    <w:rsid w:val="00E70142"/>
    <w:rsid w:val="00E702D9"/>
    <w:rsid w:val="00E70317"/>
    <w:rsid w:val="00E70F09"/>
    <w:rsid w:val="00E7117F"/>
    <w:rsid w:val="00E715C4"/>
    <w:rsid w:val="00E7162A"/>
    <w:rsid w:val="00E71EC8"/>
    <w:rsid w:val="00E7230A"/>
    <w:rsid w:val="00E72438"/>
    <w:rsid w:val="00E73183"/>
    <w:rsid w:val="00E73194"/>
    <w:rsid w:val="00E73250"/>
    <w:rsid w:val="00E73632"/>
    <w:rsid w:val="00E738E2"/>
    <w:rsid w:val="00E73A17"/>
    <w:rsid w:val="00E74146"/>
    <w:rsid w:val="00E74295"/>
    <w:rsid w:val="00E743C5"/>
    <w:rsid w:val="00E74B14"/>
    <w:rsid w:val="00E74BC4"/>
    <w:rsid w:val="00E74F7D"/>
    <w:rsid w:val="00E7523C"/>
    <w:rsid w:val="00E766A3"/>
    <w:rsid w:val="00E76990"/>
    <w:rsid w:val="00E76C6A"/>
    <w:rsid w:val="00E775FB"/>
    <w:rsid w:val="00E7782F"/>
    <w:rsid w:val="00E77951"/>
    <w:rsid w:val="00E77CEB"/>
    <w:rsid w:val="00E80536"/>
    <w:rsid w:val="00E80C40"/>
    <w:rsid w:val="00E81044"/>
    <w:rsid w:val="00E824FA"/>
    <w:rsid w:val="00E82756"/>
    <w:rsid w:val="00E82A23"/>
    <w:rsid w:val="00E82F30"/>
    <w:rsid w:val="00E83619"/>
    <w:rsid w:val="00E841C6"/>
    <w:rsid w:val="00E85114"/>
    <w:rsid w:val="00E85D72"/>
    <w:rsid w:val="00E872F9"/>
    <w:rsid w:val="00E874D2"/>
    <w:rsid w:val="00E87581"/>
    <w:rsid w:val="00E8783E"/>
    <w:rsid w:val="00E904E6"/>
    <w:rsid w:val="00E90761"/>
    <w:rsid w:val="00E91201"/>
    <w:rsid w:val="00E91224"/>
    <w:rsid w:val="00E921F8"/>
    <w:rsid w:val="00E92338"/>
    <w:rsid w:val="00E9293E"/>
    <w:rsid w:val="00E934F8"/>
    <w:rsid w:val="00E93C7B"/>
    <w:rsid w:val="00E93DF9"/>
    <w:rsid w:val="00E9462F"/>
    <w:rsid w:val="00E94E2D"/>
    <w:rsid w:val="00E94F02"/>
    <w:rsid w:val="00E951F5"/>
    <w:rsid w:val="00E95660"/>
    <w:rsid w:val="00E9579C"/>
    <w:rsid w:val="00E958AF"/>
    <w:rsid w:val="00E967F9"/>
    <w:rsid w:val="00E96AB9"/>
    <w:rsid w:val="00EA06D2"/>
    <w:rsid w:val="00EA0A84"/>
    <w:rsid w:val="00EA14E8"/>
    <w:rsid w:val="00EA1D0C"/>
    <w:rsid w:val="00EA2076"/>
    <w:rsid w:val="00EA2366"/>
    <w:rsid w:val="00EA23F3"/>
    <w:rsid w:val="00EA2825"/>
    <w:rsid w:val="00EA3DDD"/>
    <w:rsid w:val="00EA450B"/>
    <w:rsid w:val="00EA4DF4"/>
    <w:rsid w:val="00EA55A9"/>
    <w:rsid w:val="00EA5C20"/>
    <w:rsid w:val="00EA5EE9"/>
    <w:rsid w:val="00EA607C"/>
    <w:rsid w:val="00EA6433"/>
    <w:rsid w:val="00EA7DC9"/>
    <w:rsid w:val="00EA7F98"/>
    <w:rsid w:val="00EB0C0D"/>
    <w:rsid w:val="00EB0E83"/>
    <w:rsid w:val="00EB1542"/>
    <w:rsid w:val="00EB1CCF"/>
    <w:rsid w:val="00EB2238"/>
    <w:rsid w:val="00EB32EF"/>
    <w:rsid w:val="00EB3402"/>
    <w:rsid w:val="00EB390B"/>
    <w:rsid w:val="00EB4136"/>
    <w:rsid w:val="00EB43CA"/>
    <w:rsid w:val="00EB45F4"/>
    <w:rsid w:val="00EB5228"/>
    <w:rsid w:val="00EB58B7"/>
    <w:rsid w:val="00EB5C15"/>
    <w:rsid w:val="00EB5DDC"/>
    <w:rsid w:val="00EB63F7"/>
    <w:rsid w:val="00EB65B8"/>
    <w:rsid w:val="00EB6883"/>
    <w:rsid w:val="00EB6FE4"/>
    <w:rsid w:val="00EB7E1F"/>
    <w:rsid w:val="00EB7F99"/>
    <w:rsid w:val="00EC0600"/>
    <w:rsid w:val="00EC0CF7"/>
    <w:rsid w:val="00EC1F37"/>
    <w:rsid w:val="00EC1F81"/>
    <w:rsid w:val="00EC1FA9"/>
    <w:rsid w:val="00EC3F85"/>
    <w:rsid w:val="00EC4334"/>
    <w:rsid w:val="00EC4402"/>
    <w:rsid w:val="00EC48E3"/>
    <w:rsid w:val="00EC500F"/>
    <w:rsid w:val="00EC55D5"/>
    <w:rsid w:val="00EC57AD"/>
    <w:rsid w:val="00EC58F9"/>
    <w:rsid w:val="00EC6659"/>
    <w:rsid w:val="00EC6759"/>
    <w:rsid w:val="00EC7959"/>
    <w:rsid w:val="00ED0728"/>
    <w:rsid w:val="00ED0CBE"/>
    <w:rsid w:val="00ED0DA6"/>
    <w:rsid w:val="00ED1ED6"/>
    <w:rsid w:val="00ED2181"/>
    <w:rsid w:val="00ED21AC"/>
    <w:rsid w:val="00ED2292"/>
    <w:rsid w:val="00ED26BB"/>
    <w:rsid w:val="00ED46CC"/>
    <w:rsid w:val="00ED4EBB"/>
    <w:rsid w:val="00ED52EA"/>
    <w:rsid w:val="00ED55F3"/>
    <w:rsid w:val="00ED63C2"/>
    <w:rsid w:val="00ED646C"/>
    <w:rsid w:val="00ED67E3"/>
    <w:rsid w:val="00ED699E"/>
    <w:rsid w:val="00ED6E56"/>
    <w:rsid w:val="00ED7211"/>
    <w:rsid w:val="00ED7B5E"/>
    <w:rsid w:val="00EE0A4C"/>
    <w:rsid w:val="00EE0AC7"/>
    <w:rsid w:val="00EE0D5A"/>
    <w:rsid w:val="00EE0DBA"/>
    <w:rsid w:val="00EE1079"/>
    <w:rsid w:val="00EE223D"/>
    <w:rsid w:val="00EE246F"/>
    <w:rsid w:val="00EE3CEF"/>
    <w:rsid w:val="00EE3F46"/>
    <w:rsid w:val="00EE409D"/>
    <w:rsid w:val="00EE4E06"/>
    <w:rsid w:val="00EE4F43"/>
    <w:rsid w:val="00EE50B2"/>
    <w:rsid w:val="00EE56E4"/>
    <w:rsid w:val="00EE5A4A"/>
    <w:rsid w:val="00EE666B"/>
    <w:rsid w:val="00EE67DA"/>
    <w:rsid w:val="00EE7821"/>
    <w:rsid w:val="00EF0B81"/>
    <w:rsid w:val="00EF185B"/>
    <w:rsid w:val="00EF1C9F"/>
    <w:rsid w:val="00EF231C"/>
    <w:rsid w:val="00EF2ABA"/>
    <w:rsid w:val="00EF3F34"/>
    <w:rsid w:val="00EF46A0"/>
    <w:rsid w:val="00EF46EF"/>
    <w:rsid w:val="00EF498F"/>
    <w:rsid w:val="00EF4B3E"/>
    <w:rsid w:val="00EF500A"/>
    <w:rsid w:val="00EF59EA"/>
    <w:rsid w:val="00EF64DE"/>
    <w:rsid w:val="00EF6603"/>
    <w:rsid w:val="00EF67AD"/>
    <w:rsid w:val="00EF6DC6"/>
    <w:rsid w:val="00F004AC"/>
    <w:rsid w:val="00F01F6D"/>
    <w:rsid w:val="00F022D5"/>
    <w:rsid w:val="00F022EF"/>
    <w:rsid w:val="00F0284C"/>
    <w:rsid w:val="00F0284E"/>
    <w:rsid w:val="00F028FD"/>
    <w:rsid w:val="00F02CFE"/>
    <w:rsid w:val="00F02DDA"/>
    <w:rsid w:val="00F03338"/>
    <w:rsid w:val="00F03375"/>
    <w:rsid w:val="00F034B8"/>
    <w:rsid w:val="00F034F7"/>
    <w:rsid w:val="00F035BD"/>
    <w:rsid w:val="00F03EF4"/>
    <w:rsid w:val="00F03F51"/>
    <w:rsid w:val="00F05852"/>
    <w:rsid w:val="00F067D4"/>
    <w:rsid w:val="00F06C76"/>
    <w:rsid w:val="00F073B9"/>
    <w:rsid w:val="00F07502"/>
    <w:rsid w:val="00F077BA"/>
    <w:rsid w:val="00F07837"/>
    <w:rsid w:val="00F07F50"/>
    <w:rsid w:val="00F07FA2"/>
    <w:rsid w:val="00F10E34"/>
    <w:rsid w:val="00F11594"/>
    <w:rsid w:val="00F11F96"/>
    <w:rsid w:val="00F1319E"/>
    <w:rsid w:val="00F144E1"/>
    <w:rsid w:val="00F1474B"/>
    <w:rsid w:val="00F159C7"/>
    <w:rsid w:val="00F15F38"/>
    <w:rsid w:val="00F16F6E"/>
    <w:rsid w:val="00F16F73"/>
    <w:rsid w:val="00F17718"/>
    <w:rsid w:val="00F17CC4"/>
    <w:rsid w:val="00F205E5"/>
    <w:rsid w:val="00F20725"/>
    <w:rsid w:val="00F208B4"/>
    <w:rsid w:val="00F2097E"/>
    <w:rsid w:val="00F20BDD"/>
    <w:rsid w:val="00F214BD"/>
    <w:rsid w:val="00F21686"/>
    <w:rsid w:val="00F21916"/>
    <w:rsid w:val="00F2219D"/>
    <w:rsid w:val="00F225AB"/>
    <w:rsid w:val="00F228B1"/>
    <w:rsid w:val="00F22C7E"/>
    <w:rsid w:val="00F22EA2"/>
    <w:rsid w:val="00F2382C"/>
    <w:rsid w:val="00F241AA"/>
    <w:rsid w:val="00F24AF2"/>
    <w:rsid w:val="00F25703"/>
    <w:rsid w:val="00F258A3"/>
    <w:rsid w:val="00F27181"/>
    <w:rsid w:val="00F279F4"/>
    <w:rsid w:val="00F27F37"/>
    <w:rsid w:val="00F302FC"/>
    <w:rsid w:val="00F30CB2"/>
    <w:rsid w:val="00F31091"/>
    <w:rsid w:val="00F3155A"/>
    <w:rsid w:val="00F315FF"/>
    <w:rsid w:val="00F3180A"/>
    <w:rsid w:val="00F31A97"/>
    <w:rsid w:val="00F31F03"/>
    <w:rsid w:val="00F3203E"/>
    <w:rsid w:val="00F323E6"/>
    <w:rsid w:val="00F32548"/>
    <w:rsid w:val="00F33061"/>
    <w:rsid w:val="00F33444"/>
    <w:rsid w:val="00F33B5C"/>
    <w:rsid w:val="00F33DB0"/>
    <w:rsid w:val="00F33F86"/>
    <w:rsid w:val="00F33FAA"/>
    <w:rsid w:val="00F3407C"/>
    <w:rsid w:val="00F348DC"/>
    <w:rsid w:val="00F3595D"/>
    <w:rsid w:val="00F36574"/>
    <w:rsid w:val="00F36A14"/>
    <w:rsid w:val="00F373F7"/>
    <w:rsid w:val="00F379B0"/>
    <w:rsid w:val="00F4087B"/>
    <w:rsid w:val="00F418BE"/>
    <w:rsid w:val="00F41E5A"/>
    <w:rsid w:val="00F42076"/>
    <w:rsid w:val="00F4224B"/>
    <w:rsid w:val="00F4275F"/>
    <w:rsid w:val="00F44628"/>
    <w:rsid w:val="00F44E35"/>
    <w:rsid w:val="00F45A2B"/>
    <w:rsid w:val="00F45AD3"/>
    <w:rsid w:val="00F45D9D"/>
    <w:rsid w:val="00F45E13"/>
    <w:rsid w:val="00F4627C"/>
    <w:rsid w:val="00F467D2"/>
    <w:rsid w:val="00F509B3"/>
    <w:rsid w:val="00F50A1C"/>
    <w:rsid w:val="00F51B19"/>
    <w:rsid w:val="00F51EF1"/>
    <w:rsid w:val="00F522F3"/>
    <w:rsid w:val="00F52F35"/>
    <w:rsid w:val="00F532BF"/>
    <w:rsid w:val="00F53F84"/>
    <w:rsid w:val="00F53FD0"/>
    <w:rsid w:val="00F54F42"/>
    <w:rsid w:val="00F556B6"/>
    <w:rsid w:val="00F55FCD"/>
    <w:rsid w:val="00F56AF3"/>
    <w:rsid w:val="00F56D18"/>
    <w:rsid w:val="00F56EED"/>
    <w:rsid w:val="00F572C4"/>
    <w:rsid w:val="00F57465"/>
    <w:rsid w:val="00F57833"/>
    <w:rsid w:val="00F57AD0"/>
    <w:rsid w:val="00F57D01"/>
    <w:rsid w:val="00F6019E"/>
    <w:rsid w:val="00F601E2"/>
    <w:rsid w:val="00F61099"/>
    <w:rsid w:val="00F62697"/>
    <w:rsid w:val="00F62EE0"/>
    <w:rsid w:val="00F639BD"/>
    <w:rsid w:val="00F63C07"/>
    <w:rsid w:val="00F6458F"/>
    <w:rsid w:val="00F658AC"/>
    <w:rsid w:val="00F65D5B"/>
    <w:rsid w:val="00F66204"/>
    <w:rsid w:val="00F66AEC"/>
    <w:rsid w:val="00F6713F"/>
    <w:rsid w:val="00F70C14"/>
    <w:rsid w:val="00F72102"/>
    <w:rsid w:val="00F7255D"/>
    <w:rsid w:val="00F72838"/>
    <w:rsid w:val="00F72B3E"/>
    <w:rsid w:val="00F72DED"/>
    <w:rsid w:val="00F730A6"/>
    <w:rsid w:val="00F73429"/>
    <w:rsid w:val="00F737A5"/>
    <w:rsid w:val="00F73D3F"/>
    <w:rsid w:val="00F7514E"/>
    <w:rsid w:val="00F7556D"/>
    <w:rsid w:val="00F755EA"/>
    <w:rsid w:val="00F75712"/>
    <w:rsid w:val="00F75E8F"/>
    <w:rsid w:val="00F77FA3"/>
    <w:rsid w:val="00F77FAE"/>
    <w:rsid w:val="00F801AE"/>
    <w:rsid w:val="00F801CA"/>
    <w:rsid w:val="00F8185E"/>
    <w:rsid w:val="00F826E6"/>
    <w:rsid w:val="00F8298D"/>
    <w:rsid w:val="00F82E8D"/>
    <w:rsid w:val="00F8318D"/>
    <w:rsid w:val="00F83553"/>
    <w:rsid w:val="00F83D2A"/>
    <w:rsid w:val="00F84B0C"/>
    <w:rsid w:val="00F854C1"/>
    <w:rsid w:val="00F8556C"/>
    <w:rsid w:val="00F85690"/>
    <w:rsid w:val="00F857A9"/>
    <w:rsid w:val="00F857AB"/>
    <w:rsid w:val="00F858EF"/>
    <w:rsid w:val="00F85AAB"/>
    <w:rsid w:val="00F86615"/>
    <w:rsid w:val="00F8697A"/>
    <w:rsid w:val="00F87146"/>
    <w:rsid w:val="00F87A6D"/>
    <w:rsid w:val="00F87A84"/>
    <w:rsid w:val="00F87DF4"/>
    <w:rsid w:val="00F90F42"/>
    <w:rsid w:val="00F912E4"/>
    <w:rsid w:val="00F92934"/>
    <w:rsid w:val="00F92AE6"/>
    <w:rsid w:val="00F940EC"/>
    <w:rsid w:val="00F96147"/>
    <w:rsid w:val="00F961EA"/>
    <w:rsid w:val="00F965D3"/>
    <w:rsid w:val="00F976F4"/>
    <w:rsid w:val="00FA0995"/>
    <w:rsid w:val="00FA1EF7"/>
    <w:rsid w:val="00FA2312"/>
    <w:rsid w:val="00FA23EC"/>
    <w:rsid w:val="00FA25B7"/>
    <w:rsid w:val="00FA4055"/>
    <w:rsid w:val="00FA4602"/>
    <w:rsid w:val="00FA4BD0"/>
    <w:rsid w:val="00FA4E1A"/>
    <w:rsid w:val="00FA5DF1"/>
    <w:rsid w:val="00FA61C2"/>
    <w:rsid w:val="00FA6A9A"/>
    <w:rsid w:val="00FA6C24"/>
    <w:rsid w:val="00FB07ED"/>
    <w:rsid w:val="00FB0E56"/>
    <w:rsid w:val="00FB18A8"/>
    <w:rsid w:val="00FB1BCB"/>
    <w:rsid w:val="00FB1DC1"/>
    <w:rsid w:val="00FB24D2"/>
    <w:rsid w:val="00FB2672"/>
    <w:rsid w:val="00FB28A2"/>
    <w:rsid w:val="00FB29B1"/>
    <w:rsid w:val="00FB37D0"/>
    <w:rsid w:val="00FB3F91"/>
    <w:rsid w:val="00FB4036"/>
    <w:rsid w:val="00FB4424"/>
    <w:rsid w:val="00FB4B5B"/>
    <w:rsid w:val="00FB57D1"/>
    <w:rsid w:val="00FB5F81"/>
    <w:rsid w:val="00FB61FF"/>
    <w:rsid w:val="00FB6476"/>
    <w:rsid w:val="00FB7435"/>
    <w:rsid w:val="00FC0158"/>
    <w:rsid w:val="00FC0704"/>
    <w:rsid w:val="00FC07A1"/>
    <w:rsid w:val="00FC0955"/>
    <w:rsid w:val="00FC1237"/>
    <w:rsid w:val="00FC1366"/>
    <w:rsid w:val="00FC1CF8"/>
    <w:rsid w:val="00FC1FC3"/>
    <w:rsid w:val="00FC207A"/>
    <w:rsid w:val="00FC20AE"/>
    <w:rsid w:val="00FC2324"/>
    <w:rsid w:val="00FC2DAF"/>
    <w:rsid w:val="00FC3283"/>
    <w:rsid w:val="00FC4C62"/>
    <w:rsid w:val="00FC53D1"/>
    <w:rsid w:val="00FC541C"/>
    <w:rsid w:val="00FC56A9"/>
    <w:rsid w:val="00FC629B"/>
    <w:rsid w:val="00FC676F"/>
    <w:rsid w:val="00FC69CC"/>
    <w:rsid w:val="00FC6A35"/>
    <w:rsid w:val="00FC6CB9"/>
    <w:rsid w:val="00FC6D21"/>
    <w:rsid w:val="00FC79C1"/>
    <w:rsid w:val="00FC7BAE"/>
    <w:rsid w:val="00FC7CD1"/>
    <w:rsid w:val="00FC7E6E"/>
    <w:rsid w:val="00FD00E2"/>
    <w:rsid w:val="00FD01F8"/>
    <w:rsid w:val="00FD07D9"/>
    <w:rsid w:val="00FD0A3F"/>
    <w:rsid w:val="00FD12F5"/>
    <w:rsid w:val="00FD147C"/>
    <w:rsid w:val="00FD14A8"/>
    <w:rsid w:val="00FD25FE"/>
    <w:rsid w:val="00FD293F"/>
    <w:rsid w:val="00FD33BE"/>
    <w:rsid w:val="00FD35E3"/>
    <w:rsid w:val="00FD37B2"/>
    <w:rsid w:val="00FD450B"/>
    <w:rsid w:val="00FD4665"/>
    <w:rsid w:val="00FD4D7A"/>
    <w:rsid w:val="00FD5659"/>
    <w:rsid w:val="00FD611D"/>
    <w:rsid w:val="00FD6176"/>
    <w:rsid w:val="00FD633D"/>
    <w:rsid w:val="00FD644B"/>
    <w:rsid w:val="00FD6B52"/>
    <w:rsid w:val="00FD76A0"/>
    <w:rsid w:val="00FD79CB"/>
    <w:rsid w:val="00FD7DA1"/>
    <w:rsid w:val="00FE0F33"/>
    <w:rsid w:val="00FE0FEE"/>
    <w:rsid w:val="00FE1A9E"/>
    <w:rsid w:val="00FE1B46"/>
    <w:rsid w:val="00FE261E"/>
    <w:rsid w:val="00FE3CBA"/>
    <w:rsid w:val="00FE3D4A"/>
    <w:rsid w:val="00FE3E09"/>
    <w:rsid w:val="00FE3E9E"/>
    <w:rsid w:val="00FE4DD0"/>
    <w:rsid w:val="00FE5A0B"/>
    <w:rsid w:val="00FE61FF"/>
    <w:rsid w:val="00FE63E3"/>
    <w:rsid w:val="00FE64C2"/>
    <w:rsid w:val="00FE65AC"/>
    <w:rsid w:val="00FE6659"/>
    <w:rsid w:val="00FE74C3"/>
    <w:rsid w:val="00FE76C5"/>
    <w:rsid w:val="00FE7CE1"/>
    <w:rsid w:val="00FF0703"/>
    <w:rsid w:val="00FF0BCE"/>
    <w:rsid w:val="00FF0EA7"/>
    <w:rsid w:val="00FF1631"/>
    <w:rsid w:val="00FF24C3"/>
    <w:rsid w:val="00FF2A28"/>
    <w:rsid w:val="00FF2AAA"/>
    <w:rsid w:val="00FF2C00"/>
    <w:rsid w:val="00FF2E4F"/>
    <w:rsid w:val="00FF3366"/>
    <w:rsid w:val="00FF34DB"/>
    <w:rsid w:val="00FF3949"/>
    <w:rsid w:val="00FF3B43"/>
    <w:rsid w:val="00FF3D03"/>
    <w:rsid w:val="00FF48BB"/>
    <w:rsid w:val="00FF53E2"/>
    <w:rsid w:val="00FF57CA"/>
    <w:rsid w:val="00FF6427"/>
    <w:rsid w:val="00FF7550"/>
    <w:rsid w:val="00FF76BE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E1C7"/>
  <w15:docId w15:val="{9315C3B0-F0BC-4215-B78D-5528B005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31"/>
  </w:style>
  <w:style w:type="table" w:customStyle="1" w:styleId="TableGrid0">
    <w:name w:val="Table Grid_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A0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CA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customStyle="1" w:styleId="TableGrid1">
    <w:name w:val="Table Grid_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_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_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_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_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_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_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_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_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_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_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-defaultparagraphfont-000043">
    <w:name w:val="pt-defaultparagraphfont-000043"/>
    <w:basedOn w:val="DefaultParagraphFont"/>
    <w:rsid w:val="00124FD1"/>
  </w:style>
  <w:style w:type="table" w:customStyle="1" w:styleId="TableGrid13">
    <w:name w:val="Table Grid_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_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_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5871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16">
    <w:name w:val="Table Grid_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_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">
    <w:name w:val="Table Grid_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_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_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_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_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_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_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26F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25">
    <w:name w:val="Table Grid_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">
    <w:name w:val="Table Grid_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">
    <w:name w:val="Table Grid_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">
    <w:name w:val="Table Grid_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">
    <w:name w:val="Table Grid_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">
    <w:name w:val="Table Grid_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_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">
    <w:name w:val="Table Grid_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">
    <w:name w:val="Table Grid_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">
    <w:name w:val="Table Grid_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">
    <w:name w:val="Table Grid_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">
    <w:name w:val="Table Grid_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">
    <w:name w:val="Table Grid_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">
    <w:name w:val="Table Grid_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">
    <w:name w:val="Table Grid_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">
    <w:name w:val="Table Grid_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_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">
    <w:name w:val="Table Grid_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">
    <w:name w:val="Table Grid_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">
    <w:name w:val="Table Grid_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">
    <w:name w:val="Table Grid_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">
    <w:name w:val="Table Grid_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">
    <w:name w:val="Table Grid_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">
    <w:name w:val="Table Grid_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">
    <w:name w:val="Table Grid_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94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50">
    <w:name w:val="Table Grid_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_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">
    <w:name w:val="Table Grid_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">
    <w:name w:val="Table Grid_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">
    <w:name w:val="Table Grid_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">
    <w:name w:val="Table Grid_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">
    <w:name w:val="Table Grid_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">
    <w:name w:val="Table Grid_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">
    <w:name w:val="Table Grid_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">
    <w:name w:val="Table Grid_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0">
    <w:name w:val="Table Grid_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1">
    <w:name w:val="Table Grid_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2">
    <w:name w:val="Table Grid_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1D6C45"/>
  </w:style>
  <w:style w:type="table" w:customStyle="1" w:styleId="TableGrid63">
    <w:name w:val="Table Grid_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4">
    <w:name w:val="Table Grid_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5">
    <w:name w:val="Table Grid_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6">
    <w:name w:val="Table Grid_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7">
    <w:name w:val="Table Grid_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8">
    <w:name w:val="Table Grid_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9">
    <w:name w:val="Table Grid_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0">
    <w:name w:val="Table Grid_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1">
    <w:name w:val="Table Grid_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2">
    <w:name w:val="Table Grid_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3">
    <w:name w:val="Table Grid_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4">
    <w:name w:val="Table Grid_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5">
    <w:name w:val="Table Grid_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6">
    <w:name w:val="Table Grid_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7">
    <w:name w:val="Table Grid_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8">
    <w:name w:val="Table Grid_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9">
    <w:name w:val="Table Grid_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0">
    <w:name w:val="Table Grid_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1">
    <w:name w:val="Table Grid_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2">
    <w:name w:val="Table Grid_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3">
    <w:name w:val="Table Grid_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E0406E"/>
    <w:pPr>
      <w:spacing w:after="0" w:line="240" w:lineRule="auto"/>
    </w:pPr>
    <w:rPr>
      <w:rFonts w:ascii="Aptos" w:hAnsi="Aptos" w:cs="Times New Roman"/>
    </w:rPr>
  </w:style>
  <w:style w:type="table" w:customStyle="1" w:styleId="TableGrid84">
    <w:name w:val="Table Grid_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5">
    <w:name w:val="Table Grid_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6">
    <w:name w:val="Table Grid_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7">
    <w:name w:val="Table Grid_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8">
    <w:name w:val="Table Grid_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9">
    <w:name w:val="Table Grid_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0">
    <w:name w:val="Table Grid_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1">
    <w:name w:val="Table Grid_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2">
    <w:name w:val="Table Grid_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3">
    <w:name w:val="Table Grid_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4">
    <w:name w:val="Table Grid_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5">
    <w:name w:val="Table Grid_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6">
    <w:name w:val="Table Grid_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7">
    <w:name w:val="Table Grid_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8">
    <w:name w:val="Table Grid_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9">
    <w:name w:val="Table Grid_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0">
    <w:name w:val="Table Grid_1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1">
    <w:name w:val="Table Grid_1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2">
    <w:name w:val="Table Grid_1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3">
    <w:name w:val="Table Grid_1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4">
    <w:name w:val="Table Grid_1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5">
    <w:name w:val="Table Grid_1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6">
    <w:name w:val="Table Grid_1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7">
    <w:name w:val="Table Grid_1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8">
    <w:name w:val="Table Grid_1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9">
    <w:name w:val="Table Grid_1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0">
    <w:name w:val="Table Grid_1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1">
    <w:name w:val="Table Grid_1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2">
    <w:name w:val="Table Grid_1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3">
    <w:name w:val="Table Grid_1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4">
    <w:name w:val="Table Grid_1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5">
    <w:name w:val="Table Grid_1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6">
    <w:name w:val="Table Grid_1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7">
    <w:name w:val="Table Grid_1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8">
    <w:name w:val="Table Grid_1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9">
    <w:name w:val="Table Grid_1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0">
    <w:name w:val="Table Grid_1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1">
    <w:name w:val="Table Grid_1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2">
    <w:name w:val="Table Grid_1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3">
    <w:name w:val="Table Grid_1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4">
    <w:name w:val="Table Grid_1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5">
    <w:name w:val="Table Grid_1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6">
    <w:name w:val="Table Grid_1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7">
    <w:name w:val="Table Grid_1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8">
    <w:name w:val="Table Grid_1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9">
    <w:name w:val="Table Grid_1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0">
    <w:name w:val="Table Grid_1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1">
    <w:name w:val="Table Grid_1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2">
    <w:name w:val="Table Grid_1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3">
    <w:name w:val="Table Grid_1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4">
    <w:name w:val="Table Grid_1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5">
    <w:name w:val="Table Grid_1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6">
    <w:name w:val="Table Grid_1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7">
    <w:name w:val="Table Grid_1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8">
    <w:name w:val="Table Grid_1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9">
    <w:name w:val="Table Grid_1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0">
    <w:name w:val="Table Grid_1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1">
    <w:name w:val="Table Grid_1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2">
    <w:name w:val="Table Grid_1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3">
    <w:name w:val="Table Grid_1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4">
    <w:name w:val="Table Grid_1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5">
    <w:name w:val="Table Grid_1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6">
    <w:name w:val="Table Grid_1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7">
    <w:name w:val="Table Grid_1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8">
    <w:name w:val="Table Grid_1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9">
    <w:name w:val="Table Grid_1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0">
    <w:name w:val="Table Grid_1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1">
    <w:name w:val="Table Grid_1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2">
    <w:name w:val="Table Grid_1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3">
    <w:name w:val="Table Grid_1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4">
    <w:name w:val="Table Grid_1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5">
    <w:name w:val="Table Grid_1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6">
    <w:name w:val="Table Grid_1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7">
    <w:name w:val="Table Grid_1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8">
    <w:name w:val="Table Grid_1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9">
    <w:name w:val="Table Grid_1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0">
    <w:name w:val="Table Grid_1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1">
    <w:name w:val="Table Grid_1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2">
    <w:name w:val="Table Grid_1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3">
    <w:name w:val="Table Grid_1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4">
    <w:name w:val="Table Grid_1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5">
    <w:name w:val="Table Grid_1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Number">
    <w:name w:val="List Number"/>
    <w:basedOn w:val="Normal"/>
    <w:qFormat/>
    <w:pPr>
      <w:numPr>
        <w:numId w:val="90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166">
    <w:name w:val="Table Grid_1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7">
    <w:name w:val="Table Grid_1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8">
    <w:name w:val="Table Grid_1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9">
    <w:name w:val="Table Grid_1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0">
    <w:name w:val="Table Grid_1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1">
    <w:name w:val="Table Grid_1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2">
    <w:name w:val="Table Grid_1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3">
    <w:name w:val="Table Grid_1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4">
    <w:name w:val="Table Grid_1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5">
    <w:name w:val="Table Grid_1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6">
    <w:name w:val="Table Grid_1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7">
    <w:name w:val="Table Grid_1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8">
    <w:name w:val="Table Grid_1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9">
    <w:name w:val="Table Grid_1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0">
    <w:name w:val="Table Grid_1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1">
    <w:name w:val="Table Grid_1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2">
    <w:name w:val="Table Grid_1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3">
    <w:name w:val="Table Grid_1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4">
    <w:name w:val="Table Grid_1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5">
    <w:name w:val="Table Grid_1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6">
    <w:name w:val="Table Grid_1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7">
    <w:name w:val="Table Grid_1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8">
    <w:name w:val="Table Grid_1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9">
    <w:name w:val="Table Grid_1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0">
    <w:name w:val="Table Grid_1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1">
    <w:name w:val="Table Grid_1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2">
    <w:name w:val="Table Grid_1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3">
    <w:name w:val="Table Grid_1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4">
    <w:name w:val="Table Grid_1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5">
    <w:name w:val="Table Grid_1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6">
    <w:name w:val="Table Grid_1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7">
    <w:name w:val="Table Grid_1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8">
    <w:name w:val="Table Grid_1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9">
    <w:name w:val="Table Grid_1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0">
    <w:name w:val="Table Grid_2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1">
    <w:name w:val="Table Grid_2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2">
    <w:name w:val="Table Grid_2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3">
    <w:name w:val="Table Grid_2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4">
    <w:name w:val="Table Grid_2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5">
    <w:name w:val="Table Grid_2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6">
    <w:name w:val="Table Grid_2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7">
    <w:name w:val="Table Grid_2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8">
    <w:name w:val="Table Grid_2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9">
    <w:name w:val="Table Grid_2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0">
    <w:name w:val="Table Grid_2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1">
    <w:name w:val="Table Grid_2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2">
    <w:name w:val="Table Grid_2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3">
    <w:name w:val="Table Grid_2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4">
    <w:name w:val="Table Grid_2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5">
    <w:name w:val="Table Grid_2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6">
    <w:name w:val="Table Grid_2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65272D"/>
  </w:style>
  <w:style w:type="table" w:customStyle="1" w:styleId="TableGrid217">
    <w:name w:val="Table Grid_2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8">
    <w:name w:val="Table Grid_2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9">
    <w:name w:val="Table Grid_2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0">
    <w:name w:val="Table Grid_2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1">
    <w:name w:val="Table Grid_2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2">
    <w:name w:val="Table Grid_2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3">
    <w:name w:val="Table Grid_2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4">
    <w:name w:val="Table Grid_2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5">
    <w:name w:val="Table Grid_2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6">
    <w:name w:val="Table Grid_2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7">
    <w:name w:val="Table Grid_2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8">
    <w:name w:val="Table Grid_2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9">
    <w:name w:val="Table Grid_2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0">
    <w:name w:val="Table Grid_2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1">
    <w:name w:val="Table Grid_2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2">
    <w:name w:val="Table Grid_2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3">
    <w:name w:val="Table Grid_2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4">
    <w:name w:val="Table Grid_2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5">
    <w:name w:val="Table Grid_2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6">
    <w:name w:val="Table Grid_2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7">
    <w:name w:val="Table Grid_2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8">
    <w:name w:val="Table Grid_2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9">
    <w:name w:val="Table Grid_2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0">
    <w:name w:val="Table Grid_2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1">
    <w:name w:val="Table Grid_2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2">
    <w:name w:val="Table Grid_2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3">
    <w:name w:val="Table Grid_2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4">
    <w:name w:val="Table Grid_2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5">
    <w:name w:val="Table Grid_2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6">
    <w:name w:val="Table Grid_2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spacing">
    <w:name w:val="x_msonospacing"/>
    <w:basedOn w:val="Normal"/>
    <w:rsid w:val="00BF171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customStyle="1" w:styleId="TableGrid247">
    <w:name w:val="Table Grid_2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8">
    <w:name w:val="Table Grid_2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9">
    <w:name w:val="Table Grid_2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0">
    <w:name w:val="Table Grid_2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1">
    <w:name w:val="Table Grid_2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2">
    <w:name w:val="Table Grid_2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3">
    <w:name w:val="Table Grid_2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4">
    <w:name w:val="Table Grid_2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5">
    <w:name w:val="Table Grid_2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6">
    <w:name w:val="Table Grid_2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7">
    <w:name w:val="Table Grid_2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8">
    <w:name w:val="Table Grid_2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9">
    <w:name w:val="Table Grid_2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0">
    <w:name w:val="Table Grid_2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1">
    <w:name w:val="Table Grid_2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2">
    <w:name w:val="Table Grid_2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3">
    <w:name w:val="Table Grid_2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4">
    <w:name w:val="Table Grid_2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5">
    <w:name w:val="Table Grid_2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6">
    <w:name w:val="Table Grid_2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7">
    <w:name w:val="Table Grid_2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8">
    <w:name w:val="Table Grid_2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9">
    <w:name w:val="Table Grid_2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0">
    <w:name w:val="Table Grid_2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1">
    <w:name w:val="Table Grid_2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2">
    <w:name w:val="Table Grid_2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3">
    <w:name w:val="Table Grid_2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4">
    <w:name w:val="Table Grid_2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5">
    <w:name w:val="Table Grid_2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6">
    <w:name w:val="Table Grid_2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7">
    <w:name w:val="Table Grid_2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8">
    <w:name w:val="Table Grid_2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9">
    <w:name w:val="Table Grid_2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0">
    <w:name w:val="Table Grid_2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1">
    <w:name w:val="Table Grid_2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2">
    <w:name w:val="Table Grid_2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3">
    <w:name w:val="Table Grid_2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4">
    <w:name w:val="Table Grid_2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5">
    <w:name w:val="Table Grid_2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6">
    <w:name w:val="Table Grid_2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7">
    <w:name w:val="Table Grid_2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8">
    <w:name w:val="Table Grid_2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9">
    <w:name w:val="Table Grid_2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0">
    <w:name w:val="Table Grid_2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1">
    <w:name w:val="Table Grid_2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2">
    <w:name w:val="Table Grid_2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3">
    <w:name w:val="Table Grid_2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4">
    <w:name w:val="Table Grid_2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5">
    <w:name w:val="Table Grid_2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6">
    <w:name w:val="Table Grid_2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7">
    <w:name w:val="Table Grid_2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8">
    <w:name w:val="Table Grid_2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9">
    <w:name w:val="Table Grid_2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0">
    <w:name w:val="Table Grid_3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1">
    <w:name w:val="Table Grid_3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2">
    <w:name w:val="Table Grid_3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3">
    <w:name w:val="Table Grid_3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4">
    <w:name w:val="Table Grid_3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5">
    <w:name w:val="Table Grid_3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6">
    <w:name w:val="Table Grid_3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7">
    <w:name w:val="Table Grid_3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8">
    <w:name w:val="Table Grid_3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9">
    <w:name w:val="Table Grid_3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0">
    <w:name w:val="Table Grid_3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1">
    <w:name w:val="Table Grid_3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2">
    <w:name w:val="Table Grid_3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3">
    <w:name w:val="Table Grid_3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4">
    <w:name w:val="Table Grid_3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5">
    <w:name w:val="Table Grid_3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6">
    <w:name w:val="Table Grid_3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7">
    <w:name w:val="Table Grid_3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8">
    <w:name w:val="Table Grid_3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9">
    <w:name w:val="Table Grid_3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0">
    <w:name w:val="Table Grid_3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1">
    <w:name w:val="Table Grid_3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2">
    <w:name w:val="Table Grid_3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3">
    <w:name w:val="Table Grid_3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4">
    <w:name w:val="Table Grid_3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5">
    <w:name w:val="Table Grid_3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6">
    <w:name w:val="Table Grid_3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7">
    <w:name w:val="Table Grid_3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8">
    <w:name w:val="Table Grid_3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9">
    <w:name w:val="Table Grid_3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0">
    <w:name w:val="Table Grid_3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1">
    <w:name w:val="Table Grid_3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2">
    <w:name w:val="Table Grid_3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3">
    <w:name w:val="Table Grid_3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4">
    <w:name w:val="Table Grid_3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5">
    <w:name w:val="Table Grid_3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6">
    <w:name w:val="Table Grid_3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7">
    <w:name w:val="Table Grid_3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8">
    <w:name w:val="Table Grid_3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9">
    <w:name w:val="Table Grid_3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0">
    <w:name w:val="Table Grid_3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1">
    <w:name w:val="Table Grid_3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2">
    <w:name w:val="Table Grid_3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3">
    <w:name w:val="Table Grid_3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4">
    <w:name w:val="Table Grid_3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5">
    <w:name w:val="Table Grid_3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6">
    <w:name w:val="Table Grid_3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7">
    <w:name w:val="Table Grid_3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8">
    <w:name w:val="Table Grid_3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9">
    <w:name w:val="Table Grid_3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0">
    <w:name w:val="Table Grid_3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1">
    <w:name w:val="Table Grid_3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2">
    <w:name w:val="Table Grid_3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3">
    <w:name w:val="Table Grid_3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4">
    <w:name w:val="Table Grid_3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5">
    <w:name w:val="Table Grid_3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6">
    <w:name w:val="Table Grid_3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7">
    <w:name w:val="Table Grid_3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8">
    <w:name w:val="Table Grid_3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9">
    <w:name w:val="Table Grid_3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0">
    <w:name w:val="Table Grid_3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1">
    <w:name w:val="Table Grid_3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2">
    <w:name w:val="Table Grid_3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3">
    <w:name w:val="Table Grid_3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4">
    <w:name w:val="Table Grid_3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5">
    <w:name w:val="Table Grid_3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6">
    <w:name w:val="Table Grid_3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7">
    <w:name w:val="Table Grid_3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8">
    <w:name w:val="Table Grid_3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9">
    <w:name w:val="Table Grid_3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0">
    <w:name w:val="Table Grid_3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1">
    <w:name w:val="Table Grid_3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2">
    <w:name w:val="Table Grid_3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3">
    <w:name w:val="Table Grid_3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4">
    <w:name w:val="Table Grid_3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5">
    <w:name w:val="Table Grid_3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6">
    <w:name w:val="Table Grid_3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7">
    <w:name w:val="Table Grid_3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8">
    <w:name w:val="Table Grid_3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9">
    <w:name w:val="Table Grid_3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0">
    <w:name w:val="Table Grid_3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1">
    <w:name w:val="Table Grid_3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2">
    <w:name w:val="Table Grid_3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3">
    <w:name w:val="Table Grid_3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4">
    <w:name w:val="Table Grid_3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5">
    <w:name w:val="Table Grid_3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6">
    <w:name w:val="Table Grid_3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7">
    <w:name w:val="Table Grid_3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8">
    <w:name w:val="Table Grid_3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9">
    <w:name w:val="Table Grid_3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0">
    <w:name w:val="Table Grid_3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1">
    <w:name w:val="Table Grid_3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2">
    <w:name w:val="Table Grid_3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3">
    <w:name w:val="Table Grid_3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4">
    <w:name w:val="Table Grid_3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5">
    <w:name w:val="Table Grid_3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6">
    <w:name w:val="Table Grid_3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7">
    <w:name w:val="Table Grid_3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8">
    <w:name w:val="Table Grid_3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9">
    <w:name w:val="Table Grid_3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0">
    <w:name w:val="Table Grid_4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1">
    <w:name w:val="Table Grid_4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2">
    <w:name w:val="Table Grid_4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3">
    <w:name w:val="Table Grid_4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4">
    <w:name w:val="Table Grid_4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5">
    <w:name w:val="Table Grid_4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6">
    <w:name w:val="Table Grid_4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7">
    <w:name w:val="Table Grid_4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8">
    <w:name w:val="Table Grid_4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9">
    <w:name w:val="Table Grid_4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0">
    <w:name w:val="Table Grid_4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1">
    <w:name w:val="Table Grid_4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2">
    <w:name w:val="Table Grid_4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3">
    <w:name w:val="Table Grid_4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4">
    <w:name w:val="Table Grid_4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5">
    <w:name w:val="Table Grid_4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6">
    <w:name w:val="Table Grid_4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7">
    <w:name w:val="Table Grid_4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8">
    <w:name w:val="Table Grid_4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9">
    <w:name w:val="Table Grid_4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0">
    <w:name w:val="Table Grid_4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1">
    <w:name w:val="Table Grid_4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2">
    <w:name w:val="Table Grid_4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3">
    <w:name w:val="Table Grid_4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4">
    <w:name w:val="Table Grid_4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5">
    <w:name w:val="Table Grid_4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6">
    <w:name w:val="Table Grid_4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7">
    <w:name w:val="Table Grid_4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8">
    <w:name w:val="Table Grid_4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9">
    <w:name w:val="Table Grid_4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0">
    <w:name w:val="Table Grid_4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1">
    <w:name w:val="Table Grid_4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2">
    <w:name w:val="Table Grid_4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3">
    <w:name w:val="Table Grid_4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4">
    <w:name w:val="Table Grid_4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5">
    <w:name w:val="Table Grid_4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6">
    <w:name w:val="Table Grid_4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7">
    <w:name w:val="Table Grid_4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8">
    <w:name w:val="Table Grid_4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9">
    <w:name w:val="Table Grid_4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0">
    <w:name w:val="Table Grid_4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1">
    <w:name w:val="Table Grid_4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2">
    <w:name w:val="Table Grid_4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3">
    <w:name w:val="Table Grid_4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4">
    <w:name w:val="Table Grid_4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5">
    <w:name w:val="Table Grid_4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6">
    <w:name w:val="Table Grid_4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7">
    <w:name w:val="Table Grid_4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8">
    <w:name w:val="Table Grid_4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9">
    <w:name w:val="Table Grid_4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0">
    <w:name w:val="Table Grid_4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1">
    <w:name w:val="Table Grid_4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2">
    <w:name w:val="Table Grid_4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3">
    <w:name w:val="Table Grid_4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4">
    <w:name w:val="Table Grid_4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5">
    <w:name w:val="Table Grid_4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6">
    <w:name w:val="Table Grid_4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7">
    <w:name w:val="Table Grid_4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8">
    <w:name w:val="Table Grid_4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9">
    <w:name w:val="Table Grid_4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0">
    <w:name w:val="Table Grid_4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1">
    <w:name w:val="Table Grid_4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2">
    <w:name w:val="Table Grid_4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3">
    <w:name w:val="Table Grid_4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4">
    <w:name w:val="Table Grid_4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5">
    <w:name w:val="Table Grid_4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6">
    <w:name w:val="Table Grid_4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7">
    <w:name w:val="Table Grid_4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8">
    <w:name w:val="Table Grid_4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9">
    <w:name w:val="Table Grid_4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0">
    <w:name w:val="Table Grid_4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1">
    <w:name w:val="Table Grid_4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2">
    <w:name w:val="Table Grid_4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3">
    <w:name w:val="Table Grid_4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4">
    <w:name w:val="Table Grid_4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5">
    <w:name w:val="Table Grid_4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6">
    <w:name w:val="Table Grid_4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7">
    <w:name w:val="Table Grid_4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8">
    <w:name w:val="Table Grid_4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9">
    <w:name w:val="Table Grid_4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0">
    <w:name w:val="Table Grid_4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1">
    <w:name w:val="Table Grid_4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2">
    <w:name w:val="Table Grid_4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3">
    <w:name w:val="Table Grid_4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4">
    <w:name w:val="Table Grid_4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5">
    <w:name w:val="Table Grid_4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6">
    <w:name w:val="Table Grid_4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7">
    <w:name w:val="Table Grid_4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8">
    <w:name w:val="Table Grid_4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9">
    <w:name w:val="Table Grid_4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0">
    <w:name w:val="Table Grid_4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1">
    <w:name w:val="Table Grid_4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2">
    <w:name w:val="Table Grid_4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3">
    <w:name w:val="Table Grid_4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4">
    <w:name w:val="Table Grid_4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5">
    <w:name w:val="Table Grid_4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6">
    <w:name w:val="Table Grid_4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7">
    <w:name w:val="Table Grid_4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8">
    <w:name w:val="Table Grid_4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9">
    <w:name w:val="Table Grid_4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0">
    <w:name w:val="Table Grid_5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1">
    <w:name w:val="Table Grid_5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2">
    <w:name w:val="Table Grid_5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3">
    <w:name w:val="Table Grid_5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4">
    <w:name w:val="Table Grid_5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5">
    <w:name w:val="Table Grid_5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6">
    <w:name w:val="Table Grid_5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7">
    <w:name w:val="Table Grid_5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8">
    <w:name w:val="Table Grid_5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9">
    <w:name w:val="Table Grid_5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0">
    <w:name w:val="Table Grid_5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1">
    <w:name w:val="Table Grid_5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2">
    <w:name w:val="Table Grid_5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3">
    <w:name w:val="Table Grid_5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4">
    <w:name w:val="Table Grid_5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5">
    <w:name w:val="Table Grid_5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6">
    <w:name w:val="Table Grid_5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7">
    <w:name w:val="Table Grid_5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8">
    <w:name w:val="Table Grid_5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9">
    <w:name w:val="Table Grid_5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0">
    <w:name w:val="Table Grid_5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1">
    <w:name w:val="Table Grid_5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2">
    <w:name w:val="Table Grid_5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3">
    <w:name w:val="Table Grid_5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4">
    <w:name w:val="Table Grid_5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5">
    <w:name w:val="Table Grid_5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6">
    <w:name w:val="Table Grid_5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7">
    <w:name w:val="Table Grid_5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8">
    <w:name w:val="Table Grid_5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9">
    <w:name w:val="Table Grid_5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0">
    <w:name w:val="Table Grid_5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1">
    <w:name w:val="Table Grid_5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2">
    <w:name w:val="Table Grid_5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3">
    <w:name w:val="Table Grid_5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4">
    <w:name w:val="Table Grid_5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5">
    <w:name w:val="Table Grid_5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6">
    <w:name w:val="Table Grid_5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7">
    <w:name w:val="Table Grid_5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8">
    <w:name w:val="Table Grid_5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9">
    <w:name w:val="Table Grid_5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0">
    <w:name w:val="Table Grid_5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1">
    <w:name w:val="Table Grid_5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2">
    <w:name w:val="Table Grid_5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3">
    <w:name w:val="Table Grid_5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4">
    <w:name w:val="Table Grid_5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5">
    <w:name w:val="Table Grid_5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6">
    <w:name w:val="Table Grid_5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7">
    <w:name w:val="Table Grid_5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8">
    <w:name w:val="Table Grid_5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9">
    <w:name w:val="Table Grid_5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0">
    <w:name w:val="Table Grid_5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1">
    <w:name w:val="Table Grid_5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2">
    <w:name w:val="Table Grid_5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3">
    <w:name w:val="Table Grid_5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4">
    <w:name w:val="Table Grid_5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5">
    <w:name w:val="Table Grid_5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6">
    <w:name w:val="Table Grid_5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7">
    <w:name w:val="Table Grid_5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8">
    <w:name w:val="Table Grid_5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9">
    <w:name w:val="Table Grid_5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0">
    <w:name w:val="Table Grid_5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1">
    <w:name w:val="Table Grid_5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2">
    <w:name w:val="Table Grid_5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3">
    <w:name w:val="Table Grid_5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4">
    <w:name w:val="Table Grid_5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5">
    <w:name w:val="Table Grid_5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6">
    <w:name w:val="Table Grid_5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7">
    <w:name w:val="Table Grid_5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8">
    <w:name w:val="Table Grid_5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9">
    <w:name w:val="Table Grid_5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0">
    <w:name w:val="Table Grid_5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1">
    <w:name w:val="Table Grid_5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2">
    <w:name w:val="Table Grid_5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3">
    <w:name w:val="Table Grid_5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4">
    <w:name w:val="Table Grid_5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5">
    <w:name w:val="Table Grid_5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6">
    <w:name w:val="Table Grid_5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7">
    <w:name w:val="Table Grid_5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8">
    <w:name w:val="Table Grid_5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9">
    <w:name w:val="Table Grid_5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0">
    <w:name w:val="Table Grid_5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1">
    <w:name w:val="Table Grid_5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2">
    <w:name w:val="Table Grid_5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3">
    <w:name w:val="Table Grid_5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4">
    <w:name w:val="Table Grid_5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5">
    <w:name w:val="Table Grid_5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6">
    <w:name w:val="Table Grid_5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7">
    <w:name w:val="Table Grid_5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8">
    <w:name w:val="Table Grid_5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9">
    <w:name w:val="Table Grid_5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0">
    <w:name w:val="Table Grid_5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1">
    <w:name w:val="Table Grid_5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2">
    <w:name w:val="Table Grid_5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3">
    <w:name w:val="Table Grid_5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4">
    <w:name w:val="Table Grid_5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5">
    <w:name w:val="Table Grid_5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6">
    <w:name w:val="Table Grid_5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7">
    <w:name w:val="Table Grid_5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8">
    <w:name w:val="Table Grid_5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9">
    <w:name w:val="Table Grid_5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00">
    <w:name w:val="Table Grid_6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01">
    <w:name w:val="Table Grid_6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0B8C-5BE4-4297-8DDB-D196FD35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31091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Tailor, Kala</dc:creator>
  <cp:lastModifiedBy>Dickenson, Jay</cp:lastModifiedBy>
  <cp:revision>5</cp:revision>
  <dcterms:created xsi:type="dcterms:W3CDTF">2025-05-23T03:39:00Z</dcterms:created>
  <dcterms:modified xsi:type="dcterms:W3CDTF">2025-05-23T05:07:00Z</dcterms:modified>
</cp:coreProperties>
</file>