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4EBD6" w14:textId="77777777" w:rsidR="009F7FE7" w:rsidRPr="009F7FE7" w:rsidRDefault="009F7FE7" w:rsidP="009F7F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leGrid0"/>
        <w:tblW w:w="45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216" w:type="dxa"/>
          <w:bottom w:w="360" w:type="dxa"/>
          <w:right w:w="216" w:type="dxa"/>
        </w:tblCellMar>
        <w:tblLook w:val="04A0" w:firstRow="1" w:lastRow="0" w:firstColumn="1" w:lastColumn="0" w:noHBand="0" w:noVBand="1"/>
      </w:tblPr>
      <w:tblGrid>
        <w:gridCol w:w="932"/>
        <w:gridCol w:w="906"/>
        <w:gridCol w:w="1000"/>
        <w:gridCol w:w="2070"/>
        <w:gridCol w:w="3097"/>
        <w:gridCol w:w="1793"/>
      </w:tblGrid>
      <w:tr w:rsidR="0064384F" w:rsidRPr="00506F37" w14:paraId="49159DD6" w14:textId="77777777" w:rsidTr="0080615A">
        <w:trPr>
          <w:cantSplit/>
          <w:trHeight w:val="1026"/>
          <w:tblHeader/>
          <w:jc w:val="center"/>
        </w:trPr>
        <w:tc>
          <w:tcPr>
            <w:tcW w:w="236" w:type="pct"/>
            <w:shd w:val="clear" w:color="auto" w:fill="00B050"/>
            <w:vAlign w:val="center"/>
          </w:tcPr>
          <w:p w14:paraId="78D2BC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79" w:type="pct"/>
            <w:shd w:val="clear" w:color="auto" w:fill="00B050"/>
            <w:vAlign w:val="center"/>
          </w:tcPr>
          <w:p w14:paraId="47A684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00B050"/>
            <w:vAlign w:val="center"/>
          </w:tcPr>
          <w:p w14:paraId="5A406E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925" w:type="pct"/>
            <w:shd w:val="clear" w:color="auto" w:fill="00B050"/>
            <w:vAlign w:val="center"/>
          </w:tcPr>
          <w:p w14:paraId="74CBE0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06F37">
              <w:rPr>
                <w:rFonts w:ascii="Calibri" w:hAnsi="Calibri" w:cs="Calibri"/>
                <w:b/>
                <w:sz w:val="28"/>
                <w:szCs w:val="28"/>
              </w:rPr>
              <w:t>Author</w:t>
            </w:r>
          </w:p>
        </w:tc>
        <w:tc>
          <w:tcPr>
            <w:tcW w:w="1375" w:type="pct"/>
            <w:shd w:val="clear" w:color="auto" w:fill="00B050"/>
            <w:vAlign w:val="center"/>
          </w:tcPr>
          <w:p w14:paraId="4C6D129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06F37">
              <w:rPr>
                <w:rFonts w:ascii="Calibri" w:hAnsi="Calibri" w:cs="Calibri"/>
                <w:b/>
                <w:sz w:val="28"/>
                <w:szCs w:val="28"/>
              </w:rPr>
              <w:t>Subject</w:t>
            </w:r>
          </w:p>
        </w:tc>
        <w:tc>
          <w:tcPr>
            <w:tcW w:w="1661" w:type="pct"/>
            <w:shd w:val="clear" w:color="auto" w:fill="00B050"/>
            <w:vAlign w:val="center"/>
          </w:tcPr>
          <w:p w14:paraId="0F6FA4E5" w14:textId="2E8EA069" w:rsidR="0064384F" w:rsidRPr="00506F37" w:rsidRDefault="0064384F" w:rsidP="001C323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64384F" w:rsidRPr="00506F37" w14:paraId="768C142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D5500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10F34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616C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80</w:t>
            </w:r>
          </w:p>
        </w:tc>
        <w:tc>
          <w:tcPr>
            <w:tcW w:w="925" w:type="pct"/>
            <w:vAlign w:val="center"/>
            <w:hideMark/>
          </w:tcPr>
          <w:p w14:paraId="379CCB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1541E7D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West Coast Offshore Wind Science Entity</w:t>
            </w:r>
          </w:p>
        </w:tc>
        <w:tc>
          <w:tcPr>
            <w:tcW w:w="1661" w:type="pct"/>
            <w:vAlign w:val="center"/>
          </w:tcPr>
          <w:p w14:paraId="1C68AB9B" w14:textId="30ACBA6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6CC9AE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6ED00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D2684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9C837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318</w:t>
            </w:r>
          </w:p>
        </w:tc>
        <w:tc>
          <w:tcPr>
            <w:tcW w:w="925" w:type="pct"/>
            <w:vAlign w:val="center"/>
            <w:hideMark/>
          </w:tcPr>
          <w:p w14:paraId="2104EF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55744DA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Mobilehome Residency Law</w:t>
            </w:r>
          </w:p>
        </w:tc>
        <w:tc>
          <w:tcPr>
            <w:tcW w:w="1661" w:type="pct"/>
            <w:vAlign w:val="center"/>
          </w:tcPr>
          <w:p w14:paraId="69D4E11A" w14:textId="6D77EE96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9C2BF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26079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A1A34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5BD3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444</w:t>
            </w:r>
          </w:p>
        </w:tc>
        <w:tc>
          <w:tcPr>
            <w:tcW w:w="925" w:type="pct"/>
            <w:vAlign w:val="center"/>
            <w:hideMark/>
          </w:tcPr>
          <w:p w14:paraId="2FDF3B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21EF855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California Defense Community Infrastructure Program</w:t>
            </w:r>
          </w:p>
        </w:tc>
        <w:tc>
          <w:tcPr>
            <w:tcW w:w="1661" w:type="pct"/>
            <w:vAlign w:val="center"/>
          </w:tcPr>
          <w:p w14:paraId="7CDA7A8B" w14:textId="2D08E349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6BF512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64EA9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2D1EA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232D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452</w:t>
            </w:r>
          </w:p>
        </w:tc>
        <w:tc>
          <w:tcPr>
            <w:tcW w:w="925" w:type="pct"/>
            <w:vAlign w:val="center"/>
            <w:hideMark/>
          </w:tcPr>
          <w:p w14:paraId="62891F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0D960D73" w14:textId="104BFF2B" w:rsidR="0064384F" w:rsidRPr="00506F37" w:rsidRDefault="000416CD" w:rsidP="000416CD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Childhood Sexual Assault</w:t>
            </w:r>
          </w:p>
        </w:tc>
        <w:tc>
          <w:tcPr>
            <w:tcW w:w="1661" w:type="pct"/>
            <w:vAlign w:val="center"/>
          </w:tcPr>
          <w:p w14:paraId="0A97A5C6" w14:textId="4904257C" w:rsidR="0064384F" w:rsidRPr="00506F37" w:rsidRDefault="0064384F" w:rsidP="0064384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254544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9936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4BF99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56E2F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720</w:t>
            </w:r>
          </w:p>
        </w:tc>
        <w:tc>
          <w:tcPr>
            <w:tcW w:w="925" w:type="pct"/>
            <w:vAlign w:val="center"/>
            <w:hideMark/>
          </w:tcPr>
          <w:p w14:paraId="4F2735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2AADE3F3" w14:textId="3DB2A41A" w:rsidR="0064384F" w:rsidRPr="00506F37" w:rsidRDefault="000416CD" w:rsidP="000416CD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Rangeland Grants</w:t>
            </w:r>
          </w:p>
        </w:tc>
        <w:tc>
          <w:tcPr>
            <w:tcW w:w="1661" w:type="pct"/>
            <w:vAlign w:val="center"/>
          </w:tcPr>
          <w:p w14:paraId="07FD0FD0" w14:textId="3F1EE834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CEA37F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83257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E50C1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B1A0B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840</w:t>
            </w:r>
          </w:p>
        </w:tc>
        <w:tc>
          <w:tcPr>
            <w:tcW w:w="925" w:type="pct"/>
            <w:vAlign w:val="center"/>
            <w:hideMark/>
          </w:tcPr>
          <w:p w14:paraId="01468B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7C57AFDB" w14:textId="5F5BA1FB" w:rsidR="0064384F" w:rsidRPr="00506F37" w:rsidRDefault="000416CD" w:rsidP="000416CD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CSU Tied-house Exception</w:t>
            </w:r>
          </w:p>
        </w:tc>
        <w:tc>
          <w:tcPr>
            <w:tcW w:w="1661" w:type="pct"/>
            <w:vAlign w:val="center"/>
          </w:tcPr>
          <w:p w14:paraId="3260F6D6" w14:textId="1FBEEAC9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70922F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7229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6A31F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FE73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877</w:t>
            </w:r>
          </w:p>
        </w:tc>
        <w:tc>
          <w:tcPr>
            <w:tcW w:w="925" w:type="pct"/>
            <w:vAlign w:val="center"/>
            <w:hideMark/>
          </w:tcPr>
          <w:p w14:paraId="0EAFA0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04D9E381" w14:textId="5CCA7EAA" w:rsidR="0064384F" w:rsidRPr="00506F37" w:rsidRDefault="000416CD" w:rsidP="000416CD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Emergency Lodging Tax Credit</w:t>
            </w:r>
          </w:p>
        </w:tc>
        <w:tc>
          <w:tcPr>
            <w:tcW w:w="1661" w:type="pct"/>
            <w:vAlign w:val="center"/>
          </w:tcPr>
          <w:p w14:paraId="3DFEE7A3" w14:textId="7A41D6F7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EA36E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4904E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1F2A0B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B180C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1123</w:t>
            </w:r>
          </w:p>
        </w:tc>
        <w:tc>
          <w:tcPr>
            <w:tcW w:w="925" w:type="pct"/>
            <w:vAlign w:val="center"/>
            <w:hideMark/>
          </w:tcPr>
          <w:p w14:paraId="54B71E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510043EF" w14:textId="268EFD25" w:rsidR="0064384F" w:rsidRPr="00506F37" w:rsidRDefault="000416CD" w:rsidP="000416CD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CSU Parental Leave</w:t>
            </w:r>
          </w:p>
        </w:tc>
        <w:tc>
          <w:tcPr>
            <w:tcW w:w="1661" w:type="pct"/>
            <w:vAlign w:val="center"/>
          </w:tcPr>
          <w:p w14:paraId="00116206" w14:textId="4AE0B98A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D009D8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4820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B05FA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701F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1147</w:t>
            </w:r>
          </w:p>
        </w:tc>
        <w:tc>
          <w:tcPr>
            <w:tcW w:w="925" w:type="pct"/>
            <w:vAlign w:val="center"/>
            <w:hideMark/>
          </w:tcPr>
          <w:p w14:paraId="6B6A47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674B1D1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Lanterman Act Reforms</w:t>
            </w:r>
          </w:p>
        </w:tc>
        <w:tc>
          <w:tcPr>
            <w:tcW w:w="1661" w:type="pct"/>
            <w:vAlign w:val="center"/>
          </w:tcPr>
          <w:p w14:paraId="47A701E6" w14:textId="2A3ACE0F" w:rsidR="0064384F" w:rsidRPr="00506F37" w:rsidRDefault="0064384F" w:rsidP="00B43D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3900A5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A867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695F9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9EED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1407</w:t>
            </w:r>
          </w:p>
        </w:tc>
        <w:tc>
          <w:tcPr>
            <w:tcW w:w="925" w:type="pct"/>
            <w:vAlign w:val="center"/>
            <w:hideMark/>
          </w:tcPr>
          <w:p w14:paraId="7616720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Addis</w:t>
            </w:r>
          </w:p>
        </w:tc>
        <w:tc>
          <w:tcPr>
            <w:tcW w:w="1375" w:type="pct"/>
            <w:vAlign w:val="center"/>
          </w:tcPr>
          <w:p w14:paraId="4E7314E0" w14:textId="5F39B576" w:rsidR="0064384F" w:rsidRPr="00506F37" w:rsidRDefault="000416CD" w:rsidP="000416CD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Ocean Recovery and Restoration</w:t>
            </w:r>
          </w:p>
        </w:tc>
        <w:tc>
          <w:tcPr>
            <w:tcW w:w="1661" w:type="pct"/>
            <w:vAlign w:val="center"/>
          </w:tcPr>
          <w:p w14:paraId="58B6455E" w14:textId="2CFFD0A5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B087A28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7EA0B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8C4D0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8D11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48</w:t>
            </w:r>
          </w:p>
        </w:tc>
        <w:tc>
          <w:tcPr>
            <w:tcW w:w="925" w:type="pct"/>
            <w:vAlign w:val="center"/>
            <w:hideMark/>
          </w:tcPr>
          <w:p w14:paraId="6BF411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0D4B5689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Nursing Home Resident Informed Consent</w:t>
            </w:r>
          </w:p>
        </w:tc>
        <w:tc>
          <w:tcPr>
            <w:tcW w:w="1661" w:type="pct"/>
            <w:vAlign w:val="center"/>
          </w:tcPr>
          <w:p w14:paraId="1F38A46C" w14:textId="6CF41072" w:rsidR="0064384F" w:rsidRPr="00506F37" w:rsidRDefault="0064384F" w:rsidP="00B43D3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6024E5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432F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F8F26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1CE26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54</w:t>
            </w:r>
          </w:p>
        </w:tc>
        <w:tc>
          <w:tcPr>
            <w:tcW w:w="925" w:type="pct"/>
            <w:vAlign w:val="center"/>
            <w:hideMark/>
          </w:tcPr>
          <w:p w14:paraId="4CAA06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31BCD2F5" w14:textId="322D895B" w:rsidR="0064384F" w:rsidRPr="00506F37" w:rsidRDefault="0080615A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Winegrape Smoke Exposure R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esearch</w:t>
            </w:r>
          </w:p>
        </w:tc>
        <w:tc>
          <w:tcPr>
            <w:tcW w:w="1661" w:type="pct"/>
            <w:vAlign w:val="center"/>
          </w:tcPr>
          <w:p w14:paraId="33F5C138" w14:textId="6A27E2B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5B2EA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8561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5081C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3C08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316</w:t>
            </w:r>
          </w:p>
        </w:tc>
        <w:tc>
          <w:tcPr>
            <w:tcW w:w="925" w:type="pct"/>
            <w:vAlign w:val="center"/>
            <w:hideMark/>
          </w:tcPr>
          <w:p w14:paraId="512736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687082B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Autonomous Vehicles</w:t>
            </w:r>
          </w:p>
        </w:tc>
        <w:tc>
          <w:tcPr>
            <w:tcW w:w="1661" w:type="pct"/>
            <w:vAlign w:val="center"/>
          </w:tcPr>
          <w:p w14:paraId="3F539CCB" w14:textId="1730951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798E0C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D405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FEBDA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20BF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338</w:t>
            </w:r>
          </w:p>
        </w:tc>
        <w:tc>
          <w:tcPr>
            <w:tcW w:w="925" w:type="pct"/>
            <w:vAlign w:val="center"/>
            <w:hideMark/>
          </w:tcPr>
          <w:p w14:paraId="516D49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06A7B0EA" w14:textId="5C5B0F44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Fuel Reduction Public Works</w:t>
            </w:r>
          </w:p>
        </w:tc>
        <w:tc>
          <w:tcPr>
            <w:tcW w:w="1661" w:type="pct"/>
            <w:vAlign w:val="center"/>
          </w:tcPr>
          <w:p w14:paraId="6B5E315E" w14:textId="3DD55A31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B2C82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EF509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798750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19BF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365</w:t>
            </w:r>
          </w:p>
        </w:tc>
        <w:tc>
          <w:tcPr>
            <w:tcW w:w="925" w:type="pct"/>
            <w:vAlign w:val="center"/>
            <w:hideMark/>
          </w:tcPr>
          <w:p w14:paraId="11CED6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66278394" w14:textId="6DB71823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Glucose Monitors</w:t>
            </w:r>
          </w:p>
        </w:tc>
        <w:tc>
          <w:tcPr>
            <w:tcW w:w="1661" w:type="pct"/>
            <w:vAlign w:val="center"/>
          </w:tcPr>
          <w:p w14:paraId="4AA9AF31" w14:textId="3CF1EFC7" w:rsidR="0064384F" w:rsidRPr="00506F37" w:rsidRDefault="0064384F" w:rsidP="00B43D3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0D1F1D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B5B3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0A776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79EC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402</w:t>
            </w:r>
          </w:p>
        </w:tc>
        <w:tc>
          <w:tcPr>
            <w:tcW w:w="925" w:type="pct"/>
            <w:vAlign w:val="center"/>
            <w:hideMark/>
          </w:tcPr>
          <w:p w14:paraId="276C5E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49168343" w14:textId="2BC49054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Broomrape Program</w:t>
            </w:r>
          </w:p>
        </w:tc>
        <w:tc>
          <w:tcPr>
            <w:tcW w:w="1661" w:type="pct"/>
            <w:vAlign w:val="center"/>
          </w:tcPr>
          <w:p w14:paraId="170DA079" w14:textId="2888874D" w:rsidR="0064384F" w:rsidRPr="00506F37" w:rsidRDefault="0064384F" w:rsidP="00B43D3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73203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1377B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87E59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33C0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420</w:t>
            </w:r>
          </w:p>
        </w:tc>
        <w:tc>
          <w:tcPr>
            <w:tcW w:w="925" w:type="pct"/>
            <w:vAlign w:val="center"/>
            <w:hideMark/>
          </w:tcPr>
          <w:p w14:paraId="566E31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74C8AFBB" w14:textId="6D1FA9E8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Industrial Hemp</w:t>
            </w:r>
          </w:p>
        </w:tc>
        <w:tc>
          <w:tcPr>
            <w:tcW w:w="1661" w:type="pct"/>
            <w:vAlign w:val="center"/>
          </w:tcPr>
          <w:p w14:paraId="774EF753" w14:textId="18BB5EEE" w:rsidR="0064384F" w:rsidRPr="00506F37" w:rsidRDefault="0064384F" w:rsidP="00B43D3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B9D141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AA6C7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B32E4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A6F52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473</w:t>
            </w:r>
          </w:p>
        </w:tc>
        <w:tc>
          <w:tcPr>
            <w:tcW w:w="925" w:type="pct"/>
            <w:vAlign w:val="center"/>
            <w:hideMark/>
          </w:tcPr>
          <w:p w14:paraId="3BAD57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6A2AED3A" w14:textId="57D0A4E2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Motor Vehicle Franchisees</w:t>
            </w:r>
          </w:p>
        </w:tc>
        <w:tc>
          <w:tcPr>
            <w:tcW w:w="1661" w:type="pct"/>
            <w:vAlign w:val="center"/>
          </w:tcPr>
          <w:p w14:paraId="052BC7CF" w14:textId="67358EA6" w:rsidR="0064384F" w:rsidRPr="00506F37" w:rsidRDefault="0064384F" w:rsidP="00B43D3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C430EB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41859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522BE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FFF2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625</w:t>
            </w:r>
          </w:p>
        </w:tc>
        <w:tc>
          <w:tcPr>
            <w:tcW w:w="925" w:type="pct"/>
            <w:vAlign w:val="center"/>
            <w:hideMark/>
          </w:tcPr>
          <w:p w14:paraId="55FD91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7BC8F4E0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Forest Biomass</w:t>
            </w:r>
          </w:p>
        </w:tc>
        <w:tc>
          <w:tcPr>
            <w:tcW w:w="1661" w:type="pct"/>
            <w:vAlign w:val="center"/>
          </w:tcPr>
          <w:p w14:paraId="67672D55" w14:textId="0CAE6D5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7F4E5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9941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984DB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D55E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863</w:t>
            </w:r>
          </w:p>
        </w:tc>
        <w:tc>
          <w:tcPr>
            <w:tcW w:w="925" w:type="pct"/>
            <w:vAlign w:val="center"/>
            <w:hideMark/>
          </w:tcPr>
          <w:p w14:paraId="4C8956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6748B128" w14:textId="3DC54BBB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arpet Stewardship Organizations</w:t>
            </w:r>
          </w:p>
        </w:tc>
        <w:tc>
          <w:tcPr>
            <w:tcW w:w="1661" w:type="pct"/>
            <w:vAlign w:val="center"/>
          </w:tcPr>
          <w:p w14:paraId="139A6772" w14:textId="1AA67AAE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C77D29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FED35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A37A2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59F6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896</w:t>
            </w:r>
          </w:p>
        </w:tc>
        <w:tc>
          <w:tcPr>
            <w:tcW w:w="925" w:type="pct"/>
            <w:vAlign w:val="center"/>
            <w:hideMark/>
          </w:tcPr>
          <w:p w14:paraId="5D5761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0C79500A" w14:textId="39C2E7E0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Flood Control: City of Woodland</w:t>
            </w:r>
          </w:p>
        </w:tc>
        <w:tc>
          <w:tcPr>
            <w:tcW w:w="1661" w:type="pct"/>
            <w:vAlign w:val="center"/>
          </w:tcPr>
          <w:p w14:paraId="15356531" w14:textId="7FBD1C48" w:rsidR="0064384F" w:rsidRPr="00506F37" w:rsidRDefault="0064384F" w:rsidP="00B43D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34843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BD75A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FC80F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F5BD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1024</w:t>
            </w:r>
          </w:p>
        </w:tc>
        <w:tc>
          <w:tcPr>
            <w:tcW w:w="925" w:type="pct"/>
            <w:vAlign w:val="center"/>
            <w:hideMark/>
          </w:tcPr>
          <w:p w14:paraId="367049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64159CFD" w14:textId="3D3C8937" w:rsidR="0064384F" w:rsidRPr="00506F37" w:rsidRDefault="005A69BD" w:rsidP="00473F7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Lake and Streambed Alteration Agreements</w:t>
            </w:r>
          </w:p>
        </w:tc>
        <w:tc>
          <w:tcPr>
            <w:tcW w:w="1661" w:type="pct"/>
            <w:vAlign w:val="center"/>
          </w:tcPr>
          <w:p w14:paraId="2C3473B9" w14:textId="14F2E368" w:rsidR="0064384F" w:rsidRPr="00506F37" w:rsidRDefault="0064384F" w:rsidP="00D318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33F69A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654F6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748E05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6C20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1159</w:t>
            </w:r>
          </w:p>
        </w:tc>
        <w:tc>
          <w:tcPr>
            <w:tcW w:w="925" w:type="pct"/>
            <w:vAlign w:val="center"/>
            <w:hideMark/>
          </w:tcPr>
          <w:p w14:paraId="5A3117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Aguiar-Curry</w:t>
            </w:r>
          </w:p>
        </w:tc>
        <w:tc>
          <w:tcPr>
            <w:tcW w:w="1375" w:type="pct"/>
            <w:vAlign w:val="center"/>
          </w:tcPr>
          <w:p w14:paraId="3CC6E79A" w14:textId="5283B120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Natural and Working Lands</w:t>
            </w:r>
          </w:p>
        </w:tc>
        <w:tc>
          <w:tcPr>
            <w:tcW w:w="1661" w:type="pct"/>
            <w:vAlign w:val="center"/>
          </w:tcPr>
          <w:p w14:paraId="35AFC5AE" w14:textId="450AB9F7" w:rsidR="0064384F" w:rsidRPr="00506F37" w:rsidRDefault="0064384F" w:rsidP="00D318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2D163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C5AD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4A09B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086A2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243</w:t>
            </w:r>
          </w:p>
        </w:tc>
        <w:tc>
          <w:tcPr>
            <w:tcW w:w="925" w:type="pct"/>
            <w:vAlign w:val="center"/>
            <w:hideMark/>
          </w:tcPr>
          <w:p w14:paraId="781C9D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7CE41C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Abduction Survivors</w:t>
            </w:r>
          </w:p>
        </w:tc>
        <w:tc>
          <w:tcPr>
            <w:tcW w:w="1661" w:type="pct"/>
            <w:vAlign w:val="center"/>
          </w:tcPr>
          <w:p w14:paraId="56289D73" w14:textId="478D0083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14606D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BA73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EEFE9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D6ED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255</w:t>
            </w:r>
          </w:p>
        </w:tc>
        <w:tc>
          <w:tcPr>
            <w:tcW w:w="925" w:type="pct"/>
            <w:vAlign w:val="center"/>
            <w:hideMark/>
          </w:tcPr>
          <w:p w14:paraId="746A7A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3461E310" w14:textId="19878536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First Responders</w:t>
            </w:r>
          </w:p>
        </w:tc>
        <w:tc>
          <w:tcPr>
            <w:tcW w:w="1661" w:type="pct"/>
            <w:vAlign w:val="center"/>
          </w:tcPr>
          <w:p w14:paraId="2A509A8E" w14:textId="07597BE2" w:rsidR="0064384F" w:rsidRPr="00506F37" w:rsidRDefault="0064384F" w:rsidP="00D318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98A64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8124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34EC8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080E26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293</w:t>
            </w:r>
          </w:p>
        </w:tc>
        <w:tc>
          <w:tcPr>
            <w:tcW w:w="925" w:type="pct"/>
            <w:vAlign w:val="center"/>
            <w:hideMark/>
          </w:tcPr>
          <w:p w14:paraId="2B7A83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66B812AD" w14:textId="3E9E4489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Hunting and Fishing Licenses</w:t>
            </w:r>
          </w:p>
        </w:tc>
        <w:tc>
          <w:tcPr>
            <w:tcW w:w="1661" w:type="pct"/>
            <w:vAlign w:val="center"/>
          </w:tcPr>
          <w:p w14:paraId="3EB17314" w14:textId="0EF23BD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AD592E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2EB2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1911C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F024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308</w:t>
            </w:r>
          </w:p>
        </w:tc>
        <w:tc>
          <w:tcPr>
            <w:tcW w:w="925" w:type="pct"/>
            <w:vAlign w:val="center"/>
            <w:hideMark/>
          </w:tcPr>
          <w:p w14:paraId="75BEDD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5380077E" w14:textId="1A6B7A80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State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P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arks: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F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ree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Pass</w:t>
            </w:r>
          </w:p>
        </w:tc>
        <w:tc>
          <w:tcPr>
            <w:tcW w:w="1661" w:type="pct"/>
            <w:vAlign w:val="center"/>
          </w:tcPr>
          <w:p w14:paraId="71AC5213" w14:textId="7DEF2795" w:rsidR="0064384F" w:rsidRPr="00506F37" w:rsidRDefault="0064384F" w:rsidP="00D318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298C8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7230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DBB13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ED21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335</w:t>
            </w:r>
          </w:p>
        </w:tc>
        <w:tc>
          <w:tcPr>
            <w:tcW w:w="925" w:type="pct"/>
            <w:vAlign w:val="center"/>
            <w:hideMark/>
          </w:tcPr>
          <w:p w14:paraId="301E37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7913EEBC" w14:textId="42F15B31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Retail Theft</w:t>
            </w:r>
          </w:p>
        </w:tc>
        <w:tc>
          <w:tcPr>
            <w:tcW w:w="1661" w:type="pct"/>
            <w:vAlign w:val="center"/>
          </w:tcPr>
          <w:p w14:paraId="0CBAAA72" w14:textId="5ACE75F7" w:rsidR="0064384F" w:rsidRPr="00506F37" w:rsidRDefault="0064384F" w:rsidP="00D3180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6D4344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015B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02607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DF9F6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1675</w:t>
            </w:r>
          </w:p>
        </w:tc>
        <w:tc>
          <w:tcPr>
            <w:tcW w:w="925" w:type="pct"/>
            <w:vAlign w:val="center"/>
            <w:hideMark/>
          </w:tcPr>
          <w:p w14:paraId="2972F0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Alanis</w:t>
            </w:r>
          </w:p>
        </w:tc>
        <w:tc>
          <w:tcPr>
            <w:tcW w:w="1375" w:type="pct"/>
            <w:vAlign w:val="center"/>
          </w:tcPr>
          <w:p w14:paraId="3992BA1A" w14:textId="514D0AD2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Foster Care </w:t>
            </w:r>
          </w:p>
        </w:tc>
        <w:tc>
          <w:tcPr>
            <w:tcW w:w="1661" w:type="pct"/>
            <w:vAlign w:val="center"/>
          </w:tcPr>
          <w:p w14:paraId="4CFA3BC8" w14:textId="3D9061D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8848DE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E78D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F2EEF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6B397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91</w:t>
            </w:r>
          </w:p>
        </w:tc>
        <w:tc>
          <w:tcPr>
            <w:tcW w:w="925" w:type="pct"/>
            <w:vAlign w:val="center"/>
            <w:hideMark/>
          </w:tcPr>
          <w:p w14:paraId="12C3CF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7CF9DC0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 Diego and</w:t>
            </w:r>
          </w:p>
          <w:p w14:paraId="5548DB6E" w14:textId="1174A943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Imperial Community Colleges</w:t>
            </w:r>
          </w:p>
        </w:tc>
        <w:tc>
          <w:tcPr>
            <w:tcW w:w="1661" w:type="pct"/>
            <w:vAlign w:val="center"/>
          </w:tcPr>
          <w:p w14:paraId="671700BF" w14:textId="67075305" w:rsidR="0064384F" w:rsidRPr="00506F37" w:rsidRDefault="0064384F" w:rsidP="00D318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7242CF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044D4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3B87B7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9321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425</w:t>
            </w:r>
          </w:p>
        </w:tc>
        <w:tc>
          <w:tcPr>
            <w:tcW w:w="925" w:type="pct"/>
            <w:vAlign w:val="center"/>
            <w:hideMark/>
          </w:tcPr>
          <w:p w14:paraId="0776A2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6D4B8A48" w14:textId="32FE6AC8" w:rsidR="0064384F" w:rsidRPr="00506F37" w:rsidRDefault="0080615A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PG</w:t>
            </w:r>
            <w:r w:rsidR="0064384F" w:rsidRPr="00506F37">
              <w:rPr>
                <w:rFonts w:ascii="Calibri" w:hAnsi="Calibri" w:cs="Calibri"/>
                <w:noProof/>
                <w:sz w:val="28"/>
                <w:szCs w:val="28"/>
              </w:rPr>
              <w:t>X</w:t>
            </w:r>
          </w:p>
          <w:p w14:paraId="02E9F9D5" w14:textId="45684C0F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Testing</w:t>
            </w:r>
          </w:p>
        </w:tc>
        <w:tc>
          <w:tcPr>
            <w:tcW w:w="1661" w:type="pct"/>
            <w:vAlign w:val="center"/>
          </w:tcPr>
          <w:p w14:paraId="65221247" w14:textId="1F08CAB3" w:rsidR="0064384F" w:rsidRPr="00506F37" w:rsidRDefault="0064384F" w:rsidP="0064384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CE24D8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1DD3A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F0B9A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0B42F3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837</w:t>
            </w:r>
          </w:p>
        </w:tc>
        <w:tc>
          <w:tcPr>
            <w:tcW w:w="925" w:type="pct"/>
            <w:vAlign w:val="center"/>
          </w:tcPr>
          <w:p w14:paraId="227D9B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47CB3F7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Exempt Surplus Land</w:t>
            </w:r>
          </w:p>
        </w:tc>
        <w:tc>
          <w:tcPr>
            <w:tcW w:w="1661" w:type="pct"/>
            <w:vAlign w:val="center"/>
          </w:tcPr>
          <w:p w14:paraId="5B4E10AB" w14:textId="2F54ED6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B30BC7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0C62D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DD917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71E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845</w:t>
            </w:r>
          </w:p>
        </w:tc>
        <w:tc>
          <w:tcPr>
            <w:tcW w:w="925" w:type="pct"/>
            <w:vAlign w:val="center"/>
            <w:hideMark/>
          </w:tcPr>
          <w:p w14:paraId="08BFEC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45D4EB0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Mental Health Administrator</w:t>
            </w:r>
          </w:p>
        </w:tc>
        <w:tc>
          <w:tcPr>
            <w:tcW w:w="1661" w:type="pct"/>
            <w:vAlign w:val="center"/>
          </w:tcPr>
          <w:p w14:paraId="1448E2C8" w14:textId="6823462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22EC91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7BB08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D49DB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57D40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979</w:t>
            </w:r>
          </w:p>
        </w:tc>
        <w:tc>
          <w:tcPr>
            <w:tcW w:w="925" w:type="pct"/>
            <w:vAlign w:val="center"/>
            <w:hideMark/>
          </w:tcPr>
          <w:p w14:paraId="511137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1C98A38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Family Councils</w:t>
            </w:r>
          </w:p>
        </w:tc>
        <w:tc>
          <w:tcPr>
            <w:tcW w:w="1661" w:type="pct"/>
            <w:vAlign w:val="center"/>
          </w:tcPr>
          <w:p w14:paraId="26C72DA5" w14:textId="2C463A0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  <w:highlight w:val="yellow"/>
              </w:rPr>
            </w:pPr>
          </w:p>
        </w:tc>
      </w:tr>
      <w:tr w:rsidR="0064384F" w:rsidRPr="00506F37" w14:paraId="1DBB8A2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E643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7C739F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106FA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991</w:t>
            </w:r>
          </w:p>
        </w:tc>
        <w:tc>
          <w:tcPr>
            <w:tcW w:w="925" w:type="pct"/>
            <w:vAlign w:val="center"/>
            <w:hideMark/>
          </w:tcPr>
          <w:p w14:paraId="73D7A2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327BA2B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Social Services Electronic Communications</w:t>
            </w:r>
          </w:p>
        </w:tc>
        <w:tc>
          <w:tcPr>
            <w:tcW w:w="1661" w:type="pct"/>
            <w:vAlign w:val="center"/>
          </w:tcPr>
          <w:p w14:paraId="4C1D5E68" w14:textId="1D2DEB4D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C70963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AFFA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01F20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2C70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1005</w:t>
            </w:r>
          </w:p>
        </w:tc>
        <w:tc>
          <w:tcPr>
            <w:tcW w:w="925" w:type="pct"/>
            <w:vAlign w:val="center"/>
            <w:hideMark/>
          </w:tcPr>
          <w:p w14:paraId="54EBB7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71DA4EE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IHSS Priority Applications</w:t>
            </w:r>
          </w:p>
        </w:tc>
        <w:tc>
          <w:tcPr>
            <w:tcW w:w="1661" w:type="pct"/>
            <w:vAlign w:val="center"/>
          </w:tcPr>
          <w:p w14:paraId="5F11E44F" w14:textId="05A8B601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38CB7B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3FD5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9E61D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0392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1247</w:t>
            </w:r>
          </w:p>
        </w:tc>
        <w:tc>
          <w:tcPr>
            <w:tcW w:w="925" w:type="pct"/>
            <w:vAlign w:val="center"/>
            <w:hideMark/>
          </w:tcPr>
          <w:p w14:paraId="300A94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59561E0B" w14:textId="6C210A9D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Consumer Savings Accounts</w:t>
            </w:r>
          </w:p>
        </w:tc>
        <w:tc>
          <w:tcPr>
            <w:tcW w:w="1661" w:type="pct"/>
            <w:vAlign w:val="center"/>
          </w:tcPr>
          <w:p w14:paraId="57CB7678" w14:textId="345AED5A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05160F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87053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4844F5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9650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1421</w:t>
            </w:r>
          </w:p>
        </w:tc>
        <w:tc>
          <w:tcPr>
            <w:tcW w:w="925" w:type="pct"/>
            <w:vAlign w:val="center"/>
            <w:hideMark/>
          </w:tcPr>
          <w:p w14:paraId="599469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2D9A7C6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 Diego Film</w:t>
            </w:r>
          </w:p>
          <w:p w14:paraId="34D7A721" w14:textId="4FF562CB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Pilot Program</w:t>
            </w:r>
          </w:p>
        </w:tc>
        <w:tc>
          <w:tcPr>
            <w:tcW w:w="1661" w:type="pct"/>
            <w:vAlign w:val="center"/>
          </w:tcPr>
          <w:p w14:paraId="50336FB5" w14:textId="1F5056E3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8A4A93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0211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36E6A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F7B1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1597</w:t>
            </w:r>
          </w:p>
        </w:tc>
        <w:tc>
          <w:tcPr>
            <w:tcW w:w="925" w:type="pct"/>
            <w:vAlign w:val="center"/>
            <w:hideMark/>
          </w:tcPr>
          <w:p w14:paraId="2269D3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53060CF9" w14:textId="68A3B341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California-Mexico Border Rivers</w:t>
            </w:r>
          </w:p>
        </w:tc>
        <w:tc>
          <w:tcPr>
            <w:tcW w:w="1661" w:type="pct"/>
            <w:vAlign w:val="center"/>
          </w:tcPr>
          <w:p w14:paraId="2A2C82DA" w14:textId="6821F6FD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E5E49E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FD13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AE4D1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4FD3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1603</w:t>
            </w:r>
          </w:p>
        </w:tc>
        <w:tc>
          <w:tcPr>
            <w:tcW w:w="925" w:type="pct"/>
            <w:vAlign w:val="center"/>
            <w:hideMark/>
          </w:tcPr>
          <w:p w14:paraId="2C7C13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Alvarez</w:t>
            </w:r>
          </w:p>
        </w:tc>
        <w:tc>
          <w:tcPr>
            <w:tcW w:w="1375" w:type="pct"/>
            <w:vAlign w:val="center"/>
          </w:tcPr>
          <w:p w14:paraId="6237932D" w14:textId="0424F5D0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Nutrition Incentive Matching Grant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s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661" w:type="pct"/>
            <w:vAlign w:val="center"/>
          </w:tcPr>
          <w:p w14:paraId="09160F86" w14:textId="7A0D2E69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269149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24685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68503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ED5B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</w:t>
            </w:r>
          </w:p>
        </w:tc>
        <w:tc>
          <w:tcPr>
            <w:tcW w:w="925" w:type="pct"/>
            <w:vAlign w:val="center"/>
            <w:hideMark/>
          </w:tcPr>
          <w:p w14:paraId="37DB2D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1C6FCDFD" w14:textId="5FB3EC0E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Covered California Expansion</w:t>
            </w:r>
          </w:p>
        </w:tc>
        <w:tc>
          <w:tcPr>
            <w:tcW w:w="1661" w:type="pct"/>
            <w:vAlign w:val="center"/>
          </w:tcPr>
          <w:p w14:paraId="083E2048" w14:textId="66BA5E90" w:rsidR="0064384F" w:rsidRPr="00506F37" w:rsidRDefault="0064384F" w:rsidP="0064384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54BDE0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46D1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BD35E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D577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222</w:t>
            </w:r>
          </w:p>
        </w:tc>
        <w:tc>
          <w:tcPr>
            <w:tcW w:w="925" w:type="pct"/>
            <w:vAlign w:val="center"/>
            <w:hideMark/>
          </w:tcPr>
          <w:p w14:paraId="464BE2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6835BC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Disabilities Workgroup</w:t>
            </w:r>
          </w:p>
        </w:tc>
        <w:tc>
          <w:tcPr>
            <w:tcW w:w="1661" w:type="pct"/>
            <w:vAlign w:val="center"/>
          </w:tcPr>
          <w:p w14:paraId="7085BA60" w14:textId="16CAB439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51781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9079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39F37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1290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310</w:t>
            </w:r>
          </w:p>
        </w:tc>
        <w:tc>
          <w:tcPr>
            <w:tcW w:w="925" w:type="pct"/>
            <w:vAlign w:val="center"/>
            <w:hideMark/>
          </w:tcPr>
          <w:p w14:paraId="693BA2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2FDBC09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CalWORKs Reforms</w:t>
            </w:r>
          </w:p>
        </w:tc>
        <w:tc>
          <w:tcPr>
            <w:tcW w:w="1661" w:type="pct"/>
            <w:vAlign w:val="center"/>
          </w:tcPr>
          <w:p w14:paraId="1C77B46D" w14:textId="7970B67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DC310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78D0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4E605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77642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380</w:t>
            </w:r>
          </w:p>
        </w:tc>
        <w:tc>
          <w:tcPr>
            <w:tcW w:w="925" w:type="pct"/>
            <w:vAlign w:val="center"/>
            <w:hideMark/>
          </w:tcPr>
          <w:p w14:paraId="4EECAB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2575DFB3" w14:textId="63E0E2F7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Labor Trafficking Unit</w:t>
            </w:r>
          </w:p>
        </w:tc>
        <w:tc>
          <w:tcPr>
            <w:tcW w:w="1661" w:type="pct"/>
            <w:vAlign w:val="center"/>
          </w:tcPr>
          <w:p w14:paraId="361398DD" w14:textId="7415B3B2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2D883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518B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D6AEC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06EE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447</w:t>
            </w:r>
          </w:p>
        </w:tc>
        <w:tc>
          <w:tcPr>
            <w:tcW w:w="925" w:type="pct"/>
            <w:vAlign w:val="center"/>
            <w:hideMark/>
          </w:tcPr>
          <w:p w14:paraId="76FE91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56099D2B" w14:textId="7033F256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Inclusive College Programs</w:t>
            </w:r>
          </w:p>
        </w:tc>
        <w:tc>
          <w:tcPr>
            <w:tcW w:w="1661" w:type="pct"/>
            <w:vAlign w:val="center"/>
          </w:tcPr>
          <w:p w14:paraId="49DF64DE" w14:textId="7F9BAF38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6EA8E68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FCF91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3910AE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FFBFA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494</w:t>
            </w:r>
          </w:p>
        </w:tc>
        <w:tc>
          <w:tcPr>
            <w:tcW w:w="925" w:type="pct"/>
            <w:vAlign w:val="center"/>
            <w:hideMark/>
          </w:tcPr>
          <w:p w14:paraId="10D30A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2BBB733F" w14:textId="42B47488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RFK Farm Workers Medical Plan</w:t>
            </w:r>
          </w:p>
        </w:tc>
        <w:tc>
          <w:tcPr>
            <w:tcW w:w="1661" w:type="pct"/>
            <w:vAlign w:val="center"/>
          </w:tcPr>
          <w:p w14:paraId="5141085C" w14:textId="129DE56B" w:rsidR="0064384F" w:rsidRPr="00506F37" w:rsidRDefault="0064384F" w:rsidP="0064384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E18AF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6615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A56BA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4C74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605</w:t>
            </w:r>
          </w:p>
        </w:tc>
        <w:tc>
          <w:tcPr>
            <w:tcW w:w="925" w:type="pct"/>
            <w:vAlign w:val="center"/>
            <w:hideMark/>
          </w:tcPr>
          <w:p w14:paraId="4C1B4B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4E1ACFE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CalFresh Supplemental Benefits</w:t>
            </w:r>
          </w:p>
        </w:tc>
        <w:tc>
          <w:tcPr>
            <w:tcW w:w="1661" w:type="pct"/>
            <w:vAlign w:val="center"/>
          </w:tcPr>
          <w:p w14:paraId="75A74BED" w14:textId="4E76E6E7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69BA4E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2394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3F4E5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11C9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775</w:t>
            </w:r>
          </w:p>
        </w:tc>
        <w:tc>
          <w:tcPr>
            <w:tcW w:w="925" w:type="pct"/>
            <w:vAlign w:val="center"/>
            <w:hideMark/>
          </w:tcPr>
          <w:p w14:paraId="5672FE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5B6A45D2" w14:textId="1B7013A1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Physici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an Registry for State Hospitals</w:t>
            </w:r>
          </w:p>
        </w:tc>
        <w:tc>
          <w:tcPr>
            <w:tcW w:w="1661" w:type="pct"/>
            <w:vAlign w:val="center"/>
          </w:tcPr>
          <w:p w14:paraId="17056FB8" w14:textId="42850C20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9D241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133C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90195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C9D9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805</w:t>
            </w:r>
          </w:p>
        </w:tc>
        <w:tc>
          <w:tcPr>
            <w:tcW w:w="925" w:type="pct"/>
            <w:vAlign w:val="center"/>
            <w:hideMark/>
          </w:tcPr>
          <w:p w14:paraId="66AEDE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02C7B8F1" w14:textId="79DCCBF2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Sewer Service Consolidation</w:t>
            </w:r>
          </w:p>
        </w:tc>
        <w:tc>
          <w:tcPr>
            <w:tcW w:w="1661" w:type="pct"/>
            <w:vAlign w:val="center"/>
          </w:tcPr>
          <w:p w14:paraId="430E95FF" w14:textId="052F0A29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30C28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7D75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C03E5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C896B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870</w:t>
            </w:r>
          </w:p>
        </w:tc>
        <w:tc>
          <w:tcPr>
            <w:tcW w:w="925" w:type="pct"/>
            <w:vAlign w:val="center"/>
            <w:hideMark/>
          </w:tcPr>
          <w:p w14:paraId="7EDF60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5A85D8F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Social Services Benefits Workgroup</w:t>
            </w:r>
          </w:p>
        </w:tc>
        <w:tc>
          <w:tcPr>
            <w:tcW w:w="1661" w:type="pct"/>
            <w:vAlign w:val="center"/>
          </w:tcPr>
          <w:p w14:paraId="5BE1DDF0" w14:textId="78A574E6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B6501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7457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E4E28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77423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915</w:t>
            </w:r>
          </w:p>
        </w:tc>
        <w:tc>
          <w:tcPr>
            <w:tcW w:w="925" w:type="pct"/>
            <w:vAlign w:val="center"/>
            <w:hideMark/>
          </w:tcPr>
          <w:p w14:paraId="5D812B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1292B0BB" w14:textId="369BEBB8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pioid Overdose Training Program</w:t>
            </w:r>
          </w:p>
        </w:tc>
        <w:tc>
          <w:tcPr>
            <w:tcW w:w="1661" w:type="pct"/>
            <w:vAlign w:val="center"/>
          </w:tcPr>
          <w:p w14:paraId="2092AAFC" w14:textId="7E82899F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1AA6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E2BC50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03226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F0B87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985</w:t>
            </w:r>
          </w:p>
        </w:tc>
        <w:tc>
          <w:tcPr>
            <w:tcW w:w="925" w:type="pct"/>
            <w:vAlign w:val="center"/>
            <w:hideMark/>
          </w:tcPr>
          <w:p w14:paraId="784D64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760B8959" w14:textId="2967C9D4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 Joaquin Valley Air  District</w:t>
            </w:r>
          </w:p>
        </w:tc>
        <w:tc>
          <w:tcPr>
            <w:tcW w:w="1661" w:type="pct"/>
            <w:vAlign w:val="center"/>
          </w:tcPr>
          <w:p w14:paraId="442EE52C" w14:textId="70E69284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6373AF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76C64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744E9C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D2FB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1050</w:t>
            </w:r>
          </w:p>
        </w:tc>
        <w:tc>
          <w:tcPr>
            <w:tcW w:w="925" w:type="pct"/>
            <w:vAlign w:val="center"/>
            <w:hideMark/>
          </w:tcPr>
          <w:p w14:paraId="66FDAC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7B6D0FFF" w14:textId="18C407EE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Online Jobs Grants</w:t>
            </w:r>
          </w:p>
        </w:tc>
        <w:tc>
          <w:tcPr>
            <w:tcW w:w="1661" w:type="pct"/>
            <w:vAlign w:val="center"/>
          </w:tcPr>
          <w:p w14:paraId="220BB54E" w14:textId="588FD899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932B13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FDEEA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5E873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1B02F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1110</w:t>
            </w:r>
          </w:p>
        </w:tc>
        <w:tc>
          <w:tcPr>
            <w:tcW w:w="925" w:type="pct"/>
            <w:vAlign w:val="center"/>
            <w:hideMark/>
          </w:tcPr>
          <w:p w14:paraId="3F24F1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Arambula</w:t>
            </w:r>
          </w:p>
        </w:tc>
        <w:tc>
          <w:tcPr>
            <w:tcW w:w="1375" w:type="pct"/>
            <w:vAlign w:val="center"/>
          </w:tcPr>
          <w:p w14:paraId="07558FC5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Adverse Childhood Experiences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78791E7A" w14:textId="21754F28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A3B980A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216E2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30814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FD37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33</w:t>
            </w:r>
          </w:p>
        </w:tc>
        <w:tc>
          <w:tcPr>
            <w:tcW w:w="925" w:type="pct"/>
            <w:vAlign w:val="center"/>
            <w:hideMark/>
          </w:tcPr>
          <w:p w14:paraId="28419E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Bains</w:t>
            </w:r>
          </w:p>
        </w:tc>
        <w:tc>
          <w:tcPr>
            <w:tcW w:w="1375" w:type="pct"/>
            <w:vAlign w:val="center"/>
          </w:tcPr>
          <w:p w14:paraId="7B5B08CE" w14:textId="33DEA77D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Fentanyl Task Force</w:t>
            </w:r>
          </w:p>
        </w:tc>
        <w:tc>
          <w:tcPr>
            <w:tcW w:w="1661" w:type="pct"/>
            <w:vAlign w:val="center"/>
          </w:tcPr>
          <w:p w14:paraId="0296B21C" w14:textId="77777777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BF1249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4496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14E4E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43848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892</w:t>
            </w:r>
          </w:p>
        </w:tc>
        <w:tc>
          <w:tcPr>
            <w:tcW w:w="925" w:type="pct"/>
            <w:vAlign w:val="center"/>
            <w:hideMark/>
          </w:tcPr>
          <w:p w14:paraId="4E4F94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Bains</w:t>
            </w:r>
          </w:p>
        </w:tc>
        <w:tc>
          <w:tcPr>
            <w:tcW w:w="1375" w:type="pct"/>
            <w:vAlign w:val="center"/>
          </w:tcPr>
          <w:p w14:paraId="258F470A" w14:textId="342097A8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Kern County Hospital Authority</w:t>
            </w:r>
          </w:p>
        </w:tc>
        <w:tc>
          <w:tcPr>
            <w:tcW w:w="1661" w:type="pct"/>
            <w:vAlign w:val="center"/>
          </w:tcPr>
          <w:p w14:paraId="04A513B1" w14:textId="2C6A88C0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474B9C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D15DD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ADA4C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3B751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1122</w:t>
            </w:r>
          </w:p>
        </w:tc>
        <w:tc>
          <w:tcPr>
            <w:tcW w:w="925" w:type="pct"/>
            <w:vAlign w:val="center"/>
          </w:tcPr>
          <w:p w14:paraId="1ACB09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Bains</w:t>
            </w:r>
          </w:p>
        </w:tc>
        <w:tc>
          <w:tcPr>
            <w:tcW w:w="1375" w:type="pct"/>
            <w:vAlign w:val="center"/>
          </w:tcPr>
          <w:p w14:paraId="7A4AC576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Provider Applications</w:t>
            </w:r>
          </w:p>
        </w:tc>
        <w:tc>
          <w:tcPr>
            <w:tcW w:w="1661" w:type="pct"/>
            <w:vAlign w:val="center"/>
          </w:tcPr>
          <w:p w14:paraId="2186338F" w14:textId="0E0CF1B7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002D0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0911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FE83A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095C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1203</w:t>
            </w:r>
          </w:p>
        </w:tc>
        <w:tc>
          <w:tcPr>
            <w:tcW w:w="925" w:type="pct"/>
            <w:vAlign w:val="center"/>
            <w:hideMark/>
          </w:tcPr>
          <w:p w14:paraId="613BB8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Bains</w:t>
            </w:r>
          </w:p>
        </w:tc>
        <w:tc>
          <w:tcPr>
            <w:tcW w:w="1375" w:type="pct"/>
            <w:vAlign w:val="center"/>
          </w:tcPr>
          <w:p w14:paraId="7ECB7EEC" w14:textId="4C77A1FF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Breast Pump Tax Exemption</w:t>
            </w:r>
          </w:p>
        </w:tc>
        <w:tc>
          <w:tcPr>
            <w:tcW w:w="1661" w:type="pct"/>
            <w:vAlign w:val="center"/>
          </w:tcPr>
          <w:p w14:paraId="5FD12EE0" w14:textId="21A1A34B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5F99C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CD38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7F296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08F59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1519</w:t>
            </w:r>
          </w:p>
        </w:tc>
        <w:tc>
          <w:tcPr>
            <w:tcW w:w="925" w:type="pct"/>
            <w:vAlign w:val="center"/>
            <w:hideMark/>
          </w:tcPr>
          <w:p w14:paraId="567179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Bains</w:t>
            </w:r>
          </w:p>
        </w:tc>
        <w:tc>
          <w:tcPr>
            <w:tcW w:w="1375" w:type="pct"/>
            <w:vAlign w:val="center"/>
          </w:tcPr>
          <w:p w14:paraId="5A5E642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Catalytic Converters</w:t>
            </w:r>
          </w:p>
        </w:tc>
        <w:tc>
          <w:tcPr>
            <w:tcW w:w="1661" w:type="pct"/>
            <w:vAlign w:val="center"/>
          </w:tcPr>
          <w:p w14:paraId="72348F05" w14:textId="5102355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D86A8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F9AE4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43227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1DE2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315</w:t>
            </w:r>
          </w:p>
        </w:tc>
        <w:tc>
          <w:tcPr>
            <w:tcW w:w="925" w:type="pct"/>
            <w:vAlign w:val="center"/>
            <w:hideMark/>
          </w:tcPr>
          <w:p w14:paraId="0C7995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5BB4257E" w14:textId="566F4A79" w:rsidR="0064384F" w:rsidRPr="00506F37" w:rsidRDefault="0064384F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False Ad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vertising: Abortion</w:t>
            </w:r>
          </w:p>
        </w:tc>
        <w:tc>
          <w:tcPr>
            <w:tcW w:w="1661" w:type="pct"/>
            <w:vAlign w:val="center"/>
          </w:tcPr>
          <w:p w14:paraId="290F450A" w14:textId="5CC5DE57" w:rsidR="0064384F" w:rsidRPr="00506F37" w:rsidRDefault="0064384F" w:rsidP="0064384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A1BED4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7C55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52E8E4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9D28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331</w:t>
            </w:r>
          </w:p>
        </w:tc>
        <w:tc>
          <w:tcPr>
            <w:tcW w:w="925" w:type="pct"/>
            <w:vAlign w:val="center"/>
            <w:hideMark/>
          </w:tcPr>
          <w:p w14:paraId="671AC1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088BA5E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Automated Decision Tools</w:t>
            </w:r>
          </w:p>
        </w:tc>
        <w:tc>
          <w:tcPr>
            <w:tcW w:w="1661" w:type="pct"/>
            <w:vAlign w:val="center"/>
          </w:tcPr>
          <w:p w14:paraId="70697E37" w14:textId="2DEF9A3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E8D0CC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C69B8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ED3D6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C994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352</w:t>
            </w:r>
          </w:p>
        </w:tc>
        <w:tc>
          <w:tcPr>
            <w:tcW w:w="925" w:type="pct"/>
            <w:vAlign w:val="center"/>
            <w:hideMark/>
          </w:tcPr>
          <w:p w14:paraId="534D83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45F9347A" w14:textId="1A9B4841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Health Information</w:t>
            </w:r>
          </w:p>
        </w:tc>
        <w:tc>
          <w:tcPr>
            <w:tcW w:w="1661" w:type="pct"/>
            <w:vAlign w:val="center"/>
          </w:tcPr>
          <w:p w14:paraId="045F13F3" w14:textId="5BFC8F1E" w:rsidR="0064384F" w:rsidRPr="00506F37" w:rsidRDefault="0064384F" w:rsidP="0064384F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5AAA62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2FC3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77D07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29DA1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363</w:t>
            </w:r>
          </w:p>
        </w:tc>
        <w:tc>
          <w:tcPr>
            <w:tcW w:w="925" w:type="pct"/>
            <w:vAlign w:val="center"/>
            <w:hideMark/>
          </w:tcPr>
          <w:p w14:paraId="5438DB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21669F9F" w14:textId="43A253AB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Pesticides: R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eevaluatio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n</w:t>
            </w:r>
          </w:p>
        </w:tc>
        <w:tc>
          <w:tcPr>
            <w:tcW w:w="1661" w:type="pct"/>
            <w:vAlign w:val="center"/>
          </w:tcPr>
          <w:p w14:paraId="79066702" w14:textId="030B48E5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4262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B5B5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C1164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24557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419</w:t>
            </w:r>
          </w:p>
        </w:tc>
        <w:tc>
          <w:tcPr>
            <w:tcW w:w="925" w:type="pct"/>
            <w:vAlign w:val="center"/>
            <w:hideMark/>
          </w:tcPr>
          <w:p w14:paraId="192C37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4AC5A019" w14:textId="260AA4AE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Judicial Officer Training</w:t>
            </w:r>
          </w:p>
        </w:tc>
        <w:tc>
          <w:tcPr>
            <w:tcW w:w="1661" w:type="pct"/>
            <w:vAlign w:val="center"/>
          </w:tcPr>
          <w:p w14:paraId="1A9BCE34" w14:textId="62F8283F" w:rsidR="0064384F" w:rsidRPr="00506F37" w:rsidRDefault="0064384F" w:rsidP="0064384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8EE96E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BD073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6DD31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CC28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460</w:t>
            </w:r>
          </w:p>
        </w:tc>
        <w:tc>
          <w:tcPr>
            <w:tcW w:w="925" w:type="pct"/>
            <w:vAlign w:val="center"/>
            <w:hideMark/>
          </w:tcPr>
          <w:p w14:paraId="492DB0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1E2B02EE" w14:textId="18CDE701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Water Rights</w:t>
            </w:r>
          </w:p>
        </w:tc>
        <w:tc>
          <w:tcPr>
            <w:tcW w:w="1661" w:type="pct"/>
            <w:vAlign w:val="center"/>
          </w:tcPr>
          <w:p w14:paraId="731C1F6D" w14:textId="652CD56C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457BE4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20E5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D1247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465E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618</w:t>
            </w:r>
          </w:p>
        </w:tc>
        <w:tc>
          <w:tcPr>
            <w:tcW w:w="925" w:type="pct"/>
            <w:vAlign w:val="center"/>
            <w:hideMark/>
          </w:tcPr>
          <w:p w14:paraId="139D21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418D4637" w14:textId="5CEBC332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ark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Reservations</w:t>
            </w:r>
          </w:p>
        </w:tc>
        <w:tc>
          <w:tcPr>
            <w:tcW w:w="1661" w:type="pct"/>
            <w:vAlign w:val="center"/>
          </w:tcPr>
          <w:p w14:paraId="63CB9674" w14:textId="04048D98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14ADD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2A7C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9F675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0ED1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862</w:t>
            </w:r>
          </w:p>
        </w:tc>
        <w:tc>
          <w:tcPr>
            <w:tcW w:w="925" w:type="pct"/>
            <w:vAlign w:val="center"/>
            <w:hideMark/>
          </w:tcPr>
          <w:p w14:paraId="467715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7A85EA8F" w14:textId="72002552" w:rsidR="0064384F" w:rsidRPr="00506F37" w:rsidRDefault="0064384F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Jail Recidivi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sm</w:t>
            </w:r>
          </w:p>
        </w:tc>
        <w:tc>
          <w:tcPr>
            <w:tcW w:w="1661" w:type="pct"/>
            <w:vAlign w:val="center"/>
          </w:tcPr>
          <w:p w14:paraId="7E84649C" w14:textId="3DB8AF46" w:rsidR="0064384F" w:rsidRPr="00506F37" w:rsidRDefault="0064384F" w:rsidP="0064384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D21A89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C5D93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CE7EE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C4BA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923</w:t>
            </w:r>
          </w:p>
        </w:tc>
        <w:tc>
          <w:tcPr>
            <w:tcW w:w="925" w:type="pct"/>
            <w:vAlign w:val="center"/>
            <w:hideMark/>
          </w:tcPr>
          <w:p w14:paraId="5E3F55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763CD065" w14:textId="1CE1DBCF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Flood Plain Restoration</w:t>
            </w:r>
          </w:p>
        </w:tc>
        <w:tc>
          <w:tcPr>
            <w:tcW w:w="1661" w:type="pct"/>
            <w:vAlign w:val="center"/>
          </w:tcPr>
          <w:p w14:paraId="1613B55F" w14:textId="7128ECF7" w:rsidR="0064384F" w:rsidRPr="00506F37" w:rsidRDefault="0064384F" w:rsidP="00AE3B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FE1022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4DBA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43E7F8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3F41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1008</w:t>
            </w:r>
          </w:p>
        </w:tc>
        <w:tc>
          <w:tcPr>
            <w:tcW w:w="925" w:type="pct"/>
            <w:vAlign w:val="center"/>
            <w:hideMark/>
          </w:tcPr>
          <w:p w14:paraId="56CD5E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0A47CFA8" w14:textId="0ECDC5D3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Weste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rn Joshua Tree Conservation Act</w:t>
            </w:r>
          </w:p>
        </w:tc>
        <w:tc>
          <w:tcPr>
            <w:tcW w:w="1661" w:type="pct"/>
            <w:vAlign w:val="center"/>
          </w:tcPr>
          <w:p w14:paraId="7FF61DC5" w14:textId="4A17A615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AA1253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1D83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538F8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AD35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1042</w:t>
            </w:r>
          </w:p>
        </w:tc>
        <w:tc>
          <w:tcPr>
            <w:tcW w:w="925" w:type="pct"/>
            <w:vAlign w:val="center"/>
            <w:hideMark/>
          </w:tcPr>
          <w:p w14:paraId="10E19A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4FEEB271" w14:textId="6F305C1F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Pes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ticides: Seeds</w:t>
            </w:r>
          </w:p>
        </w:tc>
        <w:tc>
          <w:tcPr>
            <w:tcW w:w="1661" w:type="pct"/>
            <w:vAlign w:val="center"/>
          </w:tcPr>
          <w:p w14:paraId="134073A4" w14:textId="084B5244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112110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1D38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318BC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6F440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1076</w:t>
            </w:r>
          </w:p>
        </w:tc>
        <w:tc>
          <w:tcPr>
            <w:tcW w:w="925" w:type="pct"/>
            <w:vAlign w:val="center"/>
            <w:hideMark/>
          </w:tcPr>
          <w:p w14:paraId="535C76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74BBB3C5" w14:textId="292CCD30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Noncompete Agreements</w:t>
            </w:r>
          </w:p>
        </w:tc>
        <w:tc>
          <w:tcPr>
            <w:tcW w:w="1661" w:type="pct"/>
            <w:vAlign w:val="center"/>
          </w:tcPr>
          <w:p w14:paraId="5FEC8E0A" w14:textId="4C9FBDFD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DE2BAA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248C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E3636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E4CB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1499</w:t>
            </w:r>
          </w:p>
        </w:tc>
        <w:tc>
          <w:tcPr>
            <w:tcW w:w="925" w:type="pct"/>
            <w:vAlign w:val="center"/>
            <w:hideMark/>
          </w:tcPr>
          <w:p w14:paraId="646E44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Bauer-Kahan</w:t>
            </w:r>
          </w:p>
        </w:tc>
        <w:tc>
          <w:tcPr>
            <w:tcW w:w="1375" w:type="pct"/>
            <w:vAlign w:val="center"/>
          </w:tcPr>
          <w:p w14:paraId="754FE3D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Coordination of Care Grant Program</w:t>
            </w:r>
          </w:p>
        </w:tc>
        <w:tc>
          <w:tcPr>
            <w:tcW w:w="1661" w:type="pct"/>
            <w:vAlign w:val="center"/>
          </w:tcPr>
          <w:p w14:paraId="14E5C5D2" w14:textId="2748711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E3B95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2000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CBFE1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4745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411</w:t>
            </w:r>
          </w:p>
        </w:tc>
        <w:tc>
          <w:tcPr>
            <w:tcW w:w="925" w:type="pct"/>
            <w:vAlign w:val="center"/>
            <w:hideMark/>
          </w:tcPr>
          <w:p w14:paraId="114BB8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4BE5B310" w14:textId="722AC234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Recrea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tional Trails and Greenways Act</w:t>
            </w:r>
          </w:p>
        </w:tc>
        <w:tc>
          <w:tcPr>
            <w:tcW w:w="1661" w:type="pct"/>
            <w:vAlign w:val="center"/>
          </w:tcPr>
          <w:p w14:paraId="46133BA3" w14:textId="21278BEC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6E34D6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D4A83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E9307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8842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430</w:t>
            </w:r>
          </w:p>
        </w:tc>
        <w:tc>
          <w:tcPr>
            <w:tcW w:w="925" w:type="pct"/>
            <w:vAlign w:val="center"/>
            <w:hideMark/>
          </w:tcPr>
          <w:p w14:paraId="1B6D6A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4F93A7F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Community Land Trust Welfare Exemption</w:t>
            </w:r>
          </w:p>
        </w:tc>
        <w:tc>
          <w:tcPr>
            <w:tcW w:w="1661" w:type="pct"/>
            <w:vAlign w:val="center"/>
          </w:tcPr>
          <w:p w14:paraId="6EA0B8ED" w14:textId="052FAD49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43ACE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91CC1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F338E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DED8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552</w:t>
            </w:r>
          </w:p>
        </w:tc>
        <w:tc>
          <w:tcPr>
            <w:tcW w:w="925" w:type="pct"/>
            <w:vAlign w:val="center"/>
            <w:hideMark/>
          </w:tcPr>
          <w:p w14:paraId="1B33F9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5C7DDD6F" w14:textId="46EE1563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Regional Farm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er Equipment Assistance Program</w:t>
            </w:r>
          </w:p>
        </w:tc>
        <w:tc>
          <w:tcPr>
            <w:tcW w:w="1661" w:type="pct"/>
            <w:vAlign w:val="center"/>
          </w:tcPr>
          <w:p w14:paraId="63A4C5C3" w14:textId="1117871D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CFEDF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4CAB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166E67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73E6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560</w:t>
            </w:r>
          </w:p>
        </w:tc>
        <w:tc>
          <w:tcPr>
            <w:tcW w:w="925" w:type="pct"/>
            <w:vAlign w:val="center"/>
            <w:hideMark/>
          </w:tcPr>
          <w:p w14:paraId="0D6F6C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06C9B73D" w14:textId="6F99F892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Groundwater Adjudications</w:t>
            </w:r>
          </w:p>
        </w:tc>
        <w:tc>
          <w:tcPr>
            <w:tcW w:w="1661" w:type="pct"/>
            <w:vAlign w:val="center"/>
          </w:tcPr>
          <w:p w14:paraId="0387623A" w14:textId="4EA722D9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0C152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2E9CF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EBB5B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A037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580</w:t>
            </w:r>
          </w:p>
        </w:tc>
        <w:tc>
          <w:tcPr>
            <w:tcW w:w="925" w:type="pct"/>
            <w:vAlign w:val="center"/>
            <w:hideMark/>
          </w:tcPr>
          <w:p w14:paraId="517CD0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3C4C646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Fallowed Farmland</w:t>
            </w:r>
          </w:p>
        </w:tc>
        <w:tc>
          <w:tcPr>
            <w:tcW w:w="1661" w:type="pct"/>
            <w:vAlign w:val="center"/>
          </w:tcPr>
          <w:p w14:paraId="59B3E95A" w14:textId="7CF0CB5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1E941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8949C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839A7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6CA52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673</w:t>
            </w:r>
          </w:p>
        </w:tc>
        <w:tc>
          <w:tcPr>
            <w:tcW w:w="925" w:type="pct"/>
            <w:vAlign w:val="center"/>
            <w:hideMark/>
          </w:tcPr>
          <w:p w14:paraId="2AD360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0A311A9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Hydrogen-fueling Stations</w:t>
            </w:r>
          </w:p>
        </w:tc>
        <w:tc>
          <w:tcPr>
            <w:tcW w:w="1661" w:type="pct"/>
            <w:vAlign w:val="center"/>
          </w:tcPr>
          <w:p w14:paraId="18D6578C" w14:textId="3CB52FF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FB055A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92A6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112AC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468B6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809</w:t>
            </w:r>
          </w:p>
        </w:tc>
        <w:tc>
          <w:tcPr>
            <w:tcW w:w="925" w:type="pct"/>
            <w:vAlign w:val="center"/>
            <w:hideMark/>
          </w:tcPr>
          <w:p w14:paraId="401DE8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667999B8" w14:textId="130417C9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ifornia Monitoring Program Fund</w:t>
            </w:r>
          </w:p>
        </w:tc>
        <w:tc>
          <w:tcPr>
            <w:tcW w:w="1661" w:type="pct"/>
            <w:vAlign w:val="center"/>
          </w:tcPr>
          <w:p w14:paraId="620B1EFA" w14:textId="0DFD86C6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3A174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D3CD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A807B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0708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900</w:t>
            </w:r>
          </w:p>
        </w:tc>
        <w:tc>
          <w:tcPr>
            <w:tcW w:w="925" w:type="pct"/>
            <w:vAlign w:val="center"/>
            <w:hideMark/>
          </w:tcPr>
          <w:p w14:paraId="5EEB38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2A5A427A" w14:textId="5785D856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Aquifer Recharge</w:t>
            </w:r>
          </w:p>
        </w:tc>
        <w:tc>
          <w:tcPr>
            <w:tcW w:w="1661" w:type="pct"/>
            <w:vAlign w:val="center"/>
          </w:tcPr>
          <w:p w14:paraId="63B516D7" w14:textId="52281951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5AA79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09ACC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D9180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1EE5C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1168</w:t>
            </w:r>
          </w:p>
        </w:tc>
        <w:tc>
          <w:tcPr>
            <w:tcW w:w="925" w:type="pct"/>
            <w:vAlign w:val="center"/>
            <w:hideMark/>
          </w:tcPr>
          <w:p w14:paraId="604DDF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30CA6743" w14:textId="257EFA35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EMS Oxnard Decision</w:t>
            </w:r>
          </w:p>
        </w:tc>
        <w:tc>
          <w:tcPr>
            <w:tcW w:w="1661" w:type="pct"/>
            <w:vAlign w:val="center"/>
          </w:tcPr>
          <w:p w14:paraId="5FE8503A" w14:textId="67602BE3" w:rsidR="0064384F" w:rsidRPr="00506F37" w:rsidRDefault="0064384F" w:rsidP="0064384F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86C346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DB78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CA91A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671C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1550</w:t>
            </w:r>
          </w:p>
        </w:tc>
        <w:tc>
          <w:tcPr>
            <w:tcW w:w="925" w:type="pct"/>
            <w:vAlign w:val="center"/>
            <w:hideMark/>
          </w:tcPr>
          <w:p w14:paraId="24B51D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532CF61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Green Hydrogen</w:t>
            </w:r>
          </w:p>
        </w:tc>
        <w:tc>
          <w:tcPr>
            <w:tcW w:w="1661" w:type="pct"/>
            <w:vAlign w:val="center"/>
          </w:tcPr>
          <w:p w14:paraId="7EEA2A78" w14:textId="6F80A025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2E96A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A243D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B48B9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025A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1563</w:t>
            </w:r>
          </w:p>
        </w:tc>
        <w:tc>
          <w:tcPr>
            <w:tcW w:w="925" w:type="pct"/>
            <w:vAlign w:val="center"/>
            <w:hideMark/>
          </w:tcPr>
          <w:p w14:paraId="7565B7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09E268FC" w14:textId="667D74CC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roundwater Permit Verification</w:t>
            </w:r>
          </w:p>
        </w:tc>
        <w:tc>
          <w:tcPr>
            <w:tcW w:w="1661" w:type="pct"/>
            <w:vAlign w:val="center"/>
          </w:tcPr>
          <w:p w14:paraId="4DE22EEA" w14:textId="348C8EDF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35570B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5688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11AFCB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0160C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1743</w:t>
            </w:r>
          </w:p>
        </w:tc>
        <w:tc>
          <w:tcPr>
            <w:tcW w:w="925" w:type="pct"/>
            <w:vAlign w:val="center"/>
            <w:hideMark/>
          </w:tcPr>
          <w:p w14:paraId="08D758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Bennett</w:t>
            </w:r>
          </w:p>
        </w:tc>
        <w:tc>
          <w:tcPr>
            <w:tcW w:w="1375" w:type="pct"/>
            <w:vAlign w:val="center"/>
          </w:tcPr>
          <w:p w14:paraId="0B09A72C" w14:textId="2E851DBA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er-emissions Transition Program</w:t>
            </w:r>
          </w:p>
        </w:tc>
        <w:tc>
          <w:tcPr>
            <w:tcW w:w="1661" w:type="pct"/>
            <w:vAlign w:val="center"/>
          </w:tcPr>
          <w:p w14:paraId="0C5EFE7B" w14:textId="0F51DC5A" w:rsidR="0064384F" w:rsidRPr="00506F37" w:rsidRDefault="0064384F" w:rsidP="0064384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32386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D16F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0BBC1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FF03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537</w:t>
            </w:r>
          </w:p>
        </w:tc>
        <w:tc>
          <w:tcPr>
            <w:tcW w:w="925" w:type="pct"/>
            <w:vAlign w:val="center"/>
            <w:hideMark/>
          </w:tcPr>
          <w:p w14:paraId="4B399F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7C99B42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Short-term Lodging Fees</w:t>
            </w:r>
          </w:p>
        </w:tc>
        <w:tc>
          <w:tcPr>
            <w:tcW w:w="1661" w:type="pct"/>
            <w:vAlign w:val="center"/>
          </w:tcPr>
          <w:p w14:paraId="2FA26610" w14:textId="527F2C48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5233EF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5A976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12357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CF3E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578</w:t>
            </w:r>
          </w:p>
        </w:tc>
        <w:tc>
          <w:tcPr>
            <w:tcW w:w="925" w:type="pct"/>
            <w:vAlign w:val="center"/>
            <w:hideMark/>
          </w:tcPr>
          <w:p w14:paraId="2094F8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0E04432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Housing Project Monitoring Fees</w:t>
            </w:r>
          </w:p>
        </w:tc>
        <w:tc>
          <w:tcPr>
            <w:tcW w:w="1661" w:type="pct"/>
            <w:vAlign w:val="center"/>
          </w:tcPr>
          <w:p w14:paraId="549221B0" w14:textId="73D299D9" w:rsidR="0064384F" w:rsidRPr="00506F37" w:rsidRDefault="0064384F" w:rsidP="0064384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C394BA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43293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35F90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42BEB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612</w:t>
            </w:r>
          </w:p>
        </w:tc>
        <w:tc>
          <w:tcPr>
            <w:tcW w:w="925" w:type="pct"/>
            <w:vAlign w:val="center"/>
            <w:hideMark/>
          </w:tcPr>
          <w:p w14:paraId="33F9CB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39FDE284" w14:textId="162CC110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Parks: Pedro Point</w:t>
            </w:r>
          </w:p>
        </w:tc>
        <w:tc>
          <w:tcPr>
            <w:tcW w:w="1661" w:type="pct"/>
            <w:vAlign w:val="center"/>
          </w:tcPr>
          <w:p w14:paraId="6324F78A" w14:textId="716515E9" w:rsidR="0064384F" w:rsidRPr="00506F37" w:rsidRDefault="0064384F" w:rsidP="00AE3B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2E47C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D188D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11EAF2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6D69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643</w:t>
            </w:r>
          </w:p>
        </w:tc>
        <w:tc>
          <w:tcPr>
            <w:tcW w:w="925" w:type="pct"/>
            <w:vAlign w:val="center"/>
            <w:hideMark/>
          </w:tcPr>
          <w:p w14:paraId="6987C1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182222C0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Distributed Renewables Interconnection</w:t>
            </w:r>
          </w:p>
        </w:tc>
        <w:tc>
          <w:tcPr>
            <w:tcW w:w="1661" w:type="pct"/>
            <w:vAlign w:val="center"/>
          </w:tcPr>
          <w:p w14:paraId="709BD459" w14:textId="4E06840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ADC188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856B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8873E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7B1F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735</w:t>
            </w:r>
          </w:p>
        </w:tc>
        <w:tc>
          <w:tcPr>
            <w:tcW w:w="925" w:type="pct"/>
            <w:vAlign w:val="center"/>
            <w:hideMark/>
          </w:tcPr>
          <w:p w14:paraId="197355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4238CBEB" w14:textId="4DDB9CEE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 Road Utility Careers</w:t>
            </w:r>
          </w:p>
        </w:tc>
        <w:tc>
          <w:tcPr>
            <w:tcW w:w="1661" w:type="pct"/>
            <w:vAlign w:val="center"/>
          </w:tcPr>
          <w:p w14:paraId="7D8D900C" w14:textId="6B04E307" w:rsidR="0064384F" w:rsidRPr="00506F37" w:rsidRDefault="0064384F" w:rsidP="00AE3B8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6B20F3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8A559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A55D3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A7C9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789</w:t>
            </w:r>
          </w:p>
        </w:tc>
        <w:tc>
          <w:tcPr>
            <w:tcW w:w="925" w:type="pct"/>
            <w:vAlign w:val="center"/>
            <w:hideMark/>
          </w:tcPr>
          <w:p w14:paraId="34E472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2B624C9E" w14:textId="4F27D21F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Satisfactory Academic Progress</w:t>
            </w:r>
          </w:p>
        </w:tc>
        <w:tc>
          <w:tcPr>
            <w:tcW w:w="1661" w:type="pct"/>
            <w:vAlign w:val="center"/>
          </w:tcPr>
          <w:p w14:paraId="75220F4E" w14:textId="35866A7F" w:rsidR="0064384F" w:rsidRPr="00506F37" w:rsidRDefault="0064384F" w:rsidP="00C41D0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EC9F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FF39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455B3D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60D6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841</w:t>
            </w:r>
          </w:p>
        </w:tc>
        <w:tc>
          <w:tcPr>
            <w:tcW w:w="925" w:type="pct"/>
            <w:vAlign w:val="center"/>
            <w:hideMark/>
          </w:tcPr>
          <w:p w14:paraId="160BDB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5FEB601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Electrification Roadmap</w:t>
            </w:r>
          </w:p>
        </w:tc>
        <w:tc>
          <w:tcPr>
            <w:tcW w:w="1661" w:type="pct"/>
            <w:vAlign w:val="center"/>
          </w:tcPr>
          <w:p w14:paraId="63D336DD" w14:textId="00B053CC" w:rsidR="0064384F" w:rsidRPr="00506F37" w:rsidRDefault="0064384F" w:rsidP="00AE3B8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455463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B24B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AF42A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04A3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1054</w:t>
            </w:r>
          </w:p>
        </w:tc>
        <w:tc>
          <w:tcPr>
            <w:tcW w:w="925" w:type="pct"/>
            <w:vAlign w:val="center"/>
            <w:hideMark/>
          </w:tcPr>
          <w:p w14:paraId="610BBF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07BE44D6" w14:textId="7BB1B7F8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Computer Science Education</w:t>
            </w:r>
          </w:p>
        </w:tc>
        <w:tc>
          <w:tcPr>
            <w:tcW w:w="1661" w:type="pct"/>
            <w:vAlign w:val="center"/>
          </w:tcPr>
          <w:p w14:paraId="68594913" w14:textId="078B5B6E" w:rsidR="0064384F" w:rsidRPr="00506F37" w:rsidRDefault="0064384F" w:rsidP="001140A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BBF57F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730C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6BC6B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8639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1380</w:t>
            </w:r>
          </w:p>
        </w:tc>
        <w:tc>
          <w:tcPr>
            <w:tcW w:w="925" w:type="pct"/>
            <w:vAlign w:val="center"/>
            <w:hideMark/>
          </w:tcPr>
          <w:p w14:paraId="5956A1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3DCAB79C" w14:textId="3920395B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Disorderly Conduct</w:t>
            </w:r>
          </w:p>
        </w:tc>
        <w:tc>
          <w:tcPr>
            <w:tcW w:w="1661" w:type="pct"/>
            <w:vAlign w:val="center"/>
          </w:tcPr>
          <w:p w14:paraId="0FC821A4" w14:textId="083F45C9" w:rsidR="0064384F" w:rsidRPr="00506F37" w:rsidRDefault="0064384F" w:rsidP="001140A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26755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69F3C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5DB58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AE9D5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1420</w:t>
            </w:r>
          </w:p>
        </w:tc>
        <w:tc>
          <w:tcPr>
            <w:tcW w:w="925" w:type="pct"/>
            <w:vAlign w:val="center"/>
            <w:hideMark/>
          </w:tcPr>
          <w:p w14:paraId="67BC48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Berman</w:t>
            </w:r>
          </w:p>
        </w:tc>
        <w:tc>
          <w:tcPr>
            <w:tcW w:w="1375" w:type="pct"/>
            <w:vAlign w:val="center"/>
          </w:tcPr>
          <w:p w14:paraId="1FA1B6B3" w14:textId="1D2B57B8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 Inspections</w:t>
            </w:r>
          </w:p>
        </w:tc>
        <w:tc>
          <w:tcPr>
            <w:tcW w:w="1661" w:type="pct"/>
            <w:vAlign w:val="center"/>
          </w:tcPr>
          <w:p w14:paraId="5E252773" w14:textId="7E64DF2F" w:rsidR="0064384F" w:rsidRPr="00506F37" w:rsidRDefault="0064384F" w:rsidP="001140A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7D98C2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159FA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3E0D1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DC38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45</w:t>
            </w:r>
          </w:p>
        </w:tc>
        <w:tc>
          <w:tcPr>
            <w:tcW w:w="925" w:type="pct"/>
            <w:vAlign w:val="center"/>
            <w:hideMark/>
          </w:tcPr>
          <w:p w14:paraId="056F65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64CFFB60" w14:textId="77777777" w:rsidR="0080615A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Blue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 xml:space="preserve">Carbon </w:t>
            </w:r>
          </w:p>
          <w:p w14:paraId="1C98A3B3" w14:textId="2BDE6E33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Projects</w:t>
            </w:r>
          </w:p>
        </w:tc>
        <w:tc>
          <w:tcPr>
            <w:tcW w:w="1661" w:type="pct"/>
            <w:vAlign w:val="center"/>
          </w:tcPr>
          <w:p w14:paraId="26CCBF74" w14:textId="7ED3083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54D81E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E355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F4CDC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2AFCB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265</w:t>
            </w:r>
          </w:p>
        </w:tc>
        <w:tc>
          <w:tcPr>
            <w:tcW w:w="925" w:type="pct"/>
            <w:vAlign w:val="center"/>
            <w:hideMark/>
          </w:tcPr>
          <w:p w14:paraId="0D22ED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404E17FD" w14:textId="6880BEA6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Property Tax Postponement Fund</w:t>
            </w:r>
          </w:p>
        </w:tc>
        <w:tc>
          <w:tcPr>
            <w:tcW w:w="1661" w:type="pct"/>
            <w:vAlign w:val="center"/>
          </w:tcPr>
          <w:p w14:paraId="53393906" w14:textId="00F025FE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A8725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97D7C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E1443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814F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266</w:t>
            </w:r>
          </w:p>
        </w:tc>
        <w:tc>
          <w:tcPr>
            <w:tcW w:w="925" w:type="pct"/>
            <w:vAlign w:val="center"/>
            <w:hideMark/>
          </w:tcPr>
          <w:p w14:paraId="7DD68E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6901A073" w14:textId="4300FD82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Legislative Internships</w:t>
            </w:r>
          </w:p>
        </w:tc>
        <w:tc>
          <w:tcPr>
            <w:tcW w:w="1661" w:type="pct"/>
            <w:vAlign w:val="center"/>
          </w:tcPr>
          <w:p w14:paraId="7331CD93" w14:textId="17EE314E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6F7B1F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3864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B793E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54B9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548</w:t>
            </w:r>
          </w:p>
        </w:tc>
        <w:tc>
          <w:tcPr>
            <w:tcW w:w="925" w:type="pct"/>
            <w:vAlign w:val="center"/>
            <w:hideMark/>
          </w:tcPr>
          <w:p w14:paraId="4E7022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3EE4E79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Multi-unit Housing Inspections</w:t>
            </w:r>
          </w:p>
        </w:tc>
        <w:tc>
          <w:tcPr>
            <w:tcW w:w="1661" w:type="pct"/>
            <w:vAlign w:val="center"/>
          </w:tcPr>
          <w:p w14:paraId="6E9576B3" w14:textId="27E6416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A3699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73B4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4CEF46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5F35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589</w:t>
            </w:r>
          </w:p>
        </w:tc>
        <w:tc>
          <w:tcPr>
            <w:tcW w:w="925" w:type="pct"/>
            <w:vAlign w:val="center"/>
            <w:hideMark/>
          </w:tcPr>
          <w:p w14:paraId="6995E0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3F80E2D4" w14:textId="0EF12F71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Transitional Housing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for Homeless Youth</w:t>
            </w:r>
          </w:p>
        </w:tc>
        <w:tc>
          <w:tcPr>
            <w:tcW w:w="1661" w:type="pct"/>
            <w:vAlign w:val="center"/>
          </w:tcPr>
          <w:p w14:paraId="4E8AB089" w14:textId="4766BC28" w:rsidR="0064384F" w:rsidRPr="00506F37" w:rsidRDefault="0064384F" w:rsidP="00185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81D2A9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1675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1B829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17F4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662</w:t>
            </w:r>
          </w:p>
        </w:tc>
        <w:tc>
          <w:tcPr>
            <w:tcW w:w="925" w:type="pct"/>
            <w:vAlign w:val="center"/>
            <w:hideMark/>
          </w:tcPr>
          <w:p w14:paraId="4F0CE9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3D58B47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Broadband Funds Administration</w:t>
            </w:r>
          </w:p>
        </w:tc>
        <w:tc>
          <w:tcPr>
            <w:tcW w:w="1661" w:type="pct"/>
            <w:vAlign w:val="center"/>
          </w:tcPr>
          <w:p w14:paraId="0F10F1E9" w14:textId="4B4D162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DB58D7D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1F7F6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0C565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7FE619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716</w:t>
            </w:r>
          </w:p>
        </w:tc>
        <w:tc>
          <w:tcPr>
            <w:tcW w:w="925" w:type="pct"/>
            <w:vAlign w:val="center"/>
          </w:tcPr>
          <w:p w14:paraId="397818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4F4DD05C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Emergency Medical Transport Billing</w:t>
            </w:r>
          </w:p>
        </w:tc>
        <w:tc>
          <w:tcPr>
            <w:tcW w:w="1661" w:type="pct"/>
            <w:vAlign w:val="center"/>
          </w:tcPr>
          <w:p w14:paraId="773F2D30" w14:textId="67586AA7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91DA6C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901C2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38C13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CF62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719</w:t>
            </w:r>
          </w:p>
        </w:tc>
        <w:tc>
          <w:tcPr>
            <w:tcW w:w="925" w:type="pct"/>
            <w:vAlign w:val="center"/>
            <w:hideMark/>
          </w:tcPr>
          <w:p w14:paraId="21FEC2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07E19B0A" w14:textId="6491C3EF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Transportation</w:t>
            </w:r>
          </w:p>
        </w:tc>
        <w:tc>
          <w:tcPr>
            <w:tcW w:w="1661" w:type="pct"/>
            <w:vAlign w:val="center"/>
          </w:tcPr>
          <w:p w14:paraId="720F1ECE" w14:textId="46006C3F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E8A28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9396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60667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EC7BC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1061</w:t>
            </w:r>
          </w:p>
        </w:tc>
        <w:tc>
          <w:tcPr>
            <w:tcW w:w="925" w:type="pct"/>
            <w:vAlign w:val="center"/>
            <w:hideMark/>
          </w:tcPr>
          <w:p w14:paraId="6FA1A0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26A9F86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Telecommunications</w:t>
            </w:r>
          </w:p>
        </w:tc>
        <w:tc>
          <w:tcPr>
            <w:tcW w:w="1661" w:type="pct"/>
            <w:vAlign w:val="center"/>
          </w:tcPr>
          <w:p w14:paraId="61AC6ACD" w14:textId="1945961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8E1E27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3990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C5E00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45C7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1188</w:t>
            </w:r>
          </w:p>
        </w:tc>
        <w:tc>
          <w:tcPr>
            <w:tcW w:w="925" w:type="pct"/>
            <w:vAlign w:val="center"/>
            <w:hideMark/>
          </w:tcPr>
          <w:p w14:paraId="48FBB3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7B234B15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Bicycle Handbook</w:t>
            </w:r>
          </w:p>
        </w:tc>
        <w:tc>
          <w:tcPr>
            <w:tcW w:w="1661" w:type="pct"/>
            <w:vAlign w:val="center"/>
          </w:tcPr>
          <w:p w14:paraId="14046D4D" w14:textId="1D9BA4B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4935E6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CB8B6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54802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9B64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1481</w:t>
            </w:r>
          </w:p>
        </w:tc>
        <w:tc>
          <w:tcPr>
            <w:tcW w:w="925" w:type="pct"/>
            <w:vAlign w:val="center"/>
            <w:hideMark/>
          </w:tcPr>
          <w:p w14:paraId="326342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Boerner</w:t>
            </w:r>
          </w:p>
        </w:tc>
        <w:tc>
          <w:tcPr>
            <w:tcW w:w="1375" w:type="pct"/>
            <w:vAlign w:val="center"/>
          </w:tcPr>
          <w:p w14:paraId="02D58231" w14:textId="2D2A4490" w:rsidR="0064384F" w:rsidRPr="00506F37" w:rsidRDefault="0064384F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edi-Cal Presumptive Eligibility</w:t>
            </w:r>
          </w:p>
        </w:tc>
        <w:tc>
          <w:tcPr>
            <w:tcW w:w="1661" w:type="pct"/>
            <w:vAlign w:val="center"/>
          </w:tcPr>
          <w:p w14:paraId="460E4A67" w14:textId="770B727F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B6BCE8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CA582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2483FA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2120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51</w:t>
            </w:r>
          </w:p>
        </w:tc>
        <w:tc>
          <w:tcPr>
            <w:tcW w:w="925" w:type="pct"/>
            <w:vAlign w:val="center"/>
            <w:hideMark/>
          </w:tcPr>
          <w:p w14:paraId="6FF283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653C87A4" w14:textId="2EA4A0DE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Childcare and Early Education</w:t>
            </w:r>
          </w:p>
        </w:tc>
        <w:tc>
          <w:tcPr>
            <w:tcW w:w="1661" w:type="pct"/>
            <w:vAlign w:val="center"/>
          </w:tcPr>
          <w:p w14:paraId="6E4D6D6D" w14:textId="0D3466CE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1D65E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1DE17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0471D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5506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793</w:t>
            </w:r>
          </w:p>
        </w:tc>
        <w:tc>
          <w:tcPr>
            <w:tcW w:w="925" w:type="pct"/>
            <w:vAlign w:val="center"/>
            <w:hideMark/>
          </w:tcPr>
          <w:p w14:paraId="4FDC27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4FF567B2" w14:textId="2EB56BA3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Reverse Demands</w:t>
            </w:r>
          </w:p>
        </w:tc>
        <w:tc>
          <w:tcPr>
            <w:tcW w:w="1661" w:type="pct"/>
            <w:vAlign w:val="center"/>
          </w:tcPr>
          <w:p w14:paraId="2247087D" w14:textId="2E589945" w:rsidR="0064384F" w:rsidRPr="00506F37" w:rsidRDefault="0064384F" w:rsidP="001854C4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EB2BBA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4D9FA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96316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58EE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921</w:t>
            </w:r>
          </w:p>
        </w:tc>
        <w:tc>
          <w:tcPr>
            <w:tcW w:w="925" w:type="pct"/>
            <w:vAlign w:val="center"/>
            <w:hideMark/>
          </w:tcPr>
          <w:p w14:paraId="03C8B4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45C8C856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Mental Health Workforce</w:t>
            </w:r>
          </w:p>
        </w:tc>
        <w:tc>
          <w:tcPr>
            <w:tcW w:w="1661" w:type="pct"/>
            <w:vAlign w:val="center"/>
          </w:tcPr>
          <w:p w14:paraId="03884B05" w14:textId="17FCBAE5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0C6127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9D608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31A9D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F0978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1148</w:t>
            </w:r>
          </w:p>
        </w:tc>
        <w:tc>
          <w:tcPr>
            <w:tcW w:w="925" w:type="pct"/>
            <w:vAlign w:val="center"/>
            <w:hideMark/>
          </w:tcPr>
          <w:p w14:paraId="495D34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5A3C34E0" w14:textId="420CFDEF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Support Suspension</w:t>
            </w:r>
          </w:p>
        </w:tc>
        <w:tc>
          <w:tcPr>
            <w:tcW w:w="1661" w:type="pct"/>
            <w:vAlign w:val="center"/>
          </w:tcPr>
          <w:p w14:paraId="5C07C2B9" w14:textId="559A99F7" w:rsidR="0064384F" w:rsidRPr="00506F37" w:rsidRDefault="0064384F" w:rsidP="001854C4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0E755C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BE4D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4B86F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976B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1186</w:t>
            </w:r>
          </w:p>
        </w:tc>
        <w:tc>
          <w:tcPr>
            <w:tcW w:w="925" w:type="pct"/>
            <w:vAlign w:val="center"/>
            <w:hideMark/>
          </w:tcPr>
          <w:p w14:paraId="46015C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4ED6198A" w14:textId="6B15D40C" w:rsidR="0064384F" w:rsidRPr="00506F37" w:rsidRDefault="0064384F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Juvenile Rest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itution</w:t>
            </w:r>
          </w:p>
        </w:tc>
        <w:tc>
          <w:tcPr>
            <w:tcW w:w="1661" w:type="pct"/>
            <w:vAlign w:val="center"/>
          </w:tcPr>
          <w:p w14:paraId="0CE7BA6B" w14:textId="27116A1B" w:rsidR="0064384F" w:rsidRPr="00506F37" w:rsidRDefault="0064384F" w:rsidP="001854C4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C26A4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5D211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6EAB8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C54F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1273</w:t>
            </w:r>
          </w:p>
        </w:tc>
        <w:tc>
          <w:tcPr>
            <w:tcW w:w="925" w:type="pct"/>
            <w:vAlign w:val="center"/>
            <w:hideMark/>
          </w:tcPr>
          <w:p w14:paraId="7D845D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1B554E4E" w14:textId="05AA31CB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Classified Employee Workgroup</w:t>
            </w:r>
          </w:p>
        </w:tc>
        <w:tc>
          <w:tcPr>
            <w:tcW w:w="1661" w:type="pct"/>
            <w:vAlign w:val="center"/>
          </w:tcPr>
          <w:p w14:paraId="32A9D0F7" w14:textId="62204B53" w:rsidR="0064384F" w:rsidRPr="00506F37" w:rsidRDefault="0064384F" w:rsidP="00185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8F5E2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873D1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E352B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CBA6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1321</w:t>
            </w:r>
          </w:p>
        </w:tc>
        <w:tc>
          <w:tcPr>
            <w:tcW w:w="925" w:type="pct"/>
            <w:vAlign w:val="center"/>
            <w:hideMark/>
          </w:tcPr>
          <w:p w14:paraId="67C07C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5E7B1D4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Promise Neighborhoods</w:t>
            </w:r>
          </w:p>
        </w:tc>
        <w:tc>
          <w:tcPr>
            <w:tcW w:w="1661" w:type="pct"/>
            <w:vAlign w:val="center"/>
          </w:tcPr>
          <w:p w14:paraId="31017FC4" w14:textId="0BF68DDD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56C8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1B60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794085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B4C65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1352</w:t>
            </w:r>
          </w:p>
        </w:tc>
        <w:tc>
          <w:tcPr>
            <w:tcW w:w="925" w:type="pct"/>
            <w:vAlign w:val="center"/>
            <w:hideMark/>
          </w:tcPr>
          <w:p w14:paraId="7CDE6F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7C55909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Childcare Subcommittee and County Pilot Projects</w:t>
            </w:r>
          </w:p>
        </w:tc>
        <w:tc>
          <w:tcPr>
            <w:tcW w:w="1661" w:type="pct"/>
            <w:vAlign w:val="center"/>
          </w:tcPr>
          <w:p w14:paraId="7997F9CB" w14:textId="0CAD218B" w:rsidR="0064384F" w:rsidRPr="00506F37" w:rsidRDefault="0064384F" w:rsidP="00185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978EAD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68C56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06A15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C8A1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1520</w:t>
            </w:r>
          </w:p>
        </w:tc>
        <w:tc>
          <w:tcPr>
            <w:tcW w:w="925" w:type="pct"/>
            <w:vAlign w:val="center"/>
            <w:hideMark/>
          </w:tcPr>
          <w:p w14:paraId="2BE2D4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2382A69B" w14:textId="1720A187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Seal of Civic Engagement</w:t>
            </w:r>
          </w:p>
        </w:tc>
        <w:tc>
          <w:tcPr>
            <w:tcW w:w="1661" w:type="pct"/>
            <w:vAlign w:val="center"/>
          </w:tcPr>
          <w:p w14:paraId="7CB93D7D" w14:textId="68EC8532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C9DE3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D5C2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98509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D62F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1525</w:t>
            </w:r>
          </w:p>
        </w:tc>
        <w:tc>
          <w:tcPr>
            <w:tcW w:w="925" w:type="pct"/>
            <w:vAlign w:val="center"/>
            <w:hideMark/>
          </w:tcPr>
          <w:p w14:paraId="26E091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104A465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Transportation Projects: Priority Populations</w:t>
            </w:r>
          </w:p>
        </w:tc>
        <w:tc>
          <w:tcPr>
            <w:tcW w:w="1661" w:type="pct"/>
            <w:vAlign w:val="center"/>
          </w:tcPr>
          <w:p w14:paraId="0F25F237" w14:textId="54BEB5BD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87826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5F44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5CF8A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0884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1604</w:t>
            </w:r>
          </w:p>
        </w:tc>
        <w:tc>
          <w:tcPr>
            <w:tcW w:w="925" w:type="pct"/>
            <w:vAlign w:val="center"/>
            <w:hideMark/>
          </w:tcPr>
          <w:p w14:paraId="5FCBAC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40A14C63" w14:textId="65F95EF0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Charter School Facility G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rant Program</w:t>
            </w:r>
          </w:p>
        </w:tc>
        <w:tc>
          <w:tcPr>
            <w:tcW w:w="1661" w:type="pct"/>
            <w:vAlign w:val="center"/>
          </w:tcPr>
          <w:p w14:paraId="1742B787" w14:textId="334F070D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EC978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AA23A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C99EB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7DEF6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1644</w:t>
            </w:r>
          </w:p>
        </w:tc>
        <w:tc>
          <w:tcPr>
            <w:tcW w:w="925" w:type="pct"/>
            <w:vAlign w:val="center"/>
            <w:hideMark/>
          </w:tcPr>
          <w:p w14:paraId="6F9A19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Bonta</w:t>
            </w:r>
          </w:p>
        </w:tc>
        <w:tc>
          <w:tcPr>
            <w:tcW w:w="1375" w:type="pct"/>
            <w:vAlign w:val="center"/>
          </w:tcPr>
          <w:p w14:paraId="02991C30" w14:textId="2741A22A" w:rsidR="0064384F" w:rsidRPr="00506F37" w:rsidRDefault="0064384F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i-Cal Medically Supportive Food</w:t>
            </w:r>
          </w:p>
        </w:tc>
        <w:tc>
          <w:tcPr>
            <w:tcW w:w="1661" w:type="pct"/>
            <w:vAlign w:val="center"/>
          </w:tcPr>
          <w:p w14:paraId="5BEB60C7" w14:textId="79CE4D12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969B36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7DB2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B308D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A1E6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61</w:t>
            </w:r>
          </w:p>
        </w:tc>
        <w:tc>
          <w:tcPr>
            <w:tcW w:w="925" w:type="pct"/>
            <w:vAlign w:val="center"/>
            <w:hideMark/>
          </w:tcPr>
          <w:p w14:paraId="3E2118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53061DC8" w14:textId="09F3C9B0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Arraignment</w:t>
            </w:r>
          </w:p>
        </w:tc>
        <w:tc>
          <w:tcPr>
            <w:tcW w:w="1661" w:type="pct"/>
            <w:vAlign w:val="center"/>
          </w:tcPr>
          <w:p w14:paraId="2B2F8763" w14:textId="7A6F9316" w:rsidR="0064384F" w:rsidRPr="00506F37" w:rsidRDefault="0064384F" w:rsidP="001854C4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6D8321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713AF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59395B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875CD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274</w:t>
            </w:r>
          </w:p>
        </w:tc>
        <w:tc>
          <w:tcPr>
            <w:tcW w:w="925" w:type="pct"/>
            <w:vAlign w:val="center"/>
            <w:hideMark/>
          </w:tcPr>
          <w:p w14:paraId="2A5B69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0FE54DF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CalWORKs Income Exemptions</w:t>
            </w:r>
          </w:p>
        </w:tc>
        <w:tc>
          <w:tcPr>
            <w:tcW w:w="1661" w:type="pct"/>
            <w:vAlign w:val="center"/>
          </w:tcPr>
          <w:p w14:paraId="2E3232EB" w14:textId="256AB465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F7A4A3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F05A8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70D71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9CC5A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364</w:t>
            </w:r>
          </w:p>
        </w:tc>
        <w:tc>
          <w:tcPr>
            <w:tcW w:w="925" w:type="pct"/>
            <w:vAlign w:val="center"/>
            <w:hideMark/>
          </w:tcPr>
          <w:p w14:paraId="6FC8BC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02FE8B6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Street Furniture Data</w:t>
            </w:r>
          </w:p>
        </w:tc>
        <w:tc>
          <w:tcPr>
            <w:tcW w:w="1661" w:type="pct"/>
            <w:vAlign w:val="center"/>
          </w:tcPr>
          <w:p w14:paraId="7A371DAC" w14:textId="099754D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DA0CE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7E252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F6334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BD6D1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421</w:t>
            </w:r>
          </w:p>
        </w:tc>
        <w:tc>
          <w:tcPr>
            <w:tcW w:w="925" w:type="pct"/>
            <w:vAlign w:val="center"/>
            <w:hideMark/>
          </w:tcPr>
          <w:p w14:paraId="7B324D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4029AD8F" w14:textId="09C49550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Referendum and Pet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ition Circulator Accountability</w:t>
            </w:r>
          </w:p>
        </w:tc>
        <w:tc>
          <w:tcPr>
            <w:tcW w:w="1661" w:type="pct"/>
            <w:vAlign w:val="center"/>
          </w:tcPr>
          <w:p w14:paraId="457558BC" w14:textId="0D9EA742" w:rsidR="0064384F" w:rsidRPr="00506F37" w:rsidRDefault="0064384F" w:rsidP="004F021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598D6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52D9C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1E969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8D42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424</w:t>
            </w:r>
          </w:p>
        </w:tc>
        <w:tc>
          <w:tcPr>
            <w:tcW w:w="925" w:type="pct"/>
            <w:vAlign w:val="center"/>
            <w:hideMark/>
          </w:tcPr>
          <w:p w14:paraId="503299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5BC02817" w14:textId="4D1505D8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 L S Registry</w:t>
            </w:r>
          </w:p>
        </w:tc>
        <w:tc>
          <w:tcPr>
            <w:tcW w:w="1661" w:type="pct"/>
            <w:vAlign w:val="center"/>
          </w:tcPr>
          <w:p w14:paraId="1D38F69C" w14:textId="1A8338B7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FCFE44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933E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ECDCA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27EE30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745</w:t>
            </w:r>
          </w:p>
        </w:tc>
        <w:tc>
          <w:tcPr>
            <w:tcW w:w="925" w:type="pct"/>
            <w:vAlign w:val="center"/>
          </w:tcPr>
          <w:p w14:paraId="77BA04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3639AC2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Reentry Housing Program</w:t>
            </w:r>
          </w:p>
        </w:tc>
        <w:tc>
          <w:tcPr>
            <w:tcW w:w="1661" w:type="pct"/>
            <w:vAlign w:val="center"/>
          </w:tcPr>
          <w:p w14:paraId="5D8D4654" w14:textId="37237EA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074B9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57530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BD2FE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816B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764</w:t>
            </w:r>
          </w:p>
        </w:tc>
        <w:tc>
          <w:tcPr>
            <w:tcW w:w="925" w:type="pct"/>
            <w:vAlign w:val="center"/>
            <w:hideMark/>
          </w:tcPr>
          <w:p w14:paraId="3801EA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0EBE653A" w14:textId="6812CC2F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Local Redistricting Procedures</w:t>
            </w:r>
          </w:p>
        </w:tc>
        <w:tc>
          <w:tcPr>
            <w:tcW w:w="1661" w:type="pct"/>
            <w:vAlign w:val="center"/>
          </w:tcPr>
          <w:p w14:paraId="2151250E" w14:textId="67BD982A" w:rsidR="0064384F" w:rsidRPr="00506F37" w:rsidRDefault="0064384F" w:rsidP="00185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13F911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FEB16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8D68C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9D885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920</w:t>
            </w:r>
          </w:p>
        </w:tc>
        <w:tc>
          <w:tcPr>
            <w:tcW w:w="925" w:type="pct"/>
            <w:vAlign w:val="center"/>
            <w:hideMark/>
          </w:tcPr>
          <w:p w14:paraId="727FD3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0B856845" w14:textId="64F5C51C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Housing Status Discrimination</w:t>
            </w:r>
          </w:p>
        </w:tc>
        <w:tc>
          <w:tcPr>
            <w:tcW w:w="1661" w:type="pct"/>
            <w:vAlign w:val="center"/>
          </w:tcPr>
          <w:p w14:paraId="00BC4213" w14:textId="6F836D81" w:rsidR="0064384F" w:rsidRPr="00506F37" w:rsidRDefault="0064384F" w:rsidP="001854C4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DFD1B4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AE16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479EDD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B23C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1224</w:t>
            </w:r>
          </w:p>
        </w:tc>
        <w:tc>
          <w:tcPr>
            <w:tcW w:w="925" w:type="pct"/>
            <w:vAlign w:val="center"/>
            <w:hideMark/>
          </w:tcPr>
          <w:p w14:paraId="34CFA1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0B530544" w14:textId="38F47012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Green Jo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bs Survey</w:t>
            </w:r>
          </w:p>
        </w:tc>
        <w:tc>
          <w:tcPr>
            <w:tcW w:w="1661" w:type="pct"/>
            <w:vAlign w:val="center"/>
          </w:tcPr>
          <w:p w14:paraId="42645426" w14:textId="200CDD6F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E4BDE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20B8A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FCFC3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08B01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1248</w:t>
            </w:r>
          </w:p>
        </w:tc>
        <w:tc>
          <w:tcPr>
            <w:tcW w:w="925" w:type="pct"/>
            <w:vAlign w:val="center"/>
            <w:hideMark/>
          </w:tcPr>
          <w:p w14:paraId="2FBBDD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5888F74C" w14:textId="36A4DA6F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Local Indepe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ndent Redistricting Commissions</w:t>
            </w:r>
          </w:p>
        </w:tc>
        <w:tc>
          <w:tcPr>
            <w:tcW w:w="1661" w:type="pct"/>
            <w:vAlign w:val="center"/>
          </w:tcPr>
          <w:p w14:paraId="7B00F5DB" w14:textId="2897B0A2" w:rsidR="0064384F" w:rsidRPr="00506F37" w:rsidRDefault="0064384F" w:rsidP="001854C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4D73C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85738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520E1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70E2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1324</w:t>
            </w:r>
          </w:p>
        </w:tc>
        <w:tc>
          <w:tcPr>
            <w:tcW w:w="925" w:type="pct"/>
            <w:vAlign w:val="center"/>
            <w:hideMark/>
          </w:tcPr>
          <w:p w14:paraId="7AB9AE6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753A5C91" w14:textId="641E89E2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Support Enforcement</w:t>
            </w:r>
          </w:p>
        </w:tc>
        <w:tc>
          <w:tcPr>
            <w:tcW w:w="1661" w:type="pct"/>
            <w:vAlign w:val="center"/>
          </w:tcPr>
          <w:p w14:paraId="63687495" w14:textId="5E60115D" w:rsidR="0064384F" w:rsidRPr="00506F37" w:rsidRDefault="0064384F" w:rsidP="001854C4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4DE1F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5ECE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F228D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92E0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1400</w:t>
            </w:r>
          </w:p>
        </w:tc>
        <w:tc>
          <w:tcPr>
            <w:tcW w:w="925" w:type="pct"/>
            <w:vAlign w:val="center"/>
            <w:hideMark/>
          </w:tcPr>
          <w:p w14:paraId="2CCA6D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6CDAD66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College Access</w:t>
            </w:r>
          </w:p>
          <w:p w14:paraId="5A311311" w14:textId="3B956E62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Tax Credit</w:t>
            </w:r>
          </w:p>
        </w:tc>
        <w:tc>
          <w:tcPr>
            <w:tcW w:w="1661" w:type="pct"/>
            <w:vAlign w:val="center"/>
          </w:tcPr>
          <w:p w14:paraId="756BD52D" w14:textId="268706D0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49E2B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86496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5E62D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A7C10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1512</w:t>
            </w:r>
          </w:p>
        </w:tc>
        <w:tc>
          <w:tcPr>
            <w:tcW w:w="925" w:type="pct"/>
            <w:vAlign w:val="center"/>
            <w:hideMark/>
          </w:tcPr>
          <w:p w14:paraId="149B45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23CDEDD3" w14:textId="31C7E40A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Foster Care Federal Benefits </w:t>
            </w:r>
          </w:p>
        </w:tc>
        <w:tc>
          <w:tcPr>
            <w:tcW w:w="1661" w:type="pct"/>
            <w:vAlign w:val="center"/>
          </w:tcPr>
          <w:p w14:paraId="06364035" w14:textId="251D0DDD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26E8B1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8B0F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04CF07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6555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1595</w:t>
            </w:r>
          </w:p>
        </w:tc>
        <w:tc>
          <w:tcPr>
            <w:tcW w:w="925" w:type="pct"/>
            <w:vAlign w:val="center"/>
            <w:hideMark/>
          </w:tcPr>
          <w:p w14:paraId="6B9891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74D90A69" w14:textId="4A6EC549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Voter 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Eligibility</w:t>
            </w:r>
          </w:p>
        </w:tc>
        <w:tc>
          <w:tcPr>
            <w:tcW w:w="1661" w:type="pct"/>
            <w:vAlign w:val="center"/>
          </w:tcPr>
          <w:p w14:paraId="25FE9388" w14:textId="66A9A8E1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64B52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DAE4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97DA3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ACA</w:t>
            </w:r>
          </w:p>
        </w:tc>
        <w:tc>
          <w:tcPr>
            <w:tcW w:w="424" w:type="pct"/>
            <w:vAlign w:val="center"/>
            <w:hideMark/>
          </w:tcPr>
          <w:p w14:paraId="73E7D0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925" w:type="pct"/>
            <w:vAlign w:val="center"/>
            <w:hideMark/>
          </w:tcPr>
          <w:p w14:paraId="1F2A28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Bryan</w:t>
            </w:r>
          </w:p>
        </w:tc>
        <w:tc>
          <w:tcPr>
            <w:tcW w:w="1375" w:type="pct"/>
            <w:vAlign w:val="center"/>
          </w:tcPr>
          <w:p w14:paraId="6B28E069" w14:textId="39479A21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Voter Eligibility</w:t>
            </w:r>
          </w:p>
        </w:tc>
        <w:tc>
          <w:tcPr>
            <w:tcW w:w="1661" w:type="pct"/>
            <w:vAlign w:val="center"/>
          </w:tcPr>
          <w:p w14:paraId="25E23700" w14:textId="15C0B887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5E238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8624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1326D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68CB5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384</w:t>
            </w:r>
          </w:p>
        </w:tc>
        <w:tc>
          <w:tcPr>
            <w:tcW w:w="925" w:type="pct"/>
            <w:vAlign w:val="center"/>
            <w:hideMark/>
          </w:tcPr>
          <w:p w14:paraId="3F2B20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53A4D746" w14:textId="749C17A0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Heating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 xml:space="preserve"> and Cooling Systems in Schools</w:t>
            </w:r>
          </w:p>
        </w:tc>
        <w:tc>
          <w:tcPr>
            <w:tcW w:w="1661" w:type="pct"/>
            <w:vAlign w:val="center"/>
          </w:tcPr>
          <w:p w14:paraId="3460F32F" w14:textId="1D73BF07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490CE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48590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72F875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0CDD0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527</w:t>
            </w:r>
          </w:p>
        </w:tc>
        <w:tc>
          <w:tcPr>
            <w:tcW w:w="925" w:type="pct"/>
            <w:vAlign w:val="center"/>
            <w:hideMark/>
          </w:tcPr>
          <w:p w14:paraId="32C315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3E3160CC" w14:textId="35E886F6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School Greening Grants</w:t>
            </w:r>
          </w:p>
        </w:tc>
        <w:tc>
          <w:tcPr>
            <w:tcW w:w="1661" w:type="pct"/>
            <w:vAlign w:val="center"/>
          </w:tcPr>
          <w:p w14:paraId="560754B2" w14:textId="7C743AEB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70ED3B6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780C4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1FB45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FB1FE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586</w:t>
            </w:r>
          </w:p>
        </w:tc>
        <w:tc>
          <w:tcPr>
            <w:tcW w:w="925" w:type="pct"/>
            <w:vAlign w:val="center"/>
          </w:tcPr>
          <w:p w14:paraId="2A7A68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3506D1B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Climate Change Supports</w:t>
            </w:r>
          </w:p>
        </w:tc>
        <w:tc>
          <w:tcPr>
            <w:tcW w:w="1661" w:type="pct"/>
            <w:vAlign w:val="center"/>
          </w:tcPr>
          <w:p w14:paraId="61A8E2BA" w14:textId="12053F3D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60F1BE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DCB4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3FDB6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75DA5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824</w:t>
            </w:r>
          </w:p>
        </w:tc>
        <w:tc>
          <w:tcPr>
            <w:tcW w:w="925" w:type="pct"/>
            <w:vAlign w:val="center"/>
            <w:hideMark/>
          </w:tcPr>
          <w:p w14:paraId="0EA463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677DB835" w14:textId="7DD6936D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Highway Greening: Strategic Plan</w:t>
            </w:r>
          </w:p>
        </w:tc>
        <w:tc>
          <w:tcPr>
            <w:tcW w:w="1661" w:type="pct"/>
            <w:vAlign w:val="center"/>
          </w:tcPr>
          <w:p w14:paraId="67BA02ED" w14:textId="6E57AFFE" w:rsidR="0064384F" w:rsidRPr="00506F37" w:rsidRDefault="0064384F" w:rsidP="001854C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52EC3C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CAE7D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CFE74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8C8CE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904</w:t>
            </w:r>
          </w:p>
        </w:tc>
        <w:tc>
          <w:tcPr>
            <w:tcW w:w="925" w:type="pct"/>
            <w:vAlign w:val="center"/>
            <w:hideMark/>
          </w:tcPr>
          <w:p w14:paraId="5A9AC0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645D0008" w14:textId="665A04F2" w:rsidR="0064384F" w:rsidRPr="00506F37" w:rsidRDefault="0064384F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Doula Services </w:t>
            </w:r>
          </w:p>
        </w:tc>
        <w:tc>
          <w:tcPr>
            <w:tcW w:w="1661" w:type="pct"/>
            <w:vAlign w:val="center"/>
          </w:tcPr>
          <w:p w14:paraId="7E5B072A" w14:textId="3507A340" w:rsidR="0064384F" w:rsidRPr="00506F37" w:rsidRDefault="0064384F" w:rsidP="001854C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9AF001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1A7E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982CE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386D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1015</w:t>
            </w:r>
          </w:p>
        </w:tc>
        <w:tc>
          <w:tcPr>
            <w:tcW w:w="925" w:type="pct"/>
            <w:vAlign w:val="center"/>
            <w:hideMark/>
          </w:tcPr>
          <w:p w14:paraId="61C7C4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47C2973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Diaper Program</w:t>
            </w:r>
          </w:p>
        </w:tc>
        <w:tc>
          <w:tcPr>
            <w:tcW w:w="1661" w:type="pct"/>
            <w:vAlign w:val="center"/>
          </w:tcPr>
          <w:p w14:paraId="0F2FD946" w14:textId="010EB162" w:rsidR="0064384F" w:rsidRPr="00506F37" w:rsidRDefault="0064384F" w:rsidP="005D15E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9DFB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A231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E4034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02D29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1172</w:t>
            </w:r>
          </w:p>
        </w:tc>
        <w:tc>
          <w:tcPr>
            <w:tcW w:w="925" w:type="pct"/>
            <w:vAlign w:val="center"/>
            <w:hideMark/>
          </w:tcPr>
          <w:p w14:paraId="0F96DA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29426A2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Fusion</w:t>
            </w:r>
          </w:p>
        </w:tc>
        <w:tc>
          <w:tcPr>
            <w:tcW w:w="1661" w:type="pct"/>
            <w:vAlign w:val="center"/>
          </w:tcPr>
          <w:p w14:paraId="73EF6FB9" w14:textId="2BB7BBF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89653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EBF87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4B961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CF7D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1195</w:t>
            </w:r>
          </w:p>
        </w:tc>
        <w:tc>
          <w:tcPr>
            <w:tcW w:w="925" w:type="pct"/>
            <w:vAlign w:val="center"/>
            <w:hideMark/>
          </w:tcPr>
          <w:p w14:paraId="21072F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78CFAE30" w14:textId="5826A03A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Climate-be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neficial Projects Grants</w:t>
            </w:r>
          </w:p>
        </w:tc>
        <w:tc>
          <w:tcPr>
            <w:tcW w:w="1661" w:type="pct"/>
            <w:vAlign w:val="center"/>
          </w:tcPr>
          <w:p w14:paraId="6EBD2D8D" w14:textId="42B3CC60" w:rsidR="0064384F" w:rsidRPr="00506F37" w:rsidRDefault="0064384F" w:rsidP="005D15E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43093C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FCFD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BA416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0FC1E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1393</w:t>
            </w:r>
          </w:p>
        </w:tc>
        <w:tc>
          <w:tcPr>
            <w:tcW w:w="925" w:type="pct"/>
            <w:vAlign w:val="center"/>
            <w:hideMark/>
          </w:tcPr>
          <w:p w14:paraId="532507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2D69212E" w14:textId="074CF094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Food Support Pilot Program</w:t>
            </w:r>
          </w:p>
        </w:tc>
        <w:tc>
          <w:tcPr>
            <w:tcW w:w="1661" w:type="pct"/>
            <w:vAlign w:val="center"/>
          </w:tcPr>
          <w:p w14:paraId="0963C95C" w14:textId="06B460B3" w:rsidR="0064384F" w:rsidRPr="00506F37" w:rsidRDefault="0064384F" w:rsidP="005D15E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6A33FE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6A327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1C2834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6C55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1513</w:t>
            </w:r>
          </w:p>
        </w:tc>
        <w:tc>
          <w:tcPr>
            <w:tcW w:w="925" w:type="pct"/>
            <w:vAlign w:val="center"/>
            <w:hideMark/>
          </w:tcPr>
          <w:p w14:paraId="501AF6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Calderon</w:t>
            </w:r>
          </w:p>
        </w:tc>
        <w:tc>
          <w:tcPr>
            <w:tcW w:w="1375" w:type="pct"/>
            <w:vAlign w:val="center"/>
          </w:tcPr>
          <w:p w14:paraId="3575959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Operation and Maintenance Financing</w:t>
            </w:r>
          </w:p>
        </w:tc>
        <w:tc>
          <w:tcPr>
            <w:tcW w:w="1661" w:type="pct"/>
            <w:vAlign w:val="center"/>
          </w:tcPr>
          <w:p w14:paraId="7AF7FC9E" w14:textId="50EE585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90BB6F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D70F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88717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9C66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448</w:t>
            </w:r>
          </w:p>
        </w:tc>
        <w:tc>
          <w:tcPr>
            <w:tcW w:w="925" w:type="pct"/>
            <w:vAlign w:val="center"/>
            <w:hideMark/>
          </w:tcPr>
          <w:p w14:paraId="6816469F" w14:textId="38528E81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39A02C1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Foster Youth Family Finding</w:t>
            </w:r>
          </w:p>
        </w:tc>
        <w:tc>
          <w:tcPr>
            <w:tcW w:w="1661" w:type="pct"/>
            <w:vAlign w:val="center"/>
          </w:tcPr>
          <w:p w14:paraId="50C823A1" w14:textId="62BFECF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C1D95B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1764B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23AD1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88D1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503</w:t>
            </w:r>
          </w:p>
        </w:tc>
        <w:tc>
          <w:tcPr>
            <w:tcW w:w="925" w:type="pct"/>
            <w:vAlign w:val="center"/>
            <w:hideMark/>
          </w:tcPr>
          <w:p w14:paraId="7CD7F906" w14:textId="582C17E4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3C0A4F13" w14:textId="4CE9A713" w:rsidR="0064384F" w:rsidRPr="00506F37" w:rsidRDefault="0080615A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Organ Donation Enrollment</w:t>
            </w:r>
          </w:p>
        </w:tc>
        <w:tc>
          <w:tcPr>
            <w:tcW w:w="1661" w:type="pct"/>
            <w:vAlign w:val="center"/>
          </w:tcPr>
          <w:p w14:paraId="749D283D" w14:textId="77F317D2" w:rsidR="0064384F" w:rsidRPr="00506F37" w:rsidRDefault="0064384F" w:rsidP="00226B5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988E4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0624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4B67F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8510E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555</w:t>
            </w:r>
          </w:p>
        </w:tc>
        <w:tc>
          <w:tcPr>
            <w:tcW w:w="925" w:type="pct"/>
            <w:vAlign w:val="center"/>
            <w:hideMark/>
          </w:tcPr>
          <w:p w14:paraId="5895B063" w14:textId="69F28C2F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019CBCE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Preschool Adjustment Factors</w:t>
            </w:r>
          </w:p>
        </w:tc>
        <w:tc>
          <w:tcPr>
            <w:tcW w:w="1661" w:type="pct"/>
            <w:vAlign w:val="center"/>
          </w:tcPr>
          <w:p w14:paraId="1F339932" w14:textId="43E5CDCC" w:rsidR="0064384F" w:rsidRPr="00506F37" w:rsidRDefault="0064384F" w:rsidP="00226B5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237B98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C29F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C5AB3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EA3CE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744</w:t>
            </w:r>
          </w:p>
        </w:tc>
        <w:tc>
          <w:tcPr>
            <w:tcW w:w="925" w:type="pct"/>
            <w:vAlign w:val="center"/>
            <w:hideMark/>
          </w:tcPr>
          <w:p w14:paraId="7D3E57A9" w14:textId="1B89119C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5BB5E10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Analytic Software Tools</w:t>
            </w:r>
          </w:p>
        </w:tc>
        <w:tc>
          <w:tcPr>
            <w:tcW w:w="1661" w:type="pct"/>
            <w:vAlign w:val="center"/>
          </w:tcPr>
          <w:p w14:paraId="6B86ECCF" w14:textId="6214E459" w:rsidR="0064384F" w:rsidRPr="00506F37" w:rsidRDefault="0064384F" w:rsidP="00226B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A7556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ED58B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161C2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E8169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843</w:t>
            </w:r>
          </w:p>
        </w:tc>
        <w:tc>
          <w:tcPr>
            <w:tcW w:w="925" w:type="pct"/>
            <w:vAlign w:val="center"/>
            <w:hideMark/>
          </w:tcPr>
          <w:p w14:paraId="65A9EF73" w14:textId="55F72AEF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4353EE6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Electronic Benefits Theft</w:t>
            </w:r>
          </w:p>
        </w:tc>
        <w:tc>
          <w:tcPr>
            <w:tcW w:w="1661" w:type="pct"/>
            <w:vAlign w:val="center"/>
          </w:tcPr>
          <w:p w14:paraId="05EE8D17" w14:textId="568910F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2F1560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83B3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08424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88804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1536</w:t>
            </w:r>
          </w:p>
        </w:tc>
        <w:tc>
          <w:tcPr>
            <w:tcW w:w="925" w:type="pct"/>
            <w:vAlign w:val="center"/>
            <w:hideMark/>
          </w:tcPr>
          <w:p w14:paraId="15166D1A" w14:textId="29AD9009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58ADA774" w14:textId="01EE2DCF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Cash Assistance Prog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ram for Immigrants</w:t>
            </w:r>
          </w:p>
        </w:tc>
        <w:tc>
          <w:tcPr>
            <w:tcW w:w="1661" w:type="pct"/>
            <w:vAlign w:val="center"/>
          </w:tcPr>
          <w:p w14:paraId="18FDFD76" w14:textId="635D678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4D9C3D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7F4E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31E5D3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E941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1580</w:t>
            </w:r>
          </w:p>
        </w:tc>
        <w:tc>
          <w:tcPr>
            <w:tcW w:w="925" w:type="pct"/>
            <w:vAlign w:val="center"/>
            <w:hideMark/>
          </w:tcPr>
          <w:p w14:paraId="077B8750" w14:textId="5661C65A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2902B51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EV Infrastructure</w:t>
            </w:r>
          </w:p>
        </w:tc>
        <w:tc>
          <w:tcPr>
            <w:tcW w:w="1661" w:type="pct"/>
            <w:vAlign w:val="center"/>
          </w:tcPr>
          <w:p w14:paraId="1FBD1BA1" w14:textId="115A0ABA" w:rsidR="0064384F" w:rsidRPr="00506F37" w:rsidRDefault="0064384F" w:rsidP="00226B5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80321B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13B96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60E71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30EB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1711</w:t>
            </w:r>
          </w:p>
        </w:tc>
        <w:tc>
          <w:tcPr>
            <w:tcW w:w="925" w:type="pct"/>
            <w:vAlign w:val="center"/>
            <w:hideMark/>
          </w:tcPr>
          <w:p w14:paraId="36C50E57" w14:textId="1B90E01B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Juan</w:t>
            </w:r>
          </w:p>
        </w:tc>
        <w:tc>
          <w:tcPr>
            <w:tcW w:w="1375" w:type="pct"/>
            <w:vAlign w:val="center"/>
          </w:tcPr>
          <w:p w14:paraId="40C3F3C0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Hydrogen Funding</w:t>
            </w:r>
          </w:p>
        </w:tc>
        <w:tc>
          <w:tcPr>
            <w:tcW w:w="1661" w:type="pct"/>
            <w:vAlign w:val="center"/>
          </w:tcPr>
          <w:p w14:paraId="386AE5EA" w14:textId="465A432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03988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305B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92FE2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19BE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439</w:t>
            </w:r>
          </w:p>
        </w:tc>
        <w:tc>
          <w:tcPr>
            <w:tcW w:w="925" w:type="pct"/>
            <w:vAlign w:val="center"/>
            <w:hideMark/>
          </w:tcPr>
          <w:p w14:paraId="1FB3F8CB" w14:textId="5EC27A94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2B5D7044" w14:textId="4036FF58" w:rsidR="0064384F" w:rsidRPr="00506F37" w:rsidRDefault="0080615A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Task Order Procurement</w:t>
            </w:r>
          </w:p>
        </w:tc>
        <w:tc>
          <w:tcPr>
            <w:tcW w:w="1661" w:type="pct"/>
            <w:vAlign w:val="center"/>
          </w:tcPr>
          <w:p w14:paraId="767F12DD" w14:textId="0FCE46B9" w:rsidR="0064384F" w:rsidRPr="00506F37" w:rsidRDefault="0064384F" w:rsidP="00226B5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E97C0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8FF50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5CAC5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EF646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481</w:t>
            </w:r>
          </w:p>
        </w:tc>
        <w:tc>
          <w:tcPr>
            <w:tcW w:w="925" w:type="pct"/>
            <w:vAlign w:val="center"/>
            <w:hideMark/>
          </w:tcPr>
          <w:p w14:paraId="6900968E" w14:textId="2A5804BC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568DB15D" w14:textId="5AC91CD1" w:rsidR="0064384F" w:rsidRPr="00506F37" w:rsidRDefault="0064384F" w:rsidP="0080615A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Dental Assistan</w:t>
            </w:r>
            <w:r w:rsidR="0080615A" w:rsidRPr="00506F37">
              <w:rPr>
                <w:rFonts w:ascii="Calibri" w:hAnsi="Calibri" w:cs="Calibri"/>
                <w:noProof/>
                <w:sz w:val="28"/>
                <w:szCs w:val="28"/>
              </w:rPr>
              <w:t>ts</w:t>
            </w:r>
          </w:p>
        </w:tc>
        <w:tc>
          <w:tcPr>
            <w:tcW w:w="1661" w:type="pct"/>
            <w:vAlign w:val="center"/>
          </w:tcPr>
          <w:p w14:paraId="11CA59F3" w14:textId="777BD2BD" w:rsidR="0064384F" w:rsidRPr="00506F37" w:rsidRDefault="0064384F" w:rsidP="00226B5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0A066F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4897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DF26D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86D1A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581</w:t>
            </w:r>
          </w:p>
        </w:tc>
        <w:tc>
          <w:tcPr>
            <w:tcW w:w="925" w:type="pct"/>
            <w:vAlign w:val="center"/>
            <w:hideMark/>
          </w:tcPr>
          <w:p w14:paraId="0C9EF706" w14:textId="40C4FDBF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0231001F" w14:textId="6604E3DC" w:rsidR="0064384F" w:rsidRPr="00506F37" w:rsidRDefault="0080615A" w:rsidP="0080615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Prison Clearances</w:t>
            </w:r>
          </w:p>
        </w:tc>
        <w:tc>
          <w:tcPr>
            <w:tcW w:w="1661" w:type="pct"/>
            <w:vAlign w:val="center"/>
          </w:tcPr>
          <w:p w14:paraId="4B60EE3D" w14:textId="64508AF4" w:rsidR="0064384F" w:rsidRPr="00506F37" w:rsidRDefault="0064384F" w:rsidP="00226B51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492D5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9ACC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197A7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10FC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689</w:t>
            </w:r>
          </w:p>
        </w:tc>
        <w:tc>
          <w:tcPr>
            <w:tcW w:w="925" w:type="pct"/>
            <w:vAlign w:val="center"/>
            <w:hideMark/>
          </w:tcPr>
          <w:p w14:paraId="10ACA07F" w14:textId="2F422937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15A6A13E" w14:textId="049B951A" w:rsidR="0064384F" w:rsidRPr="00506F37" w:rsidRDefault="0064384F" w:rsidP="0080615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Healthcare Worker College Enrol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lment</w:t>
            </w:r>
          </w:p>
        </w:tc>
        <w:tc>
          <w:tcPr>
            <w:tcW w:w="1661" w:type="pct"/>
            <w:vAlign w:val="center"/>
          </w:tcPr>
          <w:p w14:paraId="5CFBD7CE" w14:textId="00EF9ADF" w:rsidR="0064384F" w:rsidRPr="00506F37" w:rsidRDefault="0064384F" w:rsidP="00226B5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B90FA9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0EA2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C8392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906A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1167</w:t>
            </w:r>
          </w:p>
        </w:tc>
        <w:tc>
          <w:tcPr>
            <w:tcW w:w="925" w:type="pct"/>
            <w:vAlign w:val="center"/>
            <w:hideMark/>
          </w:tcPr>
          <w:p w14:paraId="45503C0E" w14:textId="1C20C55A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12CFC78B" w14:textId="1D029390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Oil and Gas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Bonding R</w:t>
            </w:r>
            <w:r w:rsidR="0080615A" w:rsidRPr="00506F37">
              <w:rPr>
                <w:rFonts w:ascii="Calibri" w:hAnsi="Calibri" w:cs="Calibri"/>
                <w:sz w:val="28"/>
                <w:szCs w:val="28"/>
              </w:rPr>
              <w:t>equirements</w:t>
            </w:r>
          </w:p>
        </w:tc>
        <w:tc>
          <w:tcPr>
            <w:tcW w:w="1661" w:type="pct"/>
            <w:vAlign w:val="center"/>
          </w:tcPr>
          <w:p w14:paraId="131C9BC8" w14:textId="03150387" w:rsidR="0064384F" w:rsidRPr="00506F37" w:rsidRDefault="0064384F" w:rsidP="00226B5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FE68AB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3EAF9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882EF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2481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1215</w:t>
            </w:r>
          </w:p>
        </w:tc>
        <w:tc>
          <w:tcPr>
            <w:tcW w:w="925" w:type="pct"/>
            <w:vAlign w:val="center"/>
            <w:hideMark/>
          </w:tcPr>
          <w:p w14:paraId="1D961FE0" w14:textId="1D51F393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2351972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Pets in Homeless Shelters</w:t>
            </w:r>
          </w:p>
        </w:tc>
        <w:tc>
          <w:tcPr>
            <w:tcW w:w="1661" w:type="pct"/>
            <w:vAlign w:val="center"/>
          </w:tcPr>
          <w:p w14:paraId="0C1FED7D" w14:textId="58351375" w:rsidR="0064384F" w:rsidRPr="00506F37" w:rsidRDefault="0064384F" w:rsidP="00226B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10490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651C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63F88C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4422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1306</w:t>
            </w:r>
          </w:p>
        </w:tc>
        <w:tc>
          <w:tcPr>
            <w:tcW w:w="925" w:type="pct"/>
            <w:vAlign w:val="center"/>
            <w:hideMark/>
          </w:tcPr>
          <w:p w14:paraId="3DF58C0B" w14:textId="745A218D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79C24348" w14:textId="7B750FDB" w:rsidR="0064384F" w:rsidRPr="00506F37" w:rsidRDefault="0064384F" w:rsidP="001541E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Corre</w:t>
            </w:r>
            <w:r w:rsidR="001541E6" w:rsidRPr="00506F37">
              <w:rPr>
                <w:rFonts w:ascii="Calibri" w:hAnsi="Calibri" w:cs="Calibri"/>
                <w:noProof/>
                <w:sz w:val="28"/>
                <w:szCs w:val="28"/>
              </w:rPr>
              <w:t>ctions: Immigration Enforcement</w:t>
            </w:r>
          </w:p>
        </w:tc>
        <w:tc>
          <w:tcPr>
            <w:tcW w:w="1661" w:type="pct"/>
            <w:vAlign w:val="center"/>
          </w:tcPr>
          <w:p w14:paraId="7962DEA6" w14:textId="07384470" w:rsidR="0064384F" w:rsidRPr="00506F37" w:rsidRDefault="0064384F" w:rsidP="00226B5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00514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7218A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CBC12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194A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1549</w:t>
            </w:r>
          </w:p>
        </w:tc>
        <w:tc>
          <w:tcPr>
            <w:tcW w:w="925" w:type="pct"/>
            <w:vAlign w:val="center"/>
            <w:hideMark/>
          </w:tcPr>
          <w:p w14:paraId="534B4293" w14:textId="07F236BC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0945DED7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Clinics Reimbursement</w:t>
            </w:r>
          </w:p>
        </w:tc>
        <w:tc>
          <w:tcPr>
            <w:tcW w:w="1661" w:type="pct"/>
            <w:vAlign w:val="center"/>
          </w:tcPr>
          <w:p w14:paraId="5882A4FD" w14:textId="14A62826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0C788C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23BFD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27AA0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5A00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1607</w:t>
            </w:r>
          </w:p>
        </w:tc>
        <w:tc>
          <w:tcPr>
            <w:tcW w:w="925" w:type="pct"/>
            <w:vAlign w:val="center"/>
            <w:hideMark/>
          </w:tcPr>
          <w:p w14:paraId="38E1D8B7" w14:textId="608A24BC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4B43B7C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Exempt Surplus Land</w:t>
            </w:r>
          </w:p>
        </w:tc>
        <w:tc>
          <w:tcPr>
            <w:tcW w:w="1661" w:type="pct"/>
            <w:vAlign w:val="center"/>
          </w:tcPr>
          <w:p w14:paraId="7FEF0CB5" w14:textId="455EFAC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B2D58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D6C1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6D23C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A5F75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1703</w:t>
            </w:r>
          </w:p>
        </w:tc>
        <w:tc>
          <w:tcPr>
            <w:tcW w:w="925" w:type="pct"/>
            <w:vAlign w:val="center"/>
          </w:tcPr>
          <w:p w14:paraId="7B389138" w14:textId="35044118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4428028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Athletic Commission</w:t>
            </w:r>
          </w:p>
        </w:tc>
        <w:tc>
          <w:tcPr>
            <w:tcW w:w="1661" w:type="pct"/>
            <w:vAlign w:val="center"/>
          </w:tcPr>
          <w:p w14:paraId="4DF71379" w14:textId="67C71D8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C32CC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9B6B4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13E04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3B95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1738</w:t>
            </w:r>
          </w:p>
        </w:tc>
        <w:tc>
          <w:tcPr>
            <w:tcW w:w="925" w:type="pct"/>
            <w:vAlign w:val="center"/>
            <w:hideMark/>
          </w:tcPr>
          <w:p w14:paraId="2FEAA2EF" w14:textId="23DD3850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Carrillo, Wendy</w:t>
            </w:r>
          </w:p>
        </w:tc>
        <w:tc>
          <w:tcPr>
            <w:tcW w:w="1375" w:type="pct"/>
            <w:vAlign w:val="center"/>
          </w:tcPr>
          <w:p w14:paraId="5779796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Mobile Homeless Connect Pilot Program</w:t>
            </w:r>
          </w:p>
        </w:tc>
        <w:tc>
          <w:tcPr>
            <w:tcW w:w="1661" w:type="pct"/>
            <w:vAlign w:val="center"/>
          </w:tcPr>
          <w:p w14:paraId="6A3412D4" w14:textId="5CC576B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8E3BD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98A4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6EBD2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FE96A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63</w:t>
            </w:r>
          </w:p>
        </w:tc>
        <w:tc>
          <w:tcPr>
            <w:tcW w:w="925" w:type="pct"/>
            <w:vAlign w:val="center"/>
            <w:hideMark/>
          </w:tcPr>
          <w:p w14:paraId="38A485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1AA932F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Election Results</w:t>
            </w:r>
          </w:p>
        </w:tc>
        <w:tc>
          <w:tcPr>
            <w:tcW w:w="1661" w:type="pct"/>
            <w:vAlign w:val="center"/>
          </w:tcPr>
          <w:p w14:paraId="0383A644" w14:textId="1E688282" w:rsidR="0064384F" w:rsidRPr="00506F37" w:rsidRDefault="0064384F" w:rsidP="00226B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FB839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79AAF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45344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98970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336</w:t>
            </w:r>
          </w:p>
        </w:tc>
        <w:tc>
          <w:tcPr>
            <w:tcW w:w="925" w:type="pct"/>
            <w:vAlign w:val="center"/>
            <w:hideMark/>
          </w:tcPr>
          <w:p w14:paraId="68AEB8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11F7F87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Workers’ Compensation Insurance</w:t>
            </w:r>
          </w:p>
        </w:tc>
        <w:tc>
          <w:tcPr>
            <w:tcW w:w="1661" w:type="pct"/>
            <w:vAlign w:val="center"/>
          </w:tcPr>
          <w:p w14:paraId="7103CDCF" w14:textId="2A636CE6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6BD2B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F35E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137061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94DC9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435</w:t>
            </w:r>
          </w:p>
        </w:tc>
        <w:tc>
          <w:tcPr>
            <w:tcW w:w="925" w:type="pct"/>
            <w:vAlign w:val="center"/>
            <w:hideMark/>
          </w:tcPr>
          <w:p w14:paraId="183C09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524EE30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Social Services Automated Application Process</w:t>
            </w:r>
          </w:p>
        </w:tc>
        <w:tc>
          <w:tcPr>
            <w:tcW w:w="1661" w:type="pct"/>
            <w:vAlign w:val="center"/>
          </w:tcPr>
          <w:p w14:paraId="3767E93E" w14:textId="43558BD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E60B68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8016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BE404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82FB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603</w:t>
            </w:r>
          </w:p>
        </w:tc>
        <w:tc>
          <w:tcPr>
            <w:tcW w:w="925" w:type="pct"/>
            <w:vAlign w:val="center"/>
            <w:hideMark/>
          </w:tcPr>
          <w:p w14:paraId="4D0147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046815A4" w14:textId="0C602B32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Higher Education Diversity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 xml:space="preserve"> Report</w:t>
            </w:r>
          </w:p>
        </w:tc>
        <w:tc>
          <w:tcPr>
            <w:tcW w:w="1661" w:type="pct"/>
            <w:vAlign w:val="center"/>
          </w:tcPr>
          <w:p w14:paraId="756C14A3" w14:textId="43E1D014" w:rsidR="0064384F" w:rsidRPr="00506F37" w:rsidRDefault="0064384F" w:rsidP="00A71FA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DE3EAA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469E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347D9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6902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888</w:t>
            </w:r>
          </w:p>
        </w:tc>
        <w:tc>
          <w:tcPr>
            <w:tcW w:w="925" w:type="pct"/>
            <w:vAlign w:val="center"/>
            <w:hideMark/>
          </w:tcPr>
          <w:p w14:paraId="359279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4F3C50E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Financial Aid for</w:t>
            </w:r>
          </w:p>
          <w:p w14:paraId="1C56842C" w14:textId="65EADC5F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Asylum Seekers</w:t>
            </w:r>
          </w:p>
        </w:tc>
        <w:tc>
          <w:tcPr>
            <w:tcW w:w="1661" w:type="pct"/>
            <w:vAlign w:val="center"/>
          </w:tcPr>
          <w:p w14:paraId="6DF15201" w14:textId="48F87278" w:rsidR="0064384F" w:rsidRPr="00506F37" w:rsidRDefault="0064384F" w:rsidP="00A71FA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67C9E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ADA6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FDBCE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E8876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1051</w:t>
            </w:r>
          </w:p>
        </w:tc>
        <w:tc>
          <w:tcPr>
            <w:tcW w:w="925" w:type="pct"/>
            <w:vAlign w:val="center"/>
            <w:hideMark/>
          </w:tcPr>
          <w:p w14:paraId="643395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16790A35" w14:textId="7E6C6419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Special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 xml:space="preserve"> Schools and Diagnostic Centers</w:t>
            </w:r>
          </w:p>
        </w:tc>
        <w:tc>
          <w:tcPr>
            <w:tcW w:w="1661" w:type="pct"/>
            <w:vAlign w:val="center"/>
          </w:tcPr>
          <w:p w14:paraId="7A1D7D96" w14:textId="7E4C5250" w:rsidR="0064384F" w:rsidRPr="00506F37" w:rsidRDefault="0064384F" w:rsidP="00A71FA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3254D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0BA21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FB353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8862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1478</w:t>
            </w:r>
          </w:p>
        </w:tc>
        <w:tc>
          <w:tcPr>
            <w:tcW w:w="925" w:type="pct"/>
            <w:vAlign w:val="center"/>
            <w:hideMark/>
          </w:tcPr>
          <w:p w14:paraId="342CBA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3EF6F267" w14:textId="764C78F1" w:rsidR="0064384F" w:rsidRPr="00506F37" w:rsidRDefault="001541E6" w:rsidP="001541E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Maternal Health Database</w:t>
            </w:r>
          </w:p>
        </w:tc>
        <w:tc>
          <w:tcPr>
            <w:tcW w:w="1661" w:type="pct"/>
            <w:vAlign w:val="center"/>
          </w:tcPr>
          <w:p w14:paraId="749C09D6" w14:textId="50FEB668" w:rsidR="0064384F" w:rsidRPr="00506F37" w:rsidRDefault="0064384F" w:rsidP="00A71FA2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C43D3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EDD7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968C5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79A2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1522</w:t>
            </w:r>
          </w:p>
        </w:tc>
        <w:tc>
          <w:tcPr>
            <w:tcW w:w="925" w:type="pct"/>
            <w:vAlign w:val="center"/>
            <w:hideMark/>
          </w:tcPr>
          <w:p w14:paraId="4C5D6A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Cervantes</w:t>
            </w:r>
          </w:p>
        </w:tc>
        <w:tc>
          <w:tcPr>
            <w:tcW w:w="1375" w:type="pct"/>
            <w:vAlign w:val="center"/>
          </w:tcPr>
          <w:p w14:paraId="36BDB10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Foster Care Housing Workgroup</w:t>
            </w:r>
          </w:p>
        </w:tc>
        <w:tc>
          <w:tcPr>
            <w:tcW w:w="1661" w:type="pct"/>
            <w:vAlign w:val="center"/>
          </w:tcPr>
          <w:p w14:paraId="263D6476" w14:textId="56A88A9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28DF35" w14:textId="77777777" w:rsidTr="0080615A">
        <w:trPr>
          <w:cantSplit/>
          <w:trHeight w:val="1449"/>
          <w:jc w:val="center"/>
        </w:trPr>
        <w:tc>
          <w:tcPr>
            <w:tcW w:w="236" w:type="pct"/>
            <w:vAlign w:val="center"/>
          </w:tcPr>
          <w:p w14:paraId="71182D3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478B01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BEBA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351</w:t>
            </w:r>
          </w:p>
        </w:tc>
        <w:tc>
          <w:tcPr>
            <w:tcW w:w="925" w:type="pct"/>
            <w:vAlign w:val="center"/>
            <w:hideMark/>
          </w:tcPr>
          <w:p w14:paraId="42048E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Chen</w:t>
            </w:r>
          </w:p>
        </w:tc>
        <w:tc>
          <w:tcPr>
            <w:tcW w:w="1375" w:type="pct"/>
            <w:vAlign w:val="center"/>
          </w:tcPr>
          <w:p w14:paraId="53386348" w14:textId="1C152714" w:rsidR="0064384F" w:rsidRPr="00506F37" w:rsidRDefault="001541E6" w:rsidP="001541E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License Transfers</w:t>
            </w:r>
          </w:p>
        </w:tc>
        <w:tc>
          <w:tcPr>
            <w:tcW w:w="1661" w:type="pct"/>
            <w:vAlign w:val="center"/>
          </w:tcPr>
          <w:p w14:paraId="48FF09D4" w14:textId="1ADAE39C" w:rsidR="0064384F" w:rsidRPr="00506F37" w:rsidRDefault="0064384F" w:rsidP="00A71FA2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4BA57B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A07E2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B7F7D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025A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92</w:t>
            </w:r>
          </w:p>
        </w:tc>
        <w:tc>
          <w:tcPr>
            <w:tcW w:w="925" w:type="pct"/>
            <w:vAlign w:val="center"/>
            <w:hideMark/>
          </w:tcPr>
          <w:p w14:paraId="764F48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01B68F01" w14:textId="04AFB1A8" w:rsidR="0064384F" w:rsidRPr="00506F37" w:rsidRDefault="001541E6" w:rsidP="001541E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Body Armor</w:t>
            </w:r>
          </w:p>
        </w:tc>
        <w:tc>
          <w:tcPr>
            <w:tcW w:w="1661" w:type="pct"/>
            <w:vAlign w:val="center"/>
          </w:tcPr>
          <w:p w14:paraId="2A38EBC9" w14:textId="5A5A9616" w:rsidR="0064384F" w:rsidRPr="00506F37" w:rsidRDefault="0064384F" w:rsidP="00A71FA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D6468C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BC3A4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B9820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3032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99</w:t>
            </w:r>
          </w:p>
        </w:tc>
        <w:tc>
          <w:tcPr>
            <w:tcW w:w="925" w:type="pct"/>
            <w:vAlign w:val="center"/>
            <w:hideMark/>
          </w:tcPr>
          <w:p w14:paraId="520DDE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4517B034" w14:textId="37995926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Caltrans: 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>Integrated P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e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>st Management</w:t>
            </w:r>
          </w:p>
        </w:tc>
        <w:tc>
          <w:tcPr>
            <w:tcW w:w="1661" w:type="pct"/>
            <w:vAlign w:val="center"/>
          </w:tcPr>
          <w:p w14:paraId="38CF8D16" w14:textId="603CAF9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31486A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01531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82646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6E28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319</w:t>
            </w:r>
          </w:p>
        </w:tc>
        <w:tc>
          <w:tcPr>
            <w:tcW w:w="925" w:type="pct"/>
            <w:vAlign w:val="center"/>
            <w:hideMark/>
          </w:tcPr>
          <w:p w14:paraId="201D51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1FD2EEC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Mobilehome Parks</w:t>
            </w:r>
          </w:p>
        </w:tc>
        <w:tc>
          <w:tcPr>
            <w:tcW w:w="1661" w:type="pct"/>
            <w:vAlign w:val="center"/>
          </w:tcPr>
          <w:p w14:paraId="7A1E2F96" w14:textId="13293FC0" w:rsidR="0064384F" w:rsidRPr="00506F37" w:rsidRDefault="0064384F" w:rsidP="00A71FA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D6605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7E83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18A35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40E6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388</w:t>
            </w:r>
          </w:p>
        </w:tc>
        <w:tc>
          <w:tcPr>
            <w:tcW w:w="925" w:type="pct"/>
            <w:vAlign w:val="center"/>
            <w:hideMark/>
          </w:tcPr>
          <w:p w14:paraId="1AE520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32245A97" w14:textId="7CB882FE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Wildfire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>s: Regional Priority Strategies</w:t>
            </w:r>
          </w:p>
        </w:tc>
        <w:tc>
          <w:tcPr>
            <w:tcW w:w="1661" w:type="pct"/>
            <w:vAlign w:val="center"/>
          </w:tcPr>
          <w:p w14:paraId="37B416AB" w14:textId="307F60F3" w:rsidR="0064384F" w:rsidRPr="00506F37" w:rsidRDefault="0064384F" w:rsidP="009D76A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25A7BC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53B72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4AF0F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AF113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404</w:t>
            </w:r>
          </w:p>
        </w:tc>
        <w:tc>
          <w:tcPr>
            <w:tcW w:w="925" w:type="pct"/>
            <w:vAlign w:val="center"/>
            <w:hideMark/>
          </w:tcPr>
          <w:p w14:paraId="2D8737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194327D0" w14:textId="5F034376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Farmer Reporting R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equirements</w:t>
            </w:r>
          </w:p>
        </w:tc>
        <w:tc>
          <w:tcPr>
            <w:tcW w:w="1661" w:type="pct"/>
            <w:vAlign w:val="center"/>
          </w:tcPr>
          <w:p w14:paraId="7EAE5E09" w14:textId="21B70699" w:rsidR="0064384F" w:rsidRPr="00506F37" w:rsidRDefault="0064384F" w:rsidP="00815B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4495DA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44C3D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BD172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34D1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405</w:t>
            </w:r>
          </w:p>
        </w:tc>
        <w:tc>
          <w:tcPr>
            <w:tcW w:w="925" w:type="pct"/>
            <w:vAlign w:val="center"/>
            <w:hideMark/>
          </w:tcPr>
          <w:p w14:paraId="3E61EF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0A70B78F" w14:textId="52C396C0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Organic Products</w:t>
            </w:r>
          </w:p>
        </w:tc>
        <w:tc>
          <w:tcPr>
            <w:tcW w:w="1661" w:type="pct"/>
            <w:vAlign w:val="center"/>
          </w:tcPr>
          <w:p w14:paraId="037B827B" w14:textId="0584D787" w:rsidR="0064384F" w:rsidRPr="00506F37" w:rsidRDefault="0064384F" w:rsidP="00815B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26C665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9ADF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398F73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F5D54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406</w:t>
            </w:r>
          </w:p>
        </w:tc>
        <w:tc>
          <w:tcPr>
            <w:tcW w:w="925" w:type="pct"/>
            <w:vAlign w:val="center"/>
            <w:hideMark/>
          </w:tcPr>
          <w:p w14:paraId="4A80BE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1016AB8B" w14:textId="091AA62C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Healthy Soils Program</w:t>
            </w:r>
          </w:p>
        </w:tc>
        <w:tc>
          <w:tcPr>
            <w:tcW w:w="1661" w:type="pct"/>
            <w:vAlign w:val="center"/>
          </w:tcPr>
          <w:p w14:paraId="66D98912" w14:textId="544D1582" w:rsidR="0064384F" w:rsidRPr="00506F37" w:rsidRDefault="0064384F" w:rsidP="00815B8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D47258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9FA3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E57E0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4953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582</w:t>
            </w:r>
          </w:p>
        </w:tc>
        <w:tc>
          <w:tcPr>
            <w:tcW w:w="925" w:type="pct"/>
            <w:vAlign w:val="center"/>
            <w:hideMark/>
          </w:tcPr>
          <w:p w14:paraId="240C55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5C9FD5D6" w14:textId="201AD0B4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Home Hardening Tax Credit</w:t>
            </w:r>
          </w:p>
        </w:tc>
        <w:tc>
          <w:tcPr>
            <w:tcW w:w="1661" w:type="pct"/>
            <w:vAlign w:val="center"/>
          </w:tcPr>
          <w:p w14:paraId="4B747206" w14:textId="2C3EF04C" w:rsidR="0064384F" w:rsidRPr="00506F37" w:rsidRDefault="0064384F" w:rsidP="00815B8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243F00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D775B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6F46A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A129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620</w:t>
            </w:r>
          </w:p>
        </w:tc>
        <w:tc>
          <w:tcPr>
            <w:tcW w:w="925" w:type="pct"/>
            <w:vAlign w:val="center"/>
            <w:hideMark/>
          </w:tcPr>
          <w:p w14:paraId="06C325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01A62978" w14:textId="151F7C08" w:rsidR="0064384F" w:rsidRPr="00506F37" w:rsidRDefault="0064384F" w:rsidP="001541E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</w:t>
            </w:r>
            <w:r w:rsidR="001541E6" w:rsidRPr="00506F37">
              <w:rPr>
                <w:rFonts w:ascii="Calibri" w:hAnsi="Calibri" w:cs="Calibri"/>
                <w:noProof/>
                <w:sz w:val="28"/>
                <w:szCs w:val="28"/>
              </w:rPr>
              <w:t>overage For Metabolic Disorders</w:t>
            </w:r>
          </w:p>
        </w:tc>
        <w:tc>
          <w:tcPr>
            <w:tcW w:w="1661" w:type="pct"/>
            <w:vAlign w:val="center"/>
          </w:tcPr>
          <w:p w14:paraId="14378DB4" w14:textId="059565CF" w:rsidR="0064384F" w:rsidRPr="00506F37" w:rsidRDefault="0064384F" w:rsidP="00815B88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9F6D2D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35D35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9E32F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B9AC4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838</w:t>
            </w:r>
          </w:p>
        </w:tc>
        <w:tc>
          <w:tcPr>
            <w:tcW w:w="925" w:type="pct"/>
            <w:vAlign w:val="center"/>
            <w:hideMark/>
          </w:tcPr>
          <w:p w14:paraId="7B7494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79E14035" w14:textId="2CBA611A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Water System Reporting</w:t>
            </w:r>
          </w:p>
        </w:tc>
        <w:tc>
          <w:tcPr>
            <w:tcW w:w="1661" w:type="pct"/>
            <w:vAlign w:val="center"/>
          </w:tcPr>
          <w:p w14:paraId="48E6667E" w14:textId="4F6F73A4" w:rsidR="0064384F" w:rsidRPr="00506F37" w:rsidRDefault="0064384F" w:rsidP="00815B8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A1FC710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D02ED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469A2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3935C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935</w:t>
            </w:r>
          </w:p>
        </w:tc>
        <w:tc>
          <w:tcPr>
            <w:tcW w:w="925" w:type="pct"/>
            <w:vAlign w:val="center"/>
            <w:hideMark/>
          </w:tcPr>
          <w:p w14:paraId="37548D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66459B93" w14:textId="0C011170" w:rsidR="0064384F" w:rsidRPr="00506F37" w:rsidRDefault="0064384F" w:rsidP="001541E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</w:t>
            </w:r>
            <w:r w:rsidR="001541E6" w:rsidRPr="00506F37">
              <w:rPr>
                <w:rFonts w:ascii="Calibri" w:hAnsi="Calibri" w:cs="Calibri"/>
                <w:noProof/>
                <w:sz w:val="28"/>
                <w:szCs w:val="28"/>
              </w:rPr>
              <w:t>lavored Tobacco Ban Enforcement</w:t>
            </w:r>
          </w:p>
        </w:tc>
        <w:tc>
          <w:tcPr>
            <w:tcW w:w="1661" w:type="pct"/>
            <w:vAlign w:val="center"/>
          </w:tcPr>
          <w:p w14:paraId="626E3CCF" w14:textId="01B43253" w:rsidR="0064384F" w:rsidRPr="00506F37" w:rsidRDefault="0064384F" w:rsidP="00815B88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57E0B4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0247F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34CEC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268E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953</w:t>
            </w:r>
          </w:p>
        </w:tc>
        <w:tc>
          <w:tcPr>
            <w:tcW w:w="925" w:type="pct"/>
            <w:vAlign w:val="center"/>
            <w:hideMark/>
          </w:tcPr>
          <w:p w14:paraId="573D7B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3BB7A5EF" w14:textId="4552A26C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Voluntary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 xml:space="preserve"> Vessel Speed Reduction</w:t>
            </w:r>
          </w:p>
        </w:tc>
        <w:tc>
          <w:tcPr>
            <w:tcW w:w="1661" w:type="pct"/>
            <w:vAlign w:val="center"/>
          </w:tcPr>
          <w:p w14:paraId="1E63CB61" w14:textId="78FB4229" w:rsidR="0064384F" w:rsidRPr="00506F37" w:rsidRDefault="0064384F" w:rsidP="00815B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C941FC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845F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145F7C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2F90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998</w:t>
            </w:r>
          </w:p>
        </w:tc>
        <w:tc>
          <w:tcPr>
            <w:tcW w:w="925" w:type="pct"/>
            <w:vAlign w:val="center"/>
            <w:hideMark/>
          </w:tcPr>
          <w:p w14:paraId="71C851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2CF0450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Biomass Report</w:t>
            </w:r>
          </w:p>
        </w:tc>
        <w:tc>
          <w:tcPr>
            <w:tcW w:w="1661" w:type="pct"/>
            <w:vAlign w:val="center"/>
          </w:tcPr>
          <w:p w14:paraId="18944E7F" w14:textId="5A261EF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2A51C3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93CD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263677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9271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1232</w:t>
            </w:r>
          </w:p>
        </w:tc>
        <w:tc>
          <w:tcPr>
            <w:tcW w:w="925" w:type="pct"/>
            <w:vAlign w:val="center"/>
            <w:hideMark/>
          </w:tcPr>
          <w:p w14:paraId="172BDB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557B2DC5" w14:textId="0C861A2D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Welfare Grant Program</w:t>
            </w:r>
          </w:p>
        </w:tc>
        <w:tc>
          <w:tcPr>
            <w:tcW w:w="1661" w:type="pct"/>
            <w:vAlign w:val="center"/>
          </w:tcPr>
          <w:p w14:paraId="6530F7F3" w14:textId="037E2B05" w:rsidR="0064384F" w:rsidRPr="00506F37" w:rsidRDefault="0064384F" w:rsidP="00815B8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CF5730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3741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9D47F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1935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1464</w:t>
            </w:r>
          </w:p>
        </w:tc>
        <w:tc>
          <w:tcPr>
            <w:tcW w:w="925" w:type="pct"/>
            <w:vAlign w:val="center"/>
            <w:hideMark/>
          </w:tcPr>
          <w:p w14:paraId="1A3413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Connolly</w:t>
            </w:r>
          </w:p>
        </w:tc>
        <w:tc>
          <w:tcPr>
            <w:tcW w:w="1375" w:type="pct"/>
            <w:vAlign w:val="center"/>
          </w:tcPr>
          <w:p w14:paraId="5AD7937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Richmond-San Rafael Bridge</w:t>
            </w:r>
          </w:p>
        </w:tc>
        <w:tc>
          <w:tcPr>
            <w:tcW w:w="1661" w:type="pct"/>
            <w:vAlign w:val="center"/>
          </w:tcPr>
          <w:p w14:paraId="1B418E1B" w14:textId="1A45110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4B6A1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4ACF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4149E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1C4E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715</w:t>
            </w:r>
          </w:p>
        </w:tc>
        <w:tc>
          <w:tcPr>
            <w:tcW w:w="925" w:type="pct"/>
            <w:vAlign w:val="center"/>
            <w:hideMark/>
          </w:tcPr>
          <w:p w14:paraId="06FD4B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Dahle</w:t>
            </w:r>
          </w:p>
        </w:tc>
        <w:tc>
          <w:tcPr>
            <w:tcW w:w="1375" w:type="pct"/>
            <w:vAlign w:val="center"/>
          </w:tcPr>
          <w:p w14:paraId="4F2EA9B1" w14:textId="33B29694" w:rsidR="0064384F" w:rsidRPr="00506F37" w:rsidRDefault="001541E6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Rural Education</w:t>
            </w:r>
          </w:p>
        </w:tc>
        <w:tc>
          <w:tcPr>
            <w:tcW w:w="1661" w:type="pct"/>
            <w:vAlign w:val="center"/>
          </w:tcPr>
          <w:p w14:paraId="09BC5D13" w14:textId="66AABB1D" w:rsidR="0064384F" w:rsidRPr="00506F37" w:rsidRDefault="0064384F" w:rsidP="006932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91598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3098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54C5C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9326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1402</w:t>
            </w:r>
          </w:p>
        </w:tc>
        <w:tc>
          <w:tcPr>
            <w:tcW w:w="925" w:type="pct"/>
            <w:vAlign w:val="center"/>
            <w:hideMark/>
          </w:tcPr>
          <w:p w14:paraId="01373B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Dahle</w:t>
            </w:r>
          </w:p>
        </w:tc>
        <w:tc>
          <w:tcPr>
            <w:tcW w:w="1375" w:type="pct"/>
            <w:vAlign w:val="center"/>
          </w:tcPr>
          <w:p w14:paraId="4C515959" w14:textId="5A15DB0D" w:rsidR="0064384F" w:rsidRPr="00506F37" w:rsidRDefault="001541E6" w:rsidP="001541E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Abuse Exam Reimbursement</w:t>
            </w:r>
          </w:p>
        </w:tc>
        <w:tc>
          <w:tcPr>
            <w:tcW w:w="1661" w:type="pct"/>
            <w:vAlign w:val="center"/>
          </w:tcPr>
          <w:p w14:paraId="3B0DDAD8" w14:textId="3ED9409F" w:rsidR="0064384F" w:rsidRPr="00506F37" w:rsidRDefault="0064384F" w:rsidP="006932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1D34E3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C2447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6D1B0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68D9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1722</w:t>
            </w:r>
          </w:p>
        </w:tc>
        <w:tc>
          <w:tcPr>
            <w:tcW w:w="925" w:type="pct"/>
            <w:vAlign w:val="center"/>
            <w:hideMark/>
          </w:tcPr>
          <w:p w14:paraId="52784F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Dahle</w:t>
            </w:r>
          </w:p>
        </w:tc>
        <w:tc>
          <w:tcPr>
            <w:tcW w:w="1375" w:type="pct"/>
            <w:vAlign w:val="center"/>
          </w:tcPr>
          <w:p w14:paraId="3595C791" w14:textId="0FCB491D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Licens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>ed Vocational Nurses in Schools</w:t>
            </w:r>
          </w:p>
        </w:tc>
        <w:tc>
          <w:tcPr>
            <w:tcW w:w="1661" w:type="pct"/>
            <w:vAlign w:val="center"/>
          </w:tcPr>
          <w:p w14:paraId="5031CE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FF012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26B8B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2C96A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F5FB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76</w:t>
            </w:r>
          </w:p>
        </w:tc>
        <w:tc>
          <w:tcPr>
            <w:tcW w:w="925" w:type="pct"/>
            <w:vAlign w:val="center"/>
            <w:hideMark/>
          </w:tcPr>
          <w:p w14:paraId="3EBA0B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3B298358" w14:textId="65E62616" w:rsidR="0064384F" w:rsidRPr="00506F37" w:rsidRDefault="001541E6" w:rsidP="001541E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Money Laundering</w:t>
            </w:r>
          </w:p>
        </w:tc>
        <w:tc>
          <w:tcPr>
            <w:tcW w:w="1661" w:type="pct"/>
            <w:vAlign w:val="center"/>
          </w:tcPr>
          <w:p w14:paraId="248E6D2C" w14:textId="2F90DB9F" w:rsidR="0064384F" w:rsidRPr="00506F37" w:rsidRDefault="0064384F" w:rsidP="006932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2CD0AA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DC43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00377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11DF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94</w:t>
            </w:r>
          </w:p>
        </w:tc>
        <w:tc>
          <w:tcPr>
            <w:tcW w:w="925" w:type="pct"/>
            <w:vAlign w:val="center"/>
            <w:hideMark/>
          </w:tcPr>
          <w:p w14:paraId="28BA83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164E376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Blocked Telephone Calls</w:t>
            </w:r>
          </w:p>
        </w:tc>
        <w:tc>
          <w:tcPr>
            <w:tcW w:w="1661" w:type="pct"/>
            <w:vAlign w:val="center"/>
          </w:tcPr>
          <w:p w14:paraId="51B0B2ED" w14:textId="63461DA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90CE56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1DCF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5A2DC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ED41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303</w:t>
            </w:r>
          </w:p>
        </w:tc>
        <w:tc>
          <w:tcPr>
            <w:tcW w:w="925" w:type="pct"/>
            <w:vAlign w:val="center"/>
            <w:hideMark/>
          </w:tcPr>
          <w:p w14:paraId="4FFA1B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2B6B027F" w14:textId="371CDA4D" w:rsidR="0064384F" w:rsidRPr="00506F37" w:rsidRDefault="0064384F" w:rsidP="001541E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</w:t>
            </w:r>
            <w:r w:rsidR="001541E6" w:rsidRPr="00506F37">
              <w:rPr>
                <w:rFonts w:ascii="Calibri" w:hAnsi="Calibri" w:cs="Calibri"/>
                <w:noProof/>
                <w:sz w:val="28"/>
                <w:szCs w:val="28"/>
              </w:rPr>
              <w:t>arms</w:t>
            </w:r>
          </w:p>
        </w:tc>
        <w:tc>
          <w:tcPr>
            <w:tcW w:w="1661" w:type="pct"/>
            <w:vAlign w:val="center"/>
          </w:tcPr>
          <w:p w14:paraId="41D1CF5C" w14:textId="13EC8708" w:rsidR="0064384F" w:rsidRPr="00506F37" w:rsidRDefault="0064384F" w:rsidP="006932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E587F0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C93F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39A4CC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2420BF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697</w:t>
            </w:r>
          </w:p>
        </w:tc>
        <w:tc>
          <w:tcPr>
            <w:tcW w:w="925" w:type="pct"/>
            <w:vAlign w:val="center"/>
            <w:hideMark/>
          </w:tcPr>
          <w:p w14:paraId="3AD100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7F18BA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Drug Court Incentives</w:t>
            </w:r>
          </w:p>
        </w:tc>
        <w:tc>
          <w:tcPr>
            <w:tcW w:w="1661" w:type="pct"/>
            <w:vAlign w:val="center"/>
          </w:tcPr>
          <w:p w14:paraId="4F0E301C" w14:textId="7404FEF1" w:rsidR="0064384F" w:rsidRPr="00506F37" w:rsidRDefault="0064384F" w:rsidP="006932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250543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40D4B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D19AE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3547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882</w:t>
            </w:r>
          </w:p>
        </w:tc>
        <w:tc>
          <w:tcPr>
            <w:tcW w:w="925" w:type="pct"/>
            <w:vAlign w:val="center"/>
            <w:hideMark/>
          </w:tcPr>
          <w:p w14:paraId="00053C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714B2953" w14:textId="3F6988E4" w:rsidR="0064384F" w:rsidRPr="00506F37" w:rsidRDefault="0064384F" w:rsidP="001541E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Coasta</w:t>
            </w:r>
            <w:r w:rsidR="001541E6" w:rsidRPr="00506F37">
              <w:rPr>
                <w:rFonts w:ascii="Calibri" w:hAnsi="Calibri" w:cs="Calibri"/>
                <w:sz w:val="28"/>
                <w:szCs w:val="28"/>
              </w:rPr>
              <w:t>l Conservancy Advance Payments</w:t>
            </w:r>
          </w:p>
        </w:tc>
        <w:tc>
          <w:tcPr>
            <w:tcW w:w="1661" w:type="pct"/>
            <w:vAlign w:val="center"/>
          </w:tcPr>
          <w:p w14:paraId="406BCAD0" w14:textId="7EB556DD" w:rsidR="0064384F" w:rsidRPr="00506F37" w:rsidRDefault="0064384F" w:rsidP="006932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CA9E6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BBCD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5BBE3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1C9B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966</w:t>
            </w:r>
          </w:p>
        </w:tc>
        <w:tc>
          <w:tcPr>
            <w:tcW w:w="925" w:type="pct"/>
            <w:vAlign w:val="center"/>
            <w:hideMark/>
          </w:tcPr>
          <w:p w14:paraId="088E44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65FD97C0" w14:textId="73FB9B62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Shoreline erosion control a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nd public beach programs report</w:t>
            </w:r>
          </w:p>
        </w:tc>
        <w:tc>
          <w:tcPr>
            <w:tcW w:w="1661" w:type="pct"/>
            <w:vAlign w:val="center"/>
          </w:tcPr>
          <w:p w14:paraId="21FEC4A4" w14:textId="0DD24B1C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67BAE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2C5C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5EDBD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8272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1056</w:t>
            </w:r>
          </w:p>
        </w:tc>
        <w:tc>
          <w:tcPr>
            <w:tcW w:w="925" w:type="pct"/>
            <w:vAlign w:val="center"/>
            <w:hideMark/>
          </w:tcPr>
          <w:p w14:paraId="03727D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Davies</w:t>
            </w:r>
          </w:p>
        </w:tc>
        <w:tc>
          <w:tcPr>
            <w:tcW w:w="1375" w:type="pct"/>
            <w:vAlign w:val="center"/>
          </w:tcPr>
          <w:p w14:paraId="051CB585" w14:textId="710B6CCD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Yo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uth Water Safety State Grant</w:t>
            </w:r>
          </w:p>
        </w:tc>
        <w:tc>
          <w:tcPr>
            <w:tcW w:w="1661" w:type="pct"/>
            <w:vAlign w:val="center"/>
          </w:tcPr>
          <w:p w14:paraId="0F5BA8CF" w14:textId="57981729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B15B8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7A28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16FB4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5E07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276</w:t>
            </w:r>
          </w:p>
        </w:tc>
        <w:tc>
          <w:tcPr>
            <w:tcW w:w="925" w:type="pct"/>
            <w:vAlign w:val="center"/>
            <w:hideMark/>
          </w:tcPr>
          <w:p w14:paraId="434D6F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Dixon</w:t>
            </w:r>
          </w:p>
        </w:tc>
        <w:tc>
          <w:tcPr>
            <w:tcW w:w="1375" w:type="pct"/>
            <w:vAlign w:val="center"/>
          </w:tcPr>
          <w:p w14:paraId="0CBC415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Wireless Communication Devices</w:t>
            </w:r>
          </w:p>
        </w:tc>
        <w:tc>
          <w:tcPr>
            <w:tcW w:w="1661" w:type="pct"/>
            <w:vAlign w:val="center"/>
          </w:tcPr>
          <w:p w14:paraId="2D249D40" w14:textId="00BD5D4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2997B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10CA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240A0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6183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330</w:t>
            </w:r>
          </w:p>
        </w:tc>
        <w:tc>
          <w:tcPr>
            <w:tcW w:w="925" w:type="pct"/>
            <w:vAlign w:val="center"/>
            <w:hideMark/>
          </w:tcPr>
          <w:p w14:paraId="4BEDD1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Dixon</w:t>
            </w:r>
          </w:p>
        </w:tc>
        <w:tc>
          <w:tcPr>
            <w:tcW w:w="1375" w:type="pct"/>
            <w:vAlign w:val="center"/>
          </w:tcPr>
          <w:p w14:paraId="067D1437" w14:textId="562943CF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Victim Information</w:t>
            </w:r>
          </w:p>
        </w:tc>
        <w:tc>
          <w:tcPr>
            <w:tcW w:w="1661" w:type="pct"/>
            <w:vAlign w:val="center"/>
          </w:tcPr>
          <w:p w14:paraId="69C9178D" w14:textId="7BAF6CE3" w:rsidR="0064384F" w:rsidRPr="00506F37" w:rsidRDefault="0064384F" w:rsidP="00370EF3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269507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52A74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8C694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3DAF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1025</w:t>
            </w:r>
          </w:p>
        </w:tc>
        <w:tc>
          <w:tcPr>
            <w:tcW w:w="925" w:type="pct"/>
            <w:vAlign w:val="center"/>
            <w:hideMark/>
          </w:tcPr>
          <w:p w14:paraId="1A8A55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Dixon</w:t>
            </w:r>
          </w:p>
        </w:tc>
        <w:tc>
          <w:tcPr>
            <w:tcW w:w="1375" w:type="pct"/>
            <w:vAlign w:val="center"/>
          </w:tcPr>
          <w:p w14:paraId="0AD0441F" w14:textId="39F50D8B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Elected Treasurer-Tax Collector</w:t>
            </w:r>
          </w:p>
        </w:tc>
        <w:tc>
          <w:tcPr>
            <w:tcW w:w="1661" w:type="pct"/>
            <w:vAlign w:val="center"/>
          </w:tcPr>
          <w:p w14:paraId="7DC9D124" w14:textId="13F13E59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73FFC3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D4169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316641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FAFC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595</w:t>
            </w:r>
          </w:p>
        </w:tc>
        <w:tc>
          <w:tcPr>
            <w:tcW w:w="925" w:type="pct"/>
            <w:vAlign w:val="center"/>
            <w:hideMark/>
          </w:tcPr>
          <w:p w14:paraId="49A392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Essayli</w:t>
            </w:r>
          </w:p>
        </w:tc>
        <w:tc>
          <w:tcPr>
            <w:tcW w:w="1375" w:type="pct"/>
            <w:vAlign w:val="center"/>
          </w:tcPr>
          <w:p w14:paraId="18D2D07B" w14:textId="63653FEE" w:rsidR="0064384F" w:rsidRPr="00506F37" w:rsidRDefault="0064384F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An</w:t>
            </w:r>
            <w:r w:rsidR="00D63312" w:rsidRPr="00506F37">
              <w:rPr>
                <w:rFonts w:ascii="Calibri" w:hAnsi="Calibri" w:cs="Calibri"/>
                <w:noProof/>
                <w:sz w:val="28"/>
                <w:szCs w:val="28"/>
              </w:rPr>
              <w:t>imal Shelters Euthanasia Notice</w:t>
            </w:r>
          </w:p>
        </w:tc>
        <w:tc>
          <w:tcPr>
            <w:tcW w:w="1661" w:type="pct"/>
            <w:vAlign w:val="center"/>
          </w:tcPr>
          <w:p w14:paraId="6516657B" w14:textId="28F1A158" w:rsidR="0064384F" w:rsidRPr="00506F37" w:rsidRDefault="0064384F" w:rsidP="00370EF3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5AABA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BBD6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D2849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8B12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1101</w:t>
            </w:r>
          </w:p>
        </w:tc>
        <w:tc>
          <w:tcPr>
            <w:tcW w:w="925" w:type="pct"/>
            <w:vAlign w:val="center"/>
            <w:hideMark/>
          </w:tcPr>
          <w:p w14:paraId="5B5238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Flora</w:t>
            </w:r>
          </w:p>
        </w:tc>
        <w:tc>
          <w:tcPr>
            <w:tcW w:w="1375" w:type="pct"/>
            <w:vAlign w:val="center"/>
          </w:tcPr>
          <w:p w14:paraId="7C49C6C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Balcony Inspections</w:t>
            </w:r>
          </w:p>
        </w:tc>
        <w:tc>
          <w:tcPr>
            <w:tcW w:w="1661" w:type="pct"/>
            <w:vAlign w:val="center"/>
          </w:tcPr>
          <w:p w14:paraId="355B2BC3" w14:textId="58C76B9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FA1963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C822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5DB27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823C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1254</w:t>
            </w:r>
          </w:p>
        </w:tc>
        <w:tc>
          <w:tcPr>
            <w:tcW w:w="925" w:type="pct"/>
            <w:vAlign w:val="center"/>
            <w:hideMark/>
          </w:tcPr>
          <w:p w14:paraId="66516B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Flora</w:t>
            </w:r>
          </w:p>
        </w:tc>
        <w:tc>
          <w:tcPr>
            <w:tcW w:w="1375" w:type="pct"/>
            <w:vAlign w:val="center"/>
          </w:tcPr>
          <w:p w14:paraId="3FB61AF8" w14:textId="5D4EDB97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Firefighter Compensation</w:t>
            </w:r>
          </w:p>
        </w:tc>
        <w:tc>
          <w:tcPr>
            <w:tcW w:w="1661" w:type="pct"/>
            <w:vAlign w:val="center"/>
          </w:tcPr>
          <w:p w14:paraId="44287872" w14:textId="757813D0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B9397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50D80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20476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3150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1292</w:t>
            </w:r>
          </w:p>
        </w:tc>
        <w:tc>
          <w:tcPr>
            <w:tcW w:w="925" w:type="pct"/>
            <w:vAlign w:val="center"/>
            <w:hideMark/>
          </w:tcPr>
          <w:p w14:paraId="7EE723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Flora</w:t>
            </w:r>
          </w:p>
        </w:tc>
        <w:tc>
          <w:tcPr>
            <w:tcW w:w="1375" w:type="pct"/>
            <w:vAlign w:val="center"/>
          </w:tcPr>
          <w:p w14:paraId="7CEB6E4E" w14:textId="37B0958A" w:rsidR="0064384F" w:rsidRPr="00506F37" w:rsidRDefault="00D63312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Nursing Distance Education</w:t>
            </w:r>
          </w:p>
        </w:tc>
        <w:tc>
          <w:tcPr>
            <w:tcW w:w="1661" w:type="pct"/>
            <w:vAlign w:val="center"/>
          </w:tcPr>
          <w:p w14:paraId="1479AB9C" w14:textId="1A9D1218" w:rsidR="0064384F" w:rsidRPr="00506F37" w:rsidRDefault="0064384F" w:rsidP="00370EF3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A2BF63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EDD7F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27582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1D3C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432</w:t>
            </w:r>
          </w:p>
        </w:tc>
        <w:tc>
          <w:tcPr>
            <w:tcW w:w="925" w:type="pct"/>
            <w:vAlign w:val="center"/>
            <w:hideMark/>
          </w:tcPr>
          <w:p w14:paraId="29A205B8" w14:textId="76BC0F8E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7F04F3ED" w14:textId="21A03E83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Court Interpreters</w:t>
            </w:r>
          </w:p>
        </w:tc>
        <w:tc>
          <w:tcPr>
            <w:tcW w:w="1661" w:type="pct"/>
            <w:vAlign w:val="center"/>
          </w:tcPr>
          <w:p w14:paraId="605D6657" w14:textId="16CBDC31" w:rsidR="0064384F" w:rsidRPr="00506F37" w:rsidRDefault="0064384F" w:rsidP="00370EF3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FADCB8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926B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33EC2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9B9CF8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506</w:t>
            </w:r>
          </w:p>
        </w:tc>
        <w:tc>
          <w:tcPr>
            <w:tcW w:w="925" w:type="pct"/>
            <w:vAlign w:val="center"/>
            <w:hideMark/>
          </w:tcPr>
          <w:p w14:paraId="285BF62B" w14:textId="4E56CF8A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68F5F500" w14:textId="2D448F39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CSU Ethnic Studies</w:t>
            </w:r>
          </w:p>
        </w:tc>
        <w:tc>
          <w:tcPr>
            <w:tcW w:w="1661" w:type="pct"/>
            <w:vAlign w:val="center"/>
          </w:tcPr>
          <w:p w14:paraId="236DA05D" w14:textId="25CB037E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C45D68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64E4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EA9D3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421DA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732</w:t>
            </w:r>
          </w:p>
        </w:tc>
        <w:tc>
          <w:tcPr>
            <w:tcW w:w="925" w:type="pct"/>
            <w:vAlign w:val="center"/>
            <w:hideMark/>
          </w:tcPr>
          <w:p w14:paraId="31BD3823" w14:textId="7DEF2B63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27B7EE90" w14:textId="5A564B9B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1B8A8610" w14:textId="7851BB62" w:rsidR="0064384F" w:rsidRPr="00506F37" w:rsidRDefault="0064384F" w:rsidP="00370EF3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B7DB8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42B9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0CB9F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BD89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811</w:t>
            </w:r>
          </w:p>
        </w:tc>
        <w:tc>
          <w:tcPr>
            <w:tcW w:w="925" w:type="pct"/>
            <w:vAlign w:val="center"/>
            <w:hideMark/>
          </w:tcPr>
          <w:p w14:paraId="18459005" w14:textId="1F5BFA48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4B75FDD4" w14:textId="35819D0D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Course R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epetition at Community Colleges</w:t>
            </w:r>
          </w:p>
        </w:tc>
        <w:tc>
          <w:tcPr>
            <w:tcW w:w="1661" w:type="pct"/>
            <w:vAlign w:val="center"/>
          </w:tcPr>
          <w:p w14:paraId="3677C2EC" w14:textId="728E8ACC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1C4345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14DA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680CBA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59BD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1540</w:t>
            </w:r>
          </w:p>
        </w:tc>
        <w:tc>
          <w:tcPr>
            <w:tcW w:w="925" w:type="pct"/>
            <w:vAlign w:val="center"/>
            <w:hideMark/>
          </w:tcPr>
          <w:p w14:paraId="4CD023EB" w14:textId="0090F727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360B5D81" w14:textId="2B27F3DA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Student Affidavit Collection</w:t>
            </w:r>
          </w:p>
        </w:tc>
        <w:tc>
          <w:tcPr>
            <w:tcW w:w="1661" w:type="pct"/>
            <w:vAlign w:val="center"/>
          </w:tcPr>
          <w:p w14:paraId="6FAF43AD" w14:textId="616F9909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CB970F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F17D3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01E96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9057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1543</w:t>
            </w:r>
          </w:p>
        </w:tc>
        <w:tc>
          <w:tcPr>
            <w:tcW w:w="925" w:type="pct"/>
            <w:vAlign w:val="center"/>
            <w:hideMark/>
          </w:tcPr>
          <w:p w14:paraId="0C6CBD07" w14:textId="6FB73BE2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0769DFFD" w14:textId="006A2FA0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Student Fees</w:t>
            </w:r>
          </w:p>
        </w:tc>
        <w:tc>
          <w:tcPr>
            <w:tcW w:w="1661" w:type="pct"/>
            <w:vAlign w:val="center"/>
          </w:tcPr>
          <w:p w14:paraId="5E44B3FA" w14:textId="114EE1E3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46991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13054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620F4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54DE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1638</w:t>
            </w:r>
          </w:p>
        </w:tc>
        <w:tc>
          <w:tcPr>
            <w:tcW w:w="925" w:type="pct"/>
            <w:vAlign w:val="center"/>
            <w:hideMark/>
          </w:tcPr>
          <w:p w14:paraId="77E6398A" w14:textId="71154B60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Mike</w:t>
            </w:r>
          </w:p>
        </w:tc>
        <w:tc>
          <w:tcPr>
            <w:tcW w:w="1375" w:type="pct"/>
            <w:vAlign w:val="center"/>
          </w:tcPr>
          <w:p w14:paraId="15E56FE4" w14:textId="2877CD76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ocal Government Language Access</w:t>
            </w:r>
          </w:p>
        </w:tc>
        <w:tc>
          <w:tcPr>
            <w:tcW w:w="1661" w:type="pct"/>
            <w:vAlign w:val="center"/>
          </w:tcPr>
          <w:p w14:paraId="55C867E5" w14:textId="1A3C7F5C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D89A5E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6C5D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F4336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09542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295</w:t>
            </w:r>
          </w:p>
        </w:tc>
        <w:tc>
          <w:tcPr>
            <w:tcW w:w="925" w:type="pct"/>
            <w:vAlign w:val="center"/>
            <w:hideMark/>
          </w:tcPr>
          <w:p w14:paraId="1914815C" w14:textId="182B6F72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42B3719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Transportation Maintenance Projects</w:t>
            </w:r>
          </w:p>
        </w:tc>
        <w:tc>
          <w:tcPr>
            <w:tcW w:w="1661" w:type="pct"/>
            <w:vAlign w:val="center"/>
          </w:tcPr>
          <w:p w14:paraId="7918F55B" w14:textId="1DEEA140" w:rsidR="0064384F" w:rsidRPr="00506F37" w:rsidRDefault="0064384F" w:rsidP="00370EF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8A070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4AEAD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C38F5F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04017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297</w:t>
            </w:r>
          </w:p>
        </w:tc>
        <w:tc>
          <w:tcPr>
            <w:tcW w:w="925" w:type="pct"/>
            <w:vAlign w:val="center"/>
            <w:hideMark/>
          </w:tcPr>
          <w:p w14:paraId="55C930B7" w14:textId="3B95B8D2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2AB84918" w14:textId="30B5CCC1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Wildfire 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Grants Advance Payments</w:t>
            </w:r>
          </w:p>
        </w:tc>
        <w:tc>
          <w:tcPr>
            <w:tcW w:w="1661" w:type="pct"/>
            <w:vAlign w:val="center"/>
          </w:tcPr>
          <w:p w14:paraId="7AD8F05D" w14:textId="66ACC9E6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ECFB40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D3CC9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01675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8AFE3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313</w:t>
            </w:r>
          </w:p>
        </w:tc>
        <w:tc>
          <w:tcPr>
            <w:tcW w:w="925" w:type="pct"/>
            <w:vAlign w:val="center"/>
          </w:tcPr>
          <w:p w14:paraId="4EBE1BAB" w14:textId="280AA22C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6E3855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Corrections: Notifications</w:t>
            </w:r>
          </w:p>
        </w:tc>
        <w:tc>
          <w:tcPr>
            <w:tcW w:w="1661" w:type="pct"/>
            <w:vAlign w:val="center"/>
          </w:tcPr>
          <w:p w14:paraId="022E21B4" w14:textId="0DCA587F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53CC4D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13B69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F542A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E810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469</w:t>
            </w:r>
          </w:p>
        </w:tc>
        <w:tc>
          <w:tcPr>
            <w:tcW w:w="925" w:type="pct"/>
            <w:vAlign w:val="center"/>
            <w:hideMark/>
          </w:tcPr>
          <w:p w14:paraId="33D9B58F" w14:textId="76BA2B96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066319F5" w14:textId="43D1A085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Records Ombudsperson</w:t>
            </w:r>
          </w:p>
        </w:tc>
        <w:tc>
          <w:tcPr>
            <w:tcW w:w="1661" w:type="pct"/>
            <w:vAlign w:val="center"/>
          </w:tcPr>
          <w:p w14:paraId="27FB0D5F" w14:textId="26B1AEBE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5D9AF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5913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5F4CE3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CDBB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509</w:t>
            </w:r>
          </w:p>
        </w:tc>
        <w:tc>
          <w:tcPr>
            <w:tcW w:w="925" w:type="pct"/>
            <w:vAlign w:val="center"/>
            <w:hideMark/>
          </w:tcPr>
          <w:p w14:paraId="26B10584" w14:textId="7A56904E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19A5526A" w14:textId="79B6FDC6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oan Assistance Income Exclusion</w:t>
            </w:r>
          </w:p>
        </w:tc>
        <w:tc>
          <w:tcPr>
            <w:tcW w:w="1661" w:type="pct"/>
            <w:vAlign w:val="center"/>
          </w:tcPr>
          <w:p w14:paraId="11BC5034" w14:textId="0989881E" w:rsidR="0064384F" w:rsidRPr="00506F37" w:rsidRDefault="0064384F" w:rsidP="00370EF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ACF61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0E68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DBC38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C923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619</w:t>
            </w:r>
          </w:p>
        </w:tc>
        <w:tc>
          <w:tcPr>
            <w:tcW w:w="925" w:type="pct"/>
            <w:vAlign w:val="center"/>
            <w:hideMark/>
          </w:tcPr>
          <w:p w14:paraId="3772989A" w14:textId="0127BAFD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5652904E" w14:textId="02442A93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Non-profit Service Contracts</w:t>
            </w:r>
          </w:p>
        </w:tc>
        <w:tc>
          <w:tcPr>
            <w:tcW w:w="1661" w:type="pct"/>
            <w:vAlign w:val="center"/>
          </w:tcPr>
          <w:p w14:paraId="4357999D" w14:textId="7C37993F" w:rsidR="0064384F" w:rsidRPr="00506F37" w:rsidRDefault="0064384F" w:rsidP="00370EF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32F7F8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06A03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E1B37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29F9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641</w:t>
            </w:r>
          </w:p>
        </w:tc>
        <w:tc>
          <w:tcPr>
            <w:tcW w:w="925" w:type="pct"/>
            <w:vAlign w:val="center"/>
            <w:hideMark/>
          </w:tcPr>
          <w:p w14:paraId="3658B0AE" w14:textId="012D67B4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037EDE1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Catalytic Converters</w:t>
            </w:r>
          </w:p>
        </w:tc>
        <w:tc>
          <w:tcPr>
            <w:tcW w:w="1661" w:type="pct"/>
            <w:vAlign w:val="center"/>
          </w:tcPr>
          <w:p w14:paraId="351B4B96" w14:textId="7BFF087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ACD76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3D17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2C2C8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978E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962</w:t>
            </w:r>
          </w:p>
        </w:tc>
        <w:tc>
          <w:tcPr>
            <w:tcW w:w="925" w:type="pct"/>
            <w:vAlign w:val="center"/>
            <w:hideMark/>
          </w:tcPr>
          <w:p w14:paraId="624192D8" w14:textId="279F6803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08AB4EF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ID Cards</w:t>
            </w:r>
          </w:p>
        </w:tc>
        <w:tc>
          <w:tcPr>
            <w:tcW w:w="1661" w:type="pct"/>
            <w:vAlign w:val="center"/>
          </w:tcPr>
          <w:p w14:paraId="2F016C84" w14:textId="01F56DF8" w:rsidR="0064384F" w:rsidRPr="00506F37" w:rsidRDefault="0064384F" w:rsidP="008970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DB999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D131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56167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4CE87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1475</w:t>
            </w:r>
          </w:p>
        </w:tc>
        <w:tc>
          <w:tcPr>
            <w:tcW w:w="925" w:type="pct"/>
            <w:vAlign w:val="center"/>
            <w:hideMark/>
          </w:tcPr>
          <w:p w14:paraId="522A8C10" w14:textId="49AB7DC0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Fong, Vince</w:t>
            </w:r>
          </w:p>
        </w:tc>
        <w:tc>
          <w:tcPr>
            <w:tcW w:w="1375" w:type="pct"/>
            <w:vAlign w:val="center"/>
          </w:tcPr>
          <w:p w14:paraId="454C26E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Transportation Dashboard</w:t>
            </w:r>
          </w:p>
        </w:tc>
        <w:tc>
          <w:tcPr>
            <w:tcW w:w="1661" w:type="pct"/>
            <w:vAlign w:val="center"/>
          </w:tcPr>
          <w:p w14:paraId="157CD3F2" w14:textId="3F886C6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81CE9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A03C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53544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9326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925" w:type="pct"/>
            <w:vAlign w:val="center"/>
            <w:hideMark/>
          </w:tcPr>
          <w:p w14:paraId="3331D6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19FEEDF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Transportation Project Selection</w:t>
            </w:r>
          </w:p>
        </w:tc>
        <w:tc>
          <w:tcPr>
            <w:tcW w:w="1661" w:type="pct"/>
            <w:vAlign w:val="center"/>
          </w:tcPr>
          <w:p w14:paraId="64B65257" w14:textId="6FB2A24D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F196D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DE46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953B9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EF28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925" w:type="pct"/>
            <w:vAlign w:val="center"/>
            <w:hideMark/>
          </w:tcPr>
          <w:p w14:paraId="50EF9F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647A3C84" w14:textId="2368423D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Ticket Sellers</w:t>
            </w:r>
          </w:p>
        </w:tc>
        <w:tc>
          <w:tcPr>
            <w:tcW w:w="1661" w:type="pct"/>
            <w:vAlign w:val="center"/>
          </w:tcPr>
          <w:p w14:paraId="39441BF7" w14:textId="33094561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427FA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33494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326E1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9ACF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645</w:t>
            </w:r>
          </w:p>
        </w:tc>
        <w:tc>
          <w:tcPr>
            <w:tcW w:w="925" w:type="pct"/>
            <w:vAlign w:val="center"/>
            <w:hideMark/>
          </w:tcPr>
          <w:p w14:paraId="6F1CF6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4538254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Speed Safety Systems</w:t>
            </w:r>
          </w:p>
        </w:tc>
        <w:tc>
          <w:tcPr>
            <w:tcW w:w="1661" w:type="pct"/>
            <w:vAlign w:val="center"/>
          </w:tcPr>
          <w:p w14:paraId="15FBD5B7" w14:textId="05B7792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11E37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292A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515EA6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719B4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761</w:t>
            </w:r>
          </w:p>
        </w:tc>
        <w:tc>
          <w:tcPr>
            <w:tcW w:w="925" w:type="pct"/>
            <w:vAlign w:val="center"/>
            <w:hideMark/>
          </w:tcPr>
          <w:p w14:paraId="703A46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06A9229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Transit Task Force</w:t>
            </w:r>
          </w:p>
        </w:tc>
        <w:tc>
          <w:tcPr>
            <w:tcW w:w="1661" w:type="pct"/>
            <w:vAlign w:val="center"/>
          </w:tcPr>
          <w:p w14:paraId="21A1C511" w14:textId="6AB06C2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35339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4FE7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F7F7D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0069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867</w:t>
            </w:r>
          </w:p>
        </w:tc>
        <w:tc>
          <w:tcPr>
            <w:tcW w:w="925" w:type="pct"/>
            <w:vAlign w:val="center"/>
            <w:hideMark/>
          </w:tcPr>
          <w:p w14:paraId="1FE601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55DA5D4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Extended Foster Care</w:t>
            </w:r>
          </w:p>
        </w:tc>
        <w:tc>
          <w:tcPr>
            <w:tcW w:w="1661" w:type="pct"/>
            <w:vAlign w:val="center"/>
          </w:tcPr>
          <w:p w14:paraId="35393F11" w14:textId="0D31952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5436B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408D5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1E488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4D2E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914</w:t>
            </w:r>
          </w:p>
        </w:tc>
        <w:tc>
          <w:tcPr>
            <w:tcW w:w="925" w:type="pct"/>
            <w:vAlign w:val="center"/>
            <w:hideMark/>
          </w:tcPr>
          <w:p w14:paraId="4704EB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22C8BE7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CEQA Electrical Infrastructure Review</w:t>
            </w:r>
          </w:p>
        </w:tc>
        <w:tc>
          <w:tcPr>
            <w:tcW w:w="1661" w:type="pct"/>
            <w:vAlign w:val="center"/>
          </w:tcPr>
          <w:p w14:paraId="0A3FBD77" w14:textId="42336DC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CC3D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BC455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61AEB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1CF99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980</w:t>
            </w:r>
          </w:p>
        </w:tc>
        <w:tc>
          <w:tcPr>
            <w:tcW w:w="925" w:type="pct"/>
            <w:vAlign w:val="center"/>
            <w:hideMark/>
          </w:tcPr>
          <w:p w14:paraId="744914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3298684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Active Transportation Program Report</w:t>
            </w:r>
          </w:p>
        </w:tc>
        <w:tc>
          <w:tcPr>
            <w:tcW w:w="1661" w:type="pct"/>
            <w:vAlign w:val="center"/>
          </w:tcPr>
          <w:p w14:paraId="1BE63D59" w14:textId="4A07541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5AD6B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8724D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1417E6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E67F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981</w:t>
            </w:r>
          </w:p>
        </w:tc>
        <w:tc>
          <w:tcPr>
            <w:tcW w:w="925" w:type="pct"/>
            <w:vAlign w:val="center"/>
            <w:hideMark/>
          </w:tcPr>
          <w:p w14:paraId="6CBED6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703A43F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Highway Maintenance and Rehabilitation</w:t>
            </w:r>
          </w:p>
        </w:tc>
        <w:tc>
          <w:tcPr>
            <w:tcW w:w="1661" w:type="pct"/>
            <w:vAlign w:val="center"/>
          </w:tcPr>
          <w:p w14:paraId="064EBCCB" w14:textId="1632E12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CF525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087A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5544C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19BC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1059</w:t>
            </w:r>
          </w:p>
        </w:tc>
        <w:tc>
          <w:tcPr>
            <w:tcW w:w="925" w:type="pct"/>
            <w:vAlign w:val="center"/>
            <w:hideMark/>
          </w:tcPr>
          <w:p w14:paraId="1C71D3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33FA51BD" w14:textId="4DA2BEE0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Fiberglass and Flame Retardants </w:t>
            </w:r>
          </w:p>
        </w:tc>
        <w:tc>
          <w:tcPr>
            <w:tcW w:w="1661" w:type="pct"/>
            <w:vAlign w:val="center"/>
          </w:tcPr>
          <w:p w14:paraId="2291AE10" w14:textId="38F4A8B4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74DBB4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9776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AA065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6270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1250</w:t>
            </w:r>
          </w:p>
        </w:tc>
        <w:tc>
          <w:tcPr>
            <w:tcW w:w="925" w:type="pct"/>
            <w:vAlign w:val="center"/>
            <w:hideMark/>
          </w:tcPr>
          <w:p w14:paraId="597D4E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3142ACCE" w14:textId="6512E6CC" w:rsidR="0064384F" w:rsidRPr="00506F37" w:rsidRDefault="00D63312" w:rsidP="00986DEA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Caltrans: Low-carbon M</w:t>
            </w:r>
            <w:r w:rsidR="00986DEA" w:rsidRPr="00506F37">
              <w:rPr>
                <w:rFonts w:ascii="Calibri" w:hAnsi="Calibri" w:cs="Calibri"/>
                <w:sz w:val="28"/>
                <w:szCs w:val="28"/>
              </w:rPr>
              <w:t>aterials</w:t>
            </w:r>
          </w:p>
        </w:tc>
        <w:tc>
          <w:tcPr>
            <w:tcW w:w="1661" w:type="pct"/>
            <w:vAlign w:val="center"/>
          </w:tcPr>
          <w:p w14:paraId="31ECDFAD" w14:textId="1CF8CDD2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CD579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174F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154F6D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1785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1295</w:t>
            </w:r>
          </w:p>
        </w:tc>
        <w:tc>
          <w:tcPr>
            <w:tcW w:w="925" w:type="pct"/>
            <w:vAlign w:val="center"/>
            <w:hideMark/>
          </w:tcPr>
          <w:p w14:paraId="585A40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196ABEE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Affordable Housing and Sustainable Communities Project Mapping</w:t>
            </w:r>
          </w:p>
        </w:tc>
        <w:tc>
          <w:tcPr>
            <w:tcW w:w="1661" w:type="pct"/>
            <w:vAlign w:val="center"/>
          </w:tcPr>
          <w:p w14:paraId="2F2A9CC7" w14:textId="0FFCAF4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8A9F5F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0A6C2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890F4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BFA52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1322</w:t>
            </w:r>
          </w:p>
        </w:tc>
        <w:tc>
          <w:tcPr>
            <w:tcW w:w="925" w:type="pct"/>
            <w:vAlign w:val="center"/>
            <w:hideMark/>
          </w:tcPr>
          <w:p w14:paraId="0D490C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2B95027C" w14:textId="4B59E18C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Second-generation Rodenticides</w:t>
            </w:r>
          </w:p>
        </w:tc>
        <w:tc>
          <w:tcPr>
            <w:tcW w:w="1661" w:type="pct"/>
            <w:vAlign w:val="center"/>
          </w:tcPr>
          <w:p w14:paraId="58D39939" w14:textId="6BDC32C4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FBFBF2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B4D47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EC5FD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C8971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1518</w:t>
            </w:r>
          </w:p>
        </w:tc>
        <w:tc>
          <w:tcPr>
            <w:tcW w:w="925" w:type="pct"/>
            <w:vAlign w:val="center"/>
            <w:hideMark/>
          </w:tcPr>
          <w:p w14:paraId="2FD7FC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0BF6401C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Service Dogs</w:t>
            </w:r>
          </w:p>
        </w:tc>
        <w:tc>
          <w:tcPr>
            <w:tcW w:w="1661" w:type="pct"/>
            <w:vAlign w:val="center"/>
          </w:tcPr>
          <w:p w14:paraId="62F36D94" w14:textId="79948774" w:rsidR="0064384F" w:rsidRPr="00506F37" w:rsidRDefault="0064384F" w:rsidP="008970D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8EA5AB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A1602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971A5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DA92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1572</w:t>
            </w:r>
          </w:p>
        </w:tc>
        <w:tc>
          <w:tcPr>
            <w:tcW w:w="925" w:type="pct"/>
            <w:vAlign w:val="center"/>
            <w:hideMark/>
          </w:tcPr>
          <w:p w14:paraId="2737F7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6ABEE315" w14:textId="1B4CFFD1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Nonfunctional Turf</w:t>
            </w:r>
          </w:p>
        </w:tc>
        <w:tc>
          <w:tcPr>
            <w:tcW w:w="1661" w:type="pct"/>
            <w:vAlign w:val="center"/>
          </w:tcPr>
          <w:p w14:paraId="59C80165" w14:textId="521D6FE4" w:rsidR="0064384F" w:rsidRPr="00506F37" w:rsidRDefault="0064384F" w:rsidP="008970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25D39F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A786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2CCDE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903E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1573</w:t>
            </w:r>
          </w:p>
        </w:tc>
        <w:tc>
          <w:tcPr>
            <w:tcW w:w="925" w:type="pct"/>
            <w:vAlign w:val="center"/>
            <w:hideMark/>
          </w:tcPr>
          <w:p w14:paraId="30BAA0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07A23727" w14:textId="33897EE7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a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ndscape Design Model Ordinance</w:t>
            </w:r>
          </w:p>
        </w:tc>
        <w:tc>
          <w:tcPr>
            <w:tcW w:w="1661" w:type="pct"/>
            <w:vAlign w:val="center"/>
          </w:tcPr>
          <w:p w14:paraId="7E2591F4" w14:textId="4E5A5651" w:rsidR="0064384F" w:rsidRPr="00506F37" w:rsidRDefault="0064384F" w:rsidP="008970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73CEA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84DF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D8FF1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1E67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1664</w:t>
            </w:r>
          </w:p>
        </w:tc>
        <w:tc>
          <w:tcPr>
            <w:tcW w:w="925" w:type="pct"/>
            <w:vAlign w:val="center"/>
            <w:hideMark/>
          </w:tcPr>
          <w:p w14:paraId="2768BD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Friedman</w:t>
            </w:r>
          </w:p>
        </w:tc>
        <w:tc>
          <w:tcPr>
            <w:tcW w:w="1375" w:type="pct"/>
            <w:vAlign w:val="center"/>
          </w:tcPr>
          <w:p w14:paraId="783512A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SGIP Block-grant Program</w:t>
            </w:r>
          </w:p>
        </w:tc>
        <w:tc>
          <w:tcPr>
            <w:tcW w:w="1661" w:type="pct"/>
            <w:vAlign w:val="center"/>
          </w:tcPr>
          <w:p w14:paraId="2718FB77" w14:textId="7AAE4F1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E28A9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CB04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C85FD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B5C18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28</w:t>
            </w:r>
          </w:p>
        </w:tc>
        <w:tc>
          <w:tcPr>
            <w:tcW w:w="925" w:type="pct"/>
            <w:vAlign w:val="center"/>
            <w:hideMark/>
          </w:tcPr>
          <w:p w14:paraId="07188B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6C39B82F" w14:textId="47759AAC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 Excise Tax</w:t>
            </w:r>
          </w:p>
        </w:tc>
        <w:tc>
          <w:tcPr>
            <w:tcW w:w="1661" w:type="pct"/>
            <w:vAlign w:val="center"/>
          </w:tcPr>
          <w:p w14:paraId="65F9A958" w14:textId="0C1E2F1B" w:rsidR="0064384F" w:rsidRPr="00506F37" w:rsidRDefault="0064384F" w:rsidP="008970D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2CF8D7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EEC3C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57E8D5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1A6058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29</w:t>
            </w:r>
          </w:p>
        </w:tc>
        <w:tc>
          <w:tcPr>
            <w:tcW w:w="925" w:type="pct"/>
            <w:vAlign w:val="center"/>
          </w:tcPr>
          <w:p w14:paraId="7D3E2C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4D9583D7" w14:textId="2A81B768" w:rsidR="0064384F" w:rsidRPr="00506F37" w:rsidRDefault="00D63312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 Do Not Sell List</w:t>
            </w:r>
          </w:p>
        </w:tc>
        <w:tc>
          <w:tcPr>
            <w:tcW w:w="1661" w:type="pct"/>
            <w:vAlign w:val="center"/>
          </w:tcPr>
          <w:p w14:paraId="7BEF9FBA" w14:textId="7D01E65D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9CC7D4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73FC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FA6EF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3589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36</w:t>
            </w:r>
          </w:p>
        </w:tc>
        <w:tc>
          <w:tcPr>
            <w:tcW w:w="925" w:type="pct"/>
            <w:vAlign w:val="center"/>
            <w:hideMark/>
          </w:tcPr>
          <w:p w14:paraId="1AF33F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5AE04E83" w14:textId="78BF03EB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Protective Orders</w:t>
            </w:r>
          </w:p>
        </w:tc>
        <w:tc>
          <w:tcPr>
            <w:tcW w:w="1661" w:type="pct"/>
            <w:vAlign w:val="center"/>
          </w:tcPr>
          <w:p w14:paraId="6F6ED41E" w14:textId="4CEF6988" w:rsidR="0064384F" w:rsidRPr="00506F37" w:rsidRDefault="0064384F" w:rsidP="008970D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870501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EE18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D264A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0C15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484</w:t>
            </w:r>
          </w:p>
        </w:tc>
        <w:tc>
          <w:tcPr>
            <w:tcW w:w="925" w:type="pct"/>
            <w:vAlign w:val="center"/>
            <w:hideMark/>
          </w:tcPr>
          <w:p w14:paraId="47957E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67E6B81B" w14:textId="499CFB95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Property Sentencing Enhancement</w:t>
            </w:r>
          </w:p>
        </w:tc>
        <w:tc>
          <w:tcPr>
            <w:tcW w:w="1661" w:type="pct"/>
            <w:vAlign w:val="center"/>
          </w:tcPr>
          <w:p w14:paraId="272819BE" w14:textId="17B0680A" w:rsidR="0064384F" w:rsidRPr="00506F37" w:rsidRDefault="0064384F" w:rsidP="008970D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DE25EE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BE23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47623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2B9A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529</w:t>
            </w:r>
          </w:p>
        </w:tc>
        <w:tc>
          <w:tcPr>
            <w:tcW w:w="925" w:type="pct"/>
            <w:vAlign w:val="center"/>
            <w:hideMark/>
          </w:tcPr>
          <w:p w14:paraId="6AD855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084A6F3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Adaptive Reuse Projects</w:t>
            </w:r>
          </w:p>
        </w:tc>
        <w:tc>
          <w:tcPr>
            <w:tcW w:w="1661" w:type="pct"/>
            <w:vAlign w:val="center"/>
          </w:tcPr>
          <w:p w14:paraId="2A9915B4" w14:textId="6594151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7CA80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5E91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7127B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B134E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787</w:t>
            </w:r>
          </w:p>
        </w:tc>
        <w:tc>
          <w:tcPr>
            <w:tcW w:w="925" w:type="pct"/>
            <w:vAlign w:val="center"/>
            <w:hideMark/>
          </w:tcPr>
          <w:p w14:paraId="1EC93A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5ABCD0FE" w14:textId="748822D8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Media Literacy</w:t>
            </w:r>
          </w:p>
        </w:tc>
        <w:tc>
          <w:tcPr>
            <w:tcW w:w="1661" w:type="pct"/>
            <w:vAlign w:val="center"/>
          </w:tcPr>
          <w:p w14:paraId="624057FE" w14:textId="7CFAA5F7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EAE98C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E46FEF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4AF3A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16B7B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875</w:t>
            </w:r>
          </w:p>
        </w:tc>
        <w:tc>
          <w:tcPr>
            <w:tcW w:w="925" w:type="pct"/>
            <w:vAlign w:val="center"/>
            <w:hideMark/>
          </w:tcPr>
          <w:p w14:paraId="4373B0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64FD3FEC" w14:textId="12C4A1CA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Court Data</w:t>
            </w:r>
          </w:p>
        </w:tc>
        <w:tc>
          <w:tcPr>
            <w:tcW w:w="1661" w:type="pct"/>
            <w:vAlign w:val="center"/>
          </w:tcPr>
          <w:p w14:paraId="6C2691A7" w14:textId="36BDE9EB" w:rsidR="0064384F" w:rsidRPr="00506F37" w:rsidRDefault="0064384F" w:rsidP="008970D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533D98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26B2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69D8D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546F7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1053</w:t>
            </w:r>
          </w:p>
        </w:tc>
        <w:tc>
          <w:tcPr>
            <w:tcW w:w="925" w:type="pct"/>
            <w:vAlign w:val="center"/>
            <w:hideMark/>
          </w:tcPr>
          <w:p w14:paraId="6E8FA5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17C879B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Multifamily Housing Construction Financing</w:t>
            </w:r>
          </w:p>
        </w:tc>
        <w:tc>
          <w:tcPr>
            <w:tcW w:w="1661" w:type="pct"/>
            <w:vAlign w:val="center"/>
          </w:tcPr>
          <w:p w14:paraId="00F15418" w14:textId="2EC3B98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075800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12E2F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3E7AD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0852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1063</w:t>
            </w:r>
          </w:p>
        </w:tc>
        <w:tc>
          <w:tcPr>
            <w:tcW w:w="925" w:type="pct"/>
            <w:vAlign w:val="center"/>
            <w:hideMark/>
          </w:tcPr>
          <w:p w14:paraId="6C46B7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1B93D82C" w14:textId="51579899" w:rsidR="0064384F" w:rsidRPr="00506F37" w:rsidRDefault="00D63312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Nurse To Patient Ratios Report</w:t>
            </w:r>
          </w:p>
        </w:tc>
        <w:tc>
          <w:tcPr>
            <w:tcW w:w="1661" w:type="pct"/>
            <w:vAlign w:val="center"/>
          </w:tcPr>
          <w:p w14:paraId="461F7CE6" w14:textId="25B0819A" w:rsidR="0064384F" w:rsidRPr="00506F37" w:rsidRDefault="0064384F" w:rsidP="008970D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47064C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C7C6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781DAA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51167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1185</w:t>
            </w:r>
          </w:p>
        </w:tc>
        <w:tc>
          <w:tcPr>
            <w:tcW w:w="925" w:type="pct"/>
            <w:vAlign w:val="center"/>
            <w:hideMark/>
          </w:tcPr>
          <w:p w14:paraId="27CE9E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65102BFC" w14:textId="35AA1E70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onprofit Security Grant Program</w:t>
            </w:r>
          </w:p>
        </w:tc>
        <w:tc>
          <w:tcPr>
            <w:tcW w:w="1661" w:type="pct"/>
            <w:vAlign w:val="center"/>
          </w:tcPr>
          <w:p w14:paraId="63761780" w14:textId="7F68AE75" w:rsidR="0064384F" w:rsidRPr="00506F37" w:rsidRDefault="0064384F" w:rsidP="008970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93FB6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D66F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B8CA3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5A18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1305</w:t>
            </w:r>
          </w:p>
        </w:tc>
        <w:tc>
          <w:tcPr>
            <w:tcW w:w="925" w:type="pct"/>
            <w:vAlign w:val="center"/>
            <w:hideMark/>
          </w:tcPr>
          <w:p w14:paraId="745D65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3E40AEC0" w14:textId="2B0F5EE3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Volu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ntary Carbon Offset Disclosures</w:t>
            </w:r>
          </w:p>
        </w:tc>
        <w:tc>
          <w:tcPr>
            <w:tcW w:w="1661" w:type="pct"/>
            <w:vAlign w:val="center"/>
          </w:tcPr>
          <w:p w14:paraId="1BF51E31" w14:textId="6DF9C393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E4C11D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2011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E393F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53B5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1386</w:t>
            </w:r>
          </w:p>
        </w:tc>
        <w:tc>
          <w:tcPr>
            <w:tcW w:w="925" w:type="pct"/>
            <w:vAlign w:val="center"/>
            <w:hideMark/>
          </w:tcPr>
          <w:p w14:paraId="47616D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7FB1C01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Veterans Housing Referrals</w:t>
            </w:r>
          </w:p>
        </w:tc>
        <w:tc>
          <w:tcPr>
            <w:tcW w:w="1661" w:type="pct"/>
            <w:vAlign w:val="center"/>
          </w:tcPr>
          <w:p w14:paraId="61239D07" w14:textId="21D0CF06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34C71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75598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9D320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9395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1482</w:t>
            </w:r>
          </w:p>
        </w:tc>
        <w:tc>
          <w:tcPr>
            <w:tcW w:w="925" w:type="pct"/>
            <w:vAlign w:val="center"/>
            <w:hideMark/>
          </w:tcPr>
          <w:p w14:paraId="2FE629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2BD0C3B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EV Charging</w:t>
            </w:r>
          </w:p>
        </w:tc>
        <w:tc>
          <w:tcPr>
            <w:tcW w:w="1661" w:type="pct"/>
            <w:vAlign w:val="center"/>
          </w:tcPr>
          <w:p w14:paraId="02F04FDF" w14:textId="62A2CCF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776F3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C5EC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2FDE9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E8E7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1614</w:t>
            </w:r>
          </w:p>
        </w:tc>
        <w:tc>
          <w:tcPr>
            <w:tcW w:w="925" w:type="pct"/>
            <w:vAlign w:val="center"/>
            <w:hideMark/>
          </w:tcPr>
          <w:p w14:paraId="2EFB8C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0356D5BF" w14:textId="10FC9144" w:rsidR="0064384F" w:rsidRPr="00506F37" w:rsidRDefault="00D63312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Fueling Station Phaseout Study</w:t>
            </w:r>
          </w:p>
        </w:tc>
        <w:tc>
          <w:tcPr>
            <w:tcW w:w="1661" w:type="pct"/>
            <w:vAlign w:val="center"/>
          </w:tcPr>
          <w:p w14:paraId="3552B85C" w14:textId="1A9D9A3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F6B364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DF1BF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E5933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F098B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1659</w:t>
            </w:r>
          </w:p>
        </w:tc>
        <w:tc>
          <w:tcPr>
            <w:tcW w:w="925" w:type="pct"/>
            <w:vAlign w:val="center"/>
            <w:hideMark/>
          </w:tcPr>
          <w:p w14:paraId="4C3072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Gabriel</w:t>
            </w:r>
          </w:p>
        </w:tc>
        <w:tc>
          <w:tcPr>
            <w:tcW w:w="1375" w:type="pct"/>
            <w:vAlign w:val="center"/>
          </w:tcPr>
          <w:p w14:paraId="79B8321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Small Electronic Devices</w:t>
            </w:r>
          </w:p>
        </w:tc>
        <w:tc>
          <w:tcPr>
            <w:tcW w:w="1661" w:type="pct"/>
            <w:vAlign w:val="center"/>
          </w:tcPr>
          <w:p w14:paraId="2A66A8EC" w14:textId="2B30EC5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9559C8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0E4C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28AB3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2278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</w:t>
            </w:r>
          </w:p>
        </w:tc>
        <w:tc>
          <w:tcPr>
            <w:tcW w:w="925" w:type="pct"/>
            <w:vAlign w:val="center"/>
            <w:hideMark/>
          </w:tcPr>
          <w:p w14:paraId="5B6F08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Gallagher</w:t>
            </w:r>
          </w:p>
        </w:tc>
        <w:tc>
          <w:tcPr>
            <w:tcW w:w="1375" w:type="pct"/>
            <w:vAlign w:val="center"/>
          </w:tcPr>
          <w:p w14:paraId="0E459A74" w14:textId="3FFA6FB3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Renter’s Tax Credit</w:t>
            </w:r>
          </w:p>
        </w:tc>
        <w:tc>
          <w:tcPr>
            <w:tcW w:w="1661" w:type="pct"/>
            <w:vAlign w:val="center"/>
          </w:tcPr>
          <w:p w14:paraId="683D78F1" w14:textId="0EE7BBB2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5985F9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61CA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69D59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75FC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556</w:t>
            </w:r>
          </w:p>
        </w:tc>
        <w:tc>
          <w:tcPr>
            <w:tcW w:w="925" w:type="pct"/>
            <w:vAlign w:val="center"/>
            <w:hideMark/>
          </w:tcPr>
          <w:p w14:paraId="4252D4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Gallagher</w:t>
            </w:r>
          </w:p>
        </w:tc>
        <w:tc>
          <w:tcPr>
            <w:tcW w:w="1375" w:type="pct"/>
            <w:vAlign w:val="center"/>
          </w:tcPr>
          <w:p w14:paraId="7BD2A40A" w14:textId="1F15FF3A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Camp Fire Property Tax Relief</w:t>
            </w:r>
          </w:p>
        </w:tc>
        <w:tc>
          <w:tcPr>
            <w:tcW w:w="1661" w:type="pct"/>
            <w:vAlign w:val="center"/>
          </w:tcPr>
          <w:p w14:paraId="2B1B6903" w14:textId="6B185954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37A56A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9748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33D15F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24AA3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1044</w:t>
            </w:r>
          </w:p>
        </w:tc>
        <w:tc>
          <w:tcPr>
            <w:tcW w:w="925" w:type="pct"/>
            <w:vAlign w:val="center"/>
            <w:hideMark/>
          </w:tcPr>
          <w:p w14:paraId="0471F6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Gallagher</w:t>
            </w:r>
          </w:p>
        </w:tc>
        <w:tc>
          <w:tcPr>
            <w:tcW w:w="1375" w:type="pct"/>
            <w:vAlign w:val="center"/>
          </w:tcPr>
          <w:p w14:paraId="7211B9A3" w14:textId="1CB83C84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lifornia Agriculture Relief Act</w:t>
            </w:r>
          </w:p>
        </w:tc>
        <w:tc>
          <w:tcPr>
            <w:tcW w:w="1661" w:type="pct"/>
            <w:vAlign w:val="center"/>
          </w:tcPr>
          <w:p w14:paraId="3089D9EE" w14:textId="2027D82A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945B12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75C15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2A509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05D2B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1517</w:t>
            </w:r>
          </w:p>
        </w:tc>
        <w:tc>
          <w:tcPr>
            <w:tcW w:w="925" w:type="pct"/>
            <w:vAlign w:val="center"/>
            <w:hideMark/>
          </w:tcPr>
          <w:p w14:paraId="014D7F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Gallagher</w:t>
            </w:r>
          </w:p>
        </w:tc>
        <w:tc>
          <w:tcPr>
            <w:tcW w:w="1375" w:type="pct"/>
            <w:vAlign w:val="center"/>
          </w:tcPr>
          <w:p w14:paraId="0F17ABC5" w14:textId="5A5A4F50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Special Education</w:t>
            </w:r>
          </w:p>
        </w:tc>
        <w:tc>
          <w:tcPr>
            <w:tcW w:w="1661" w:type="pct"/>
            <w:vAlign w:val="center"/>
          </w:tcPr>
          <w:p w14:paraId="25ED3CE4" w14:textId="339C856C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07ACDF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1AA48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C9FB3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A729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1605</w:t>
            </w:r>
          </w:p>
        </w:tc>
        <w:tc>
          <w:tcPr>
            <w:tcW w:w="925" w:type="pct"/>
            <w:vAlign w:val="center"/>
            <w:hideMark/>
          </w:tcPr>
          <w:p w14:paraId="68F6B4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Gallagher</w:t>
            </w:r>
          </w:p>
        </w:tc>
        <w:tc>
          <w:tcPr>
            <w:tcW w:w="1375" w:type="pct"/>
            <w:vAlign w:val="center"/>
          </w:tcPr>
          <w:p w14:paraId="5E7227EE" w14:textId="7DEC4445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Space Force</w:t>
            </w:r>
          </w:p>
        </w:tc>
        <w:tc>
          <w:tcPr>
            <w:tcW w:w="1661" w:type="pct"/>
            <w:vAlign w:val="center"/>
          </w:tcPr>
          <w:p w14:paraId="3884FA15" w14:textId="16B742A0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B5502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3BA0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4832B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1E59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287</w:t>
            </w:r>
          </w:p>
        </w:tc>
        <w:tc>
          <w:tcPr>
            <w:tcW w:w="925" w:type="pct"/>
            <w:vAlign w:val="center"/>
            <w:hideMark/>
          </w:tcPr>
          <w:p w14:paraId="42590F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C8BB5B5" w14:textId="259CFDE8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GGRF 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Funding Objectives</w:t>
            </w:r>
          </w:p>
        </w:tc>
        <w:tc>
          <w:tcPr>
            <w:tcW w:w="1661" w:type="pct"/>
            <w:vAlign w:val="center"/>
          </w:tcPr>
          <w:p w14:paraId="56C6A503" w14:textId="0F83A50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18287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FD025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F4366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B382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371</w:t>
            </w:r>
          </w:p>
        </w:tc>
        <w:tc>
          <w:tcPr>
            <w:tcW w:w="925" w:type="pct"/>
            <w:vAlign w:val="center"/>
            <w:hideMark/>
          </w:tcPr>
          <w:p w14:paraId="1CA30E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679747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Tribal Housing Advisory Committee</w:t>
            </w:r>
          </w:p>
        </w:tc>
        <w:tc>
          <w:tcPr>
            <w:tcW w:w="1661" w:type="pct"/>
            <w:vAlign w:val="center"/>
          </w:tcPr>
          <w:p w14:paraId="6C7643E9" w14:textId="485FD50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BF06AD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D47F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8263C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E4D8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569</w:t>
            </w:r>
          </w:p>
        </w:tc>
        <w:tc>
          <w:tcPr>
            <w:tcW w:w="925" w:type="pct"/>
            <w:vAlign w:val="center"/>
            <w:hideMark/>
          </w:tcPr>
          <w:p w14:paraId="3F432D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0F3FAD9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Cybersecurity</w:t>
            </w:r>
          </w:p>
          <w:p w14:paraId="6FFD8E46" w14:textId="64A5B8C4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Program at CSU</w:t>
            </w:r>
          </w:p>
        </w:tc>
        <w:tc>
          <w:tcPr>
            <w:tcW w:w="1661" w:type="pct"/>
            <w:vAlign w:val="center"/>
          </w:tcPr>
          <w:p w14:paraId="7D128E77" w14:textId="1F7BC682" w:rsidR="0064384F" w:rsidRPr="00506F37" w:rsidRDefault="0064384F" w:rsidP="008970D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62BCC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13F54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58A6A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2EF5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573</w:t>
            </w:r>
          </w:p>
        </w:tc>
        <w:tc>
          <w:tcPr>
            <w:tcW w:w="925" w:type="pct"/>
            <w:vAlign w:val="center"/>
            <w:hideMark/>
          </w:tcPr>
          <w:p w14:paraId="367B42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2202F7C2" w14:textId="712787A0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Recovered Organic W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aste </w:t>
            </w:r>
          </w:p>
        </w:tc>
        <w:tc>
          <w:tcPr>
            <w:tcW w:w="1661" w:type="pct"/>
            <w:vAlign w:val="center"/>
          </w:tcPr>
          <w:p w14:paraId="63D033DE" w14:textId="6A7B2AB6" w:rsidR="0064384F" w:rsidRPr="00506F37" w:rsidRDefault="0064384F" w:rsidP="008970D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0AFC2B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7F175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0543690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208E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827</w:t>
            </w:r>
          </w:p>
        </w:tc>
        <w:tc>
          <w:tcPr>
            <w:tcW w:w="925" w:type="pct"/>
            <w:vAlign w:val="center"/>
            <w:hideMark/>
          </w:tcPr>
          <w:p w14:paraId="29F858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511317D" w14:textId="45B5AE1E" w:rsidR="0064384F" w:rsidRPr="00506F37" w:rsidRDefault="00D63312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Salton Sea Health Study</w:t>
            </w:r>
          </w:p>
        </w:tc>
        <w:tc>
          <w:tcPr>
            <w:tcW w:w="1661" w:type="pct"/>
            <w:vAlign w:val="center"/>
          </w:tcPr>
          <w:p w14:paraId="11067B2A" w14:textId="12227EE2" w:rsidR="0064384F" w:rsidRPr="00506F37" w:rsidRDefault="0064384F" w:rsidP="00CA54A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22D25D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CDB2C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B4F92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C239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849</w:t>
            </w:r>
          </w:p>
        </w:tc>
        <w:tc>
          <w:tcPr>
            <w:tcW w:w="925" w:type="pct"/>
            <w:vAlign w:val="center"/>
            <w:hideMark/>
          </w:tcPr>
          <w:p w14:paraId="141358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6B84CAB9" w14:textId="5936BCB4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Communi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ty Emissions Reduction Programs</w:t>
            </w:r>
          </w:p>
        </w:tc>
        <w:tc>
          <w:tcPr>
            <w:tcW w:w="1661" w:type="pct"/>
            <w:vAlign w:val="center"/>
          </w:tcPr>
          <w:p w14:paraId="2A614F54" w14:textId="506A53C1" w:rsidR="0064384F" w:rsidRPr="00506F37" w:rsidRDefault="0064384F" w:rsidP="00CA54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1B4A8B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91107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D5824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9883A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865</w:t>
            </w:r>
          </w:p>
        </w:tc>
        <w:tc>
          <w:tcPr>
            <w:tcW w:w="925" w:type="pct"/>
            <w:vAlign w:val="center"/>
            <w:hideMark/>
          </w:tcPr>
          <w:p w14:paraId="6A49F6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458A0899" w14:textId="2B2940DE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Sale of Agricultural Products</w:t>
            </w:r>
          </w:p>
        </w:tc>
        <w:tc>
          <w:tcPr>
            <w:tcW w:w="1661" w:type="pct"/>
            <w:vAlign w:val="center"/>
          </w:tcPr>
          <w:p w14:paraId="40F42823" w14:textId="1A1C0109" w:rsidR="0064384F" w:rsidRPr="00506F37" w:rsidRDefault="0064384F" w:rsidP="00CA54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5DD496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AB98B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B1C88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AE54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1131</w:t>
            </w:r>
          </w:p>
        </w:tc>
        <w:tc>
          <w:tcPr>
            <w:tcW w:w="925" w:type="pct"/>
            <w:vAlign w:val="center"/>
            <w:hideMark/>
          </w:tcPr>
          <w:p w14:paraId="0AE6A1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4CDD6D36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Distressed Hospitals Loans</w:t>
            </w:r>
          </w:p>
        </w:tc>
        <w:tc>
          <w:tcPr>
            <w:tcW w:w="1661" w:type="pct"/>
            <w:vAlign w:val="center"/>
          </w:tcPr>
          <w:p w14:paraId="34F8AEFC" w14:textId="3F607BA7" w:rsidR="0064384F" w:rsidRPr="00506F37" w:rsidRDefault="0064384F" w:rsidP="00CA54A4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63CA0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B14C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9D33A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85B7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1340</w:t>
            </w:r>
          </w:p>
        </w:tc>
        <w:tc>
          <w:tcPr>
            <w:tcW w:w="925" w:type="pct"/>
            <w:vAlign w:val="center"/>
            <w:hideMark/>
          </w:tcPr>
          <w:p w14:paraId="2FE844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7C95A67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Pupils With</w:t>
            </w:r>
          </w:p>
          <w:p w14:paraId="3673E095" w14:textId="303D85CE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Exceptional Needs</w:t>
            </w:r>
          </w:p>
        </w:tc>
        <w:tc>
          <w:tcPr>
            <w:tcW w:w="1661" w:type="pct"/>
            <w:vAlign w:val="center"/>
          </w:tcPr>
          <w:p w14:paraId="18F48374" w14:textId="73749726" w:rsidR="0064384F" w:rsidRPr="00506F37" w:rsidRDefault="0064384F" w:rsidP="00CA54A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0047A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4BA8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3824A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85F0A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1373</w:t>
            </w:r>
          </w:p>
        </w:tc>
        <w:tc>
          <w:tcPr>
            <w:tcW w:w="925" w:type="pct"/>
            <w:vAlign w:val="center"/>
            <w:hideMark/>
          </w:tcPr>
          <w:p w14:paraId="0118D7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113D1B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Centralized Procurement</w:t>
            </w:r>
          </w:p>
        </w:tc>
        <w:tc>
          <w:tcPr>
            <w:tcW w:w="1661" w:type="pct"/>
            <w:vAlign w:val="center"/>
          </w:tcPr>
          <w:p w14:paraId="1934E34A" w14:textId="5AD772B5" w:rsidR="0064384F" w:rsidRPr="00506F37" w:rsidRDefault="0064384F" w:rsidP="00CA54A4">
            <w:pPr>
              <w:pStyle w:val="ListParagraph"/>
              <w:numPr>
                <w:ilvl w:val="0"/>
                <w:numId w:val="68"/>
              </w:numPr>
              <w:spacing w:after="0"/>
              <w:ind w:left="366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66606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EC9AD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0A0788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1CB3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1403</w:t>
            </w:r>
          </w:p>
        </w:tc>
        <w:tc>
          <w:tcPr>
            <w:tcW w:w="925" w:type="pct"/>
            <w:vAlign w:val="center"/>
            <w:hideMark/>
          </w:tcPr>
          <w:p w14:paraId="0E1C59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5D8F3734" w14:textId="4C7615ED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Fireworks Enforcement</w:t>
            </w:r>
          </w:p>
        </w:tc>
        <w:tc>
          <w:tcPr>
            <w:tcW w:w="1661" w:type="pct"/>
            <w:vAlign w:val="center"/>
          </w:tcPr>
          <w:p w14:paraId="3DD3C62C" w14:textId="165864CB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9D4A8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28DF2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4A94DF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C5582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1439</w:t>
            </w:r>
          </w:p>
        </w:tc>
        <w:tc>
          <w:tcPr>
            <w:tcW w:w="925" w:type="pct"/>
            <w:vAlign w:val="center"/>
            <w:hideMark/>
          </w:tcPr>
          <w:p w14:paraId="0787F0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257B4C39" w14:textId="7CAB0DE9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Farmworke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r Low-income Housing Tax Credit</w:t>
            </w:r>
          </w:p>
        </w:tc>
        <w:tc>
          <w:tcPr>
            <w:tcW w:w="1661" w:type="pct"/>
            <w:vAlign w:val="center"/>
          </w:tcPr>
          <w:p w14:paraId="44A1AF73" w14:textId="581F8DD2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B37392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4A07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911EF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0018B5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1479</w:t>
            </w:r>
          </w:p>
        </w:tc>
        <w:tc>
          <w:tcPr>
            <w:tcW w:w="925" w:type="pct"/>
            <w:vAlign w:val="center"/>
          </w:tcPr>
          <w:p w14:paraId="4F062C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ADB0BA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Pupil Mental Health Support</w:t>
            </w:r>
          </w:p>
        </w:tc>
        <w:tc>
          <w:tcPr>
            <w:tcW w:w="1661" w:type="pct"/>
            <w:vAlign w:val="center"/>
          </w:tcPr>
          <w:p w14:paraId="005AECB3" w14:textId="4D90957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5765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97D0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B2E5B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6E0D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1562</w:t>
            </w:r>
          </w:p>
        </w:tc>
        <w:tc>
          <w:tcPr>
            <w:tcW w:w="925" w:type="pct"/>
            <w:vAlign w:val="center"/>
            <w:hideMark/>
          </w:tcPr>
          <w:p w14:paraId="5519C2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010F5426" w14:textId="055EA887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Economic Zone Liaison</w:t>
            </w:r>
          </w:p>
        </w:tc>
        <w:tc>
          <w:tcPr>
            <w:tcW w:w="1661" w:type="pct"/>
            <w:vAlign w:val="center"/>
          </w:tcPr>
          <w:p w14:paraId="7DE2800D" w14:textId="3EC2F0D0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E5FCED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4D2B7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2D410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782C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1567</w:t>
            </w:r>
          </w:p>
        </w:tc>
        <w:tc>
          <w:tcPr>
            <w:tcW w:w="925" w:type="pct"/>
            <w:vAlign w:val="center"/>
            <w:hideMark/>
          </w:tcPr>
          <w:p w14:paraId="5962F2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43FFE2D0" w14:textId="57489199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Climate 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B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ond</w:t>
            </w:r>
          </w:p>
        </w:tc>
        <w:tc>
          <w:tcPr>
            <w:tcW w:w="1661" w:type="pct"/>
            <w:vAlign w:val="center"/>
          </w:tcPr>
          <w:p w14:paraId="708BCDB7" w14:textId="579D3BB2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0A4959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C8E83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264AD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5BB6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1569</w:t>
            </w:r>
          </w:p>
        </w:tc>
        <w:tc>
          <w:tcPr>
            <w:tcW w:w="925" w:type="pct"/>
            <w:vAlign w:val="center"/>
            <w:hideMark/>
          </w:tcPr>
          <w:p w14:paraId="386604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3CBAFF2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Lithium Valley Office of Development</w:t>
            </w:r>
          </w:p>
        </w:tc>
        <w:tc>
          <w:tcPr>
            <w:tcW w:w="1661" w:type="pct"/>
            <w:vAlign w:val="center"/>
          </w:tcPr>
          <w:p w14:paraId="6CDB359C" w14:textId="4607F73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96086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50B75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3A10F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DE6D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1579</w:t>
            </w:r>
          </w:p>
        </w:tc>
        <w:tc>
          <w:tcPr>
            <w:tcW w:w="925" w:type="pct"/>
            <w:vAlign w:val="center"/>
            <w:hideMark/>
          </w:tcPr>
          <w:p w14:paraId="041FEE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58044C1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Lithium Battery Report</w:t>
            </w:r>
          </w:p>
        </w:tc>
        <w:tc>
          <w:tcPr>
            <w:tcW w:w="1661" w:type="pct"/>
            <w:vAlign w:val="center"/>
          </w:tcPr>
          <w:p w14:paraId="5A6F8D8C" w14:textId="3AA44490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60D6B1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CC46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9C817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2E19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1593</w:t>
            </w:r>
          </w:p>
        </w:tc>
        <w:tc>
          <w:tcPr>
            <w:tcW w:w="925" w:type="pct"/>
            <w:vAlign w:val="center"/>
            <w:hideMark/>
          </w:tcPr>
          <w:p w14:paraId="3F9CC7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28D983C3" w14:textId="084E8EB1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Salt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on Sea Equitable Access Program</w:t>
            </w:r>
          </w:p>
        </w:tc>
        <w:tc>
          <w:tcPr>
            <w:tcW w:w="1661" w:type="pct"/>
            <w:vAlign w:val="center"/>
          </w:tcPr>
          <w:p w14:paraId="1A756E19" w14:textId="4AE70FA5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83B0E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D2C3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0F9848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1FA5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1594</w:t>
            </w:r>
          </w:p>
        </w:tc>
        <w:tc>
          <w:tcPr>
            <w:tcW w:w="925" w:type="pct"/>
            <w:vAlign w:val="center"/>
            <w:hideMark/>
          </w:tcPr>
          <w:p w14:paraId="3917AE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5C9C121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Utility Vehicles</w:t>
            </w:r>
          </w:p>
        </w:tc>
        <w:tc>
          <w:tcPr>
            <w:tcW w:w="1661" w:type="pct"/>
            <w:vAlign w:val="center"/>
          </w:tcPr>
          <w:p w14:paraId="6A6F43AA" w14:textId="1D5003C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61B8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25F6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76A32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2C69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1609</w:t>
            </w:r>
          </w:p>
        </w:tc>
        <w:tc>
          <w:tcPr>
            <w:tcW w:w="925" w:type="pct"/>
            <w:vAlign w:val="center"/>
            <w:hideMark/>
          </w:tcPr>
          <w:p w14:paraId="42DCCF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Garcia</w:t>
            </w:r>
          </w:p>
        </w:tc>
        <w:tc>
          <w:tcPr>
            <w:tcW w:w="1375" w:type="pct"/>
            <w:vAlign w:val="center"/>
          </w:tcPr>
          <w:p w14:paraId="44971C8C" w14:textId="47D7767C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Motor Vehicle Registration Fees</w:t>
            </w:r>
          </w:p>
        </w:tc>
        <w:tc>
          <w:tcPr>
            <w:tcW w:w="1661" w:type="pct"/>
            <w:vAlign w:val="center"/>
          </w:tcPr>
          <w:p w14:paraId="4B45F8AC" w14:textId="21ADFD81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E7D2E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E919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2908D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7FAD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20</w:t>
            </w:r>
          </w:p>
        </w:tc>
        <w:tc>
          <w:tcPr>
            <w:tcW w:w="925" w:type="pct"/>
            <w:vAlign w:val="center"/>
            <w:hideMark/>
          </w:tcPr>
          <w:p w14:paraId="73280F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62E3D7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Postadoption Agreements</w:t>
            </w:r>
          </w:p>
        </w:tc>
        <w:tc>
          <w:tcPr>
            <w:tcW w:w="1661" w:type="pct"/>
            <w:vAlign w:val="center"/>
          </w:tcPr>
          <w:p w14:paraId="164310CA" w14:textId="2AE2FC48" w:rsidR="0064384F" w:rsidRPr="00506F37" w:rsidRDefault="0064384F" w:rsidP="00760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55579D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992A0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91B1A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E603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21</w:t>
            </w:r>
          </w:p>
        </w:tc>
        <w:tc>
          <w:tcPr>
            <w:tcW w:w="925" w:type="pct"/>
            <w:vAlign w:val="center"/>
            <w:hideMark/>
          </w:tcPr>
          <w:p w14:paraId="761089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49D0FA6D" w14:textId="17392C7C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Peace Officer Training</w:t>
            </w:r>
          </w:p>
        </w:tc>
        <w:tc>
          <w:tcPr>
            <w:tcW w:w="1661" w:type="pct"/>
            <w:vAlign w:val="center"/>
          </w:tcPr>
          <w:p w14:paraId="0F68DF91" w14:textId="60F51565" w:rsidR="0064384F" w:rsidRPr="00506F37" w:rsidRDefault="0064384F" w:rsidP="00760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603BF7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3027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01752A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F840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543</w:t>
            </w:r>
          </w:p>
        </w:tc>
        <w:tc>
          <w:tcPr>
            <w:tcW w:w="925" w:type="pct"/>
            <w:vAlign w:val="center"/>
            <w:hideMark/>
          </w:tcPr>
          <w:p w14:paraId="7CE0D7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04CA6370" w14:textId="4588F314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etroleum Products Tax Exemption</w:t>
            </w:r>
          </w:p>
        </w:tc>
        <w:tc>
          <w:tcPr>
            <w:tcW w:w="1661" w:type="pct"/>
            <w:vAlign w:val="center"/>
          </w:tcPr>
          <w:p w14:paraId="61F8EF5D" w14:textId="3542A938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B6A66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8D51B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292FD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19F92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694</w:t>
            </w:r>
          </w:p>
        </w:tc>
        <w:tc>
          <w:tcPr>
            <w:tcW w:w="925" w:type="pct"/>
            <w:vAlign w:val="center"/>
            <w:hideMark/>
          </w:tcPr>
          <w:p w14:paraId="0B787F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47DEBBD7" w14:textId="53E17CA9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Te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acher Apprenticeship Programs</w:t>
            </w:r>
          </w:p>
        </w:tc>
        <w:tc>
          <w:tcPr>
            <w:tcW w:w="1661" w:type="pct"/>
            <w:vAlign w:val="center"/>
          </w:tcPr>
          <w:p w14:paraId="0E39D343" w14:textId="5962A7E7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56BB4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BFAF3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56E96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A041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767</w:t>
            </w:r>
          </w:p>
        </w:tc>
        <w:tc>
          <w:tcPr>
            <w:tcW w:w="925" w:type="pct"/>
            <w:vAlign w:val="center"/>
            <w:hideMark/>
          </w:tcPr>
          <w:p w14:paraId="64F842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6DFD94D9" w14:textId="7DD9ECD3" w:rsidR="0064384F" w:rsidRPr="00506F37" w:rsidRDefault="00D63312" w:rsidP="00D63312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Community Paramedicine</w:t>
            </w:r>
          </w:p>
        </w:tc>
        <w:tc>
          <w:tcPr>
            <w:tcW w:w="1661" w:type="pct"/>
            <w:vAlign w:val="center"/>
          </w:tcPr>
          <w:p w14:paraId="3A22F67C" w14:textId="38D02B99" w:rsidR="0064384F" w:rsidRPr="00506F37" w:rsidRDefault="0064384F" w:rsidP="00760210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CBF28E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5B70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7AF8CD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FBF4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997</w:t>
            </w:r>
          </w:p>
        </w:tc>
        <w:tc>
          <w:tcPr>
            <w:tcW w:w="925" w:type="pct"/>
            <w:vAlign w:val="center"/>
            <w:hideMark/>
          </w:tcPr>
          <w:p w14:paraId="1DDB35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5CEE8001" w14:textId="367C108A" w:rsidR="0064384F" w:rsidRPr="00506F37" w:rsidRDefault="00D63312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Exoneration Reimbursements</w:t>
            </w:r>
          </w:p>
        </w:tc>
        <w:tc>
          <w:tcPr>
            <w:tcW w:w="1661" w:type="pct"/>
            <w:vAlign w:val="center"/>
          </w:tcPr>
          <w:p w14:paraId="73102097" w14:textId="25256EE4" w:rsidR="0064384F" w:rsidRPr="00506F37" w:rsidRDefault="0064384F" w:rsidP="00760210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0EB990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9217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BA963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C63C1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1089</w:t>
            </w:r>
          </w:p>
        </w:tc>
        <w:tc>
          <w:tcPr>
            <w:tcW w:w="925" w:type="pct"/>
            <w:vAlign w:val="center"/>
            <w:hideMark/>
          </w:tcPr>
          <w:p w14:paraId="7A02E0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36BA8DEC" w14:textId="1D33AC6F" w:rsidR="0064384F" w:rsidRPr="00506F37" w:rsidRDefault="0064384F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</w:t>
            </w:r>
            <w:r w:rsidR="00D63312" w:rsidRPr="00506F37">
              <w:rPr>
                <w:rFonts w:ascii="Calibri" w:hAnsi="Calibri" w:cs="Calibri"/>
                <w:noProof/>
                <w:sz w:val="28"/>
                <w:szCs w:val="28"/>
              </w:rPr>
              <w:t>-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 Printed F</w:t>
            </w:r>
            <w:r w:rsidR="00D63312" w:rsidRPr="00506F37">
              <w:rPr>
                <w:rFonts w:ascii="Calibri" w:hAnsi="Calibri" w:cs="Calibri"/>
                <w:noProof/>
                <w:sz w:val="28"/>
                <w:szCs w:val="28"/>
              </w:rPr>
              <w:t>irearms</w:t>
            </w:r>
          </w:p>
        </w:tc>
        <w:tc>
          <w:tcPr>
            <w:tcW w:w="1661" w:type="pct"/>
            <w:vAlign w:val="center"/>
          </w:tcPr>
          <w:p w14:paraId="09D2A409" w14:textId="281BE04B" w:rsidR="0064384F" w:rsidRPr="00506F37" w:rsidRDefault="0064384F" w:rsidP="00760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4B2A1E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95A7E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FAF2B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1832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1498</w:t>
            </w:r>
          </w:p>
        </w:tc>
        <w:tc>
          <w:tcPr>
            <w:tcW w:w="925" w:type="pct"/>
            <w:vAlign w:val="center"/>
            <w:hideMark/>
          </w:tcPr>
          <w:p w14:paraId="414F26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5DF3725B" w14:textId="4F70E778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Minimum Cal EITC Amount</w:t>
            </w:r>
          </w:p>
        </w:tc>
        <w:tc>
          <w:tcPr>
            <w:tcW w:w="1661" w:type="pct"/>
            <w:vAlign w:val="center"/>
          </w:tcPr>
          <w:p w14:paraId="72F74F85" w14:textId="50787151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14C793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F99C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9EFA0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8F6DC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1551</w:t>
            </w:r>
          </w:p>
        </w:tc>
        <w:tc>
          <w:tcPr>
            <w:tcW w:w="925" w:type="pct"/>
            <w:vAlign w:val="center"/>
            <w:hideMark/>
          </w:tcPr>
          <w:p w14:paraId="716AE4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22019F15" w14:textId="5E26B068" w:rsidR="0064384F" w:rsidRPr="00506F37" w:rsidRDefault="0064384F" w:rsidP="00D63312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Vehicular</w:t>
            </w:r>
            <w:r w:rsidR="00D63312"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 Manslaughter While Intoxicated</w:t>
            </w:r>
          </w:p>
        </w:tc>
        <w:tc>
          <w:tcPr>
            <w:tcW w:w="1661" w:type="pct"/>
            <w:vAlign w:val="center"/>
          </w:tcPr>
          <w:p w14:paraId="54FE77F3" w14:textId="37A0029F" w:rsidR="0064384F" w:rsidRPr="00506F37" w:rsidRDefault="0064384F" w:rsidP="00760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6E6D02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D25D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A64D4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2867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1606</w:t>
            </w:r>
          </w:p>
        </w:tc>
        <w:tc>
          <w:tcPr>
            <w:tcW w:w="925" w:type="pct"/>
            <w:vAlign w:val="center"/>
            <w:hideMark/>
          </w:tcPr>
          <w:p w14:paraId="6E0AB2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2B5FE60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Driver’s License Renewal</w:t>
            </w:r>
          </w:p>
        </w:tc>
        <w:tc>
          <w:tcPr>
            <w:tcW w:w="1661" w:type="pct"/>
            <w:vAlign w:val="center"/>
          </w:tcPr>
          <w:p w14:paraId="1908EFDE" w14:textId="1091719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A51074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CBF3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E4E5F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B930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1642</w:t>
            </w:r>
          </w:p>
        </w:tc>
        <w:tc>
          <w:tcPr>
            <w:tcW w:w="925" w:type="pct"/>
            <w:vAlign w:val="center"/>
            <w:hideMark/>
          </w:tcPr>
          <w:p w14:paraId="4E92618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1B7528B9" w14:textId="586C9E3D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Green Schoolyards</w:t>
            </w:r>
          </w:p>
        </w:tc>
        <w:tc>
          <w:tcPr>
            <w:tcW w:w="1661" w:type="pct"/>
            <w:vAlign w:val="center"/>
          </w:tcPr>
          <w:p w14:paraId="5F03A801" w14:textId="36BE9F6B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EBB412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9206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A016B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37342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1695</w:t>
            </w:r>
          </w:p>
        </w:tc>
        <w:tc>
          <w:tcPr>
            <w:tcW w:w="925" w:type="pct"/>
            <w:vAlign w:val="center"/>
            <w:hideMark/>
          </w:tcPr>
          <w:p w14:paraId="77BEE0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70AB667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Nursing Pathway</w:t>
            </w:r>
          </w:p>
          <w:p w14:paraId="36009990" w14:textId="706C08BF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Pilot Program</w:t>
            </w:r>
          </w:p>
        </w:tc>
        <w:tc>
          <w:tcPr>
            <w:tcW w:w="1661" w:type="pct"/>
            <w:vAlign w:val="center"/>
          </w:tcPr>
          <w:p w14:paraId="12303704" w14:textId="49F69A3F" w:rsidR="0064384F" w:rsidRPr="00506F37" w:rsidRDefault="0064384F" w:rsidP="0076021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D004AF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C092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06CB82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85D61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1713</w:t>
            </w:r>
          </w:p>
        </w:tc>
        <w:tc>
          <w:tcPr>
            <w:tcW w:w="925" w:type="pct"/>
            <w:vAlign w:val="center"/>
            <w:hideMark/>
          </w:tcPr>
          <w:p w14:paraId="415F12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Gipson</w:t>
            </w:r>
          </w:p>
        </w:tc>
        <w:tc>
          <w:tcPr>
            <w:tcW w:w="1375" w:type="pct"/>
            <w:vAlign w:val="center"/>
          </w:tcPr>
          <w:p w14:paraId="57E8E096" w14:textId="06D2CB23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Fe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deral Funds Expenditure Reports</w:t>
            </w:r>
          </w:p>
        </w:tc>
        <w:tc>
          <w:tcPr>
            <w:tcW w:w="1661" w:type="pct"/>
            <w:vAlign w:val="center"/>
          </w:tcPr>
          <w:p w14:paraId="499BE72B" w14:textId="14883C94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E61D68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49BB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A9BC3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4AA53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39</w:t>
            </w:r>
          </w:p>
        </w:tc>
        <w:tc>
          <w:tcPr>
            <w:tcW w:w="925" w:type="pct"/>
            <w:vAlign w:val="center"/>
            <w:hideMark/>
          </w:tcPr>
          <w:p w14:paraId="7550C2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1C9BE418" w14:textId="30B4BDA1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Digital Fin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ancial Assets</w:t>
            </w:r>
          </w:p>
        </w:tc>
        <w:tc>
          <w:tcPr>
            <w:tcW w:w="1661" w:type="pct"/>
            <w:vAlign w:val="center"/>
          </w:tcPr>
          <w:p w14:paraId="0594893F" w14:textId="4988BD80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92FD44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A70E6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8579D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3BCF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</w:t>
            </w:r>
          </w:p>
        </w:tc>
        <w:tc>
          <w:tcPr>
            <w:tcW w:w="925" w:type="pct"/>
            <w:vAlign w:val="center"/>
            <w:hideMark/>
          </w:tcPr>
          <w:p w14:paraId="759AD4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738F9C09" w14:textId="4E082797" w:rsidR="0064384F" w:rsidRPr="00506F37" w:rsidRDefault="00D63312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Manufacturing Tax Credit</w:t>
            </w:r>
          </w:p>
        </w:tc>
        <w:tc>
          <w:tcPr>
            <w:tcW w:w="1661" w:type="pct"/>
            <w:vAlign w:val="center"/>
          </w:tcPr>
          <w:p w14:paraId="36D7A05D" w14:textId="1DDAB922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83347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EF35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5EA38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8C81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225</w:t>
            </w:r>
          </w:p>
        </w:tc>
        <w:tc>
          <w:tcPr>
            <w:tcW w:w="925" w:type="pct"/>
            <w:vAlign w:val="center"/>
            <w:hideMark/>
          </w:tcPr>
          <w:p w14:paraId="0A61A6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5F3041C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Environmental Hazards Booklet</w:t>
            </w:r>
          </w:p>
        </w:tc>
        <w:tc>
          <w:tcPr>
            <w:tcW w:w="1661" w:type="pct"/>
            <w:vAlign w:val="center"/>
          </w:tcPr>
          <w:p w14:paraId="5958ECD9" w14:textId="6AFD1AD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7FCCF1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B7FDD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1367C4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E2E6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378</w:t>
            </w:r>
          </w:p>
        </w:tc>
        <w:tc>
          <w:tcPr>
            <w:tcW w:w="925" w:type="pct"/>
            <w:vAlign w:val="center"/>
            <w:hideMark/>
          </w:tcPr>
          <w:p w14:paraId="31B9B0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3BA3DE0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Legacy License Plate Program</w:t>
            </w:r>
          </w:p>
        </w:tc>
        <w:tc>
          <w:tcPr>
            <w:tcW w:w="1661" w:type="pct"/>
            <w:vAlign w:val="center"/>
          </w:tcPr>
          <w:p w14:paraId="188A982E" w14:textId="0AFB09D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6F0BBA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8A075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EB73E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DA19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434</w:t>
            </w:r>
          </w:p>
        </w:tc>
        <w:tc>
          <w:tcPr>
            <w:tcW w:w="925" w:type="pct"/>
            <w:vAlign w:val="center"/>
            <w:hideMark/>
          </w:tcPr>
          <w:p w14:paraId="2810F7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2DEE05D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Housing Element Notice of Violation</w:t>
            </w:r>
          </w:p>
        </w:tc>
        <w:tc>
          <w:tcPr>
            <w:tcW w:w="1661" w:type="pct"/>
            <w:vAlign w:val="center"/>
          </w:tcPr>
          <w:p w14:paraId="3800EF7F" w14:textId="5BB43F76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C3390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5B80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D7007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D9F6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624</w:t>
            </w:r>
          </w:p>
        </w:tc>
        <w:tc>
          <w:tcPr>
            <w:tcW w:w="925" w:type="pct"/>
            <w:vAlign w:val="center"/>
            <w:hideMark/>
          </w:tcPr>
          <w:p w14:paraId="0DD384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0478A269" w14:textId="6C1BDCC9" w:rsidR="0064384F" w:rsidRPr="00506F37" w:rsidRDefault="0064384F" w:rsidP="00D63312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Students With D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isabilities in Higher Education</w:t>
            </w:r>
          </w:p>
        </w:tc>
        <w:tc>
          <w:tcPr>
            <w:tcW w:w="1661" w:type="pct"/>
            <w:vAlign w:val="center"/>
          </w:tcPr>
          <w:p w14:paraId="1D5569A9" w14:textId="2CF375F9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68FFFF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C70C4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5D3F6E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658D32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700</w:t>
            </w:r>
          </w:p>
        </w:tc>
        <w:tc>
          <w:tcPr>
            <w:tcW w:w="925" w:type="pct"/>
            <w:vAlign w:val="center"/>
          </w:tcPr>
          <w:p w14:paraId="74D2BD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53BBF664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Firefighter Cancer Research</w:t>
            </w:r>
          </w:p>
        </w:tc>
        <w:tc>
          <w:tcPr>
            <w:tcW w:w="1661" w:type="pct"/>
            <w:vAlign w:val="center"/>
          </w:tcPr>
          <w:p w14:paraId="6CE84AF1" w14:textId="13019EB6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78105D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5C00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D8DD5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50C6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821</w:t>
            </w:r>
          </w:p>
        </w:tc>
        <w:tc>
          <w:tcPr>
            <w:tcW w:w="925" w:type="pct"/>
            <w:vAlign w:val="center"/>
            <w:hideMark/>
          </w:tcPr>
          <w:p w14:paraId="16EBA8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69ACC1E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General Plan Conflicts</w:t>
            </w:r>
          </w:p>
        </w:tc>
        <w:tc>
          <w:tcPr>
            <w:tcW w:w="1661" w:type="pct"/>
            <w:vAlign w:val="center"/>
          </w:tcPr>
          <w:p w14:paraId="21C6ED0E" w14:textId="40326A02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7B732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BCA7F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28061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353E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990</w:t>
            </w:r>
          </w:p>
        </w:tc>
        <w:tc>
          <w:tcPr>
            <w:tcW w:w="925" w:type="pct"/>
            <w:vAlign w:val="center"/>
            <w:hideMark/>
          </w:tcPr>
          <w:p w14:paraId="1FB741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41206E2D" w14:textId="225EDDBE" w:rsidR="0064384F" w:rsidRPr="00506F37" w:rsidRDefault="00F65D5E" w:rsidP="00F65D5E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Waste D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ischar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ge R</w:t>
            </w:r>
            <w:r w:rsidR="00D63312" w:rsidRPr="00506F37">
              <w:rPr>
                <w:rFonts w:ascii="Calibri" w:hAnsi="Calibri" w:cs="Calibri"/>
                <w:sz w:val="28"/>
                <w:szCs w:val="28"/>
              </w:rPr>
              <w:t>equirements</w:t>
            </w:r>
          </w:p>
        </w:tc>
        <w:tc>
          <w:tcPr>
            <w:tcW w:w="1661" w:type="pct"/>
            <w:vAlign w:val="center"/>
          </w:tcPr>
          <w:p w14:paraId="7FC7B519" w14:textId="6919A9EA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3C68F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FE38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8D6C8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CFF1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1149</w:t>
            </w:r>
          </w:p>
        </w:tc>
        <w:tc>
          <w:tcPr>
            <w:tcW w:w="925" w:type="pct"/>
            <w:vAlign w:val="center"/>
            <w:hideMark/>
          </w:tcPr>
          <w:p w14:paraId="4E722F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0D9D97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Human Trafficking</w:t>
            </w:r>
          </w:p>
          <w:p w14:paraId="71DB84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14:paraId="43D3F3CA" w14:textId="18985206" w:rsidR="0064384F" w:rsidRPr="00506F37" w:rsidRDefault="0064384F" w:rsidP="000E45D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234256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94C5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B6D32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73A5A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1198</w:t>
            </w:r>
          </w:p>
        </w:tc>
        <w:tc>
          <w:tcPr>
            <w:tcW w:w="925" w:type="pct"/>
            <w:vAlign w:val="center"/>
            <w:hideMark/>
          </w:tcPr>
          <w:p w14:paraId="14A3D2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6BDE1F4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GO-Biz Energy Unit</w:t>
            </w:r>
          </w:p>
        </w:tc>
        <w:tc>
          <w:tcPr>
            <w:tcW w:w="1661" w:type="pct"/>
            <w:vAlign w:val="center"/>
          </w:tcPr>
          <w:p w14:paraId="43641987" w14:textId="268F65C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256FF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8B1C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4D2780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95390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1348</w:t>
            </w:r>
          </w:p>
        </w:tc>
        <w:tc>
          <w:tcPr>
            <w:tcW w:w="925" w:type="pct"/>
            <w:vAlign w:val="center"/>
            <w:hideMark/>
          </w:tcPr>
          <w:p w14:paraId="05DEC7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Grayson</w:t>
            </w:r>
          </w:p>
        </w:tc>
        <w:tc>
          <w:tcPr>
            <w:tcW w:w="1375" w:type="pct"/>
            <w:vAlign w:val="center"/>
          </w:tcPr>
          <w:p w14:paraId="4EA5A540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Controller Audits</w:t>
            </w:r>
          </w:p>
        </w:tc>
        <w:tc>
          <w:tcPr>
            <w:tcW w:w="1661" w:type="pct"/>
            <w:vAlign w:val="center"/>
          </w:tcPr>
          <w:p w14:paraId="6D44595E" w14:textId="663F7214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BFE83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14665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4ADCD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B95A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24</w:t>
            </w:r>
          </w:p>
        </w:tc>
        <w:tc>
          <w:tcPr>
            <w:tcW w:w="925" w:type="pct"/>
            <w:vAlign w:val="center"/>
            <w:hideMark/>
          </w:tcPr>
          <w:p w14:paraId="73D90C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54834809" w14:textId="45A9E022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Opioid Antagonist Kits</w:t>
            </w:r>
          </w:p>
        </w:tc>
        <w:tc>
          <w:tcPr>
            <w:tcW w:w="1661" w:type="pct"/>
            <w:vAlign w:val="center"/>
          </w:tcPr>
          <w:p w14:paraId="0BA2205B" w14:textId="2B0868B8" w:rsidR="0064384F" w:rsidRPr="00506F37" w:rsidRDefault="0064384F" w:rsidP="000E45D0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5E08A4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3CB0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493E42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833D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390</w:t>
            </w:r>
          </w:p>
        </w:tc>
        <w:tc>
          <w:tcPr>
            <w:tcW w:w="925" w:type="pct"/>
            <w:vAlign w:val="center"/>
            <w:hideMark/>
          </w:tcPr>
          <w:p w14:paraId="69DD04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00930E21" w14:textId="105D2E65" w:rsidR="0064384F" w:rsidRPr="00506F37" w:rsidRDefault="0064384F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Asses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sment of Peace Officer Training</w:t>
            </w:r>
          </w:p>
        </w:tc>
        <w:tc>
          <w:tcPr>
            <w:tcW w:w="1661" w:type="pct"/>
            <w:vAlign w:val="center"/>
          </w:tcPr>
          <w:p w14:paraId="0319F534" w14:textId="7CA6338E" w:rsidR="0064384F" w:rsidRPr="00506F37" w:rsidRDefault="0064384F" w:rsidP="000E45D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3DC183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22548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B4839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CDD363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459</w:t>
            </w:r>
          </w:p>
        </w:tc>
        <w:tc>
          <w:tcPr>
            <w:tcW w:w="925" w:type="pct"/>
            <w:vAlign w:val="center"/>
            <w:hideMark/>
          </w:tcPr>
          <w:p w14:paraId="3D7511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4F1EE738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Behavioral Health Accountability</w:t>
            </w:r>
          </w:p>
        </w:tc>
        <w:tc>
          <w:tcPr>
            <w:tcW w:w="1661" w:type="pct"/>
            <w:vAlign w:val="center"/>
          </w:tcPr>
          <w:p w14:paraId="62633B05" w14:textId="0F14D130" w:rsidR="0064384F" w:rsidRPr="00506F37" w:rsidRDefault="0064384F" w:rsidP="000E45D0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89531B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9ACB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6896A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B5D12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593</w:t>
            </w:r>
          </w:p>
        </w:tc>
        <w:tc>
          <w:tcPr>
            <w:tcW w:w="925" w:type="pct"/>
            <w:vAlign w:val="center"/>
            <w:hideMark/>
          </w:tcPr>
          <w:p w14:paraId="6A24D4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46C8D0FB" w14:textId="604FCE00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Building 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Emission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Reduction Strategy</w:t>
            </w:r>
          </w:p>
        </w:tc>
        <w:tc>
          <w:tcPr>
            <w:tcW w:w="1661" w:type="pct"/>
            <w:vAlign w:val="center"/>
          </w:tcPr>
          <w:p w14:paraId="0102EEF1" w14:textId="2CA9E8FE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FA8FE9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A24DF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3950E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868E9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613</w:t>
            </w:r>
          </w:p>
        </w:tc>
        <w:tc>
          <w:tcPr>
            <w:tcW w:w="925" w:type="pct"/>
            <w:vAlign w:val="center"/>
            <w:hideMark/>
          </w:tcPr>
          <w:p w14:paraId="2BCD78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00219D6A" w14:textId="1763D65F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Legacy B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usinesses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Registry</w:t>
            </w:r>
          </w:p>
        </w:tc>
        <w:tc>
          <w:tcPr>
            <w:tcW w:w="1661" w:type="pct"/>
            <w:vAlign w:val="center"/>
          </w:tcPr>
          <w:p w14:paraId="4142183F" w14:textId="0D5C27DA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4EE6E4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3C52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23042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0845E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871</w:t>
            </w:r>
          </w:p>
        </w:tc>
        <w:tc>
          <w:tcPr>
            <w:tcW w:w="925" w:type="pct"/>
            <w:vAlign w:val="center"/>
            <w:hideMark/>
          </w:tcPr>
          <w:p w14:paraId="311A19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34FE8DCE" w14:textId="05610971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Private Conveyance Safety</w:t>
            </w:r>
          </w:p>
        </w:tc>
        <w:tc>
          <w:tcPr>
            <w:tcW w:w="1661" w:type="pct"/>
            <w:vAlign w:val="center"/>
          </w:tcPr>
          <w:p w14:paraId="34F7E3E4" w14:textId="237185ED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4E219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A0897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6B9DA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30829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1001</w:t>
            </w:r>
          </w:p>
        </w:tc>
        <w:tc>
          <w:tcPr>
            <w:tcW w:w="925" w:type="pct"/>
            <w:vAlign w:val="center"/>
            <w:hideMark/>
          </w:tcPr>
          <w:p w14:paraId="6B327B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7FECC74C" w14:textId="324430B5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Hosp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ital Behavioral Health Response</w:t>
            </w:r>
          </w:p>
        </w:tc>
        <w:tc>
          <w:tcPr>
            <w:tcW w:w="1661" w:type="pct"/>
            <w:vAlign w:val="center"/>
          </w:tcPr>
          <w:p w14:paraId="39A6A67F" w14:textId="552BA39F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473405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6B74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65A5F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0154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1121</w:t>
            </w:r>
          </w:p>
        </w:tc>
        <w:tc>
          <w:tcPr>
            <w:tcW w:w="925" w:type="pct"/>
            <w:vAlign w:val="center"/>
            <w:hideMark/>
          </w:tcPr>
          <w:p w14:paraId="621588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30C2BA01" w14:textId="0F60DB5F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Works Ineligibility List</w:t>
            </w:r>
          </w:p>
        </w:tc>
        <w:tc>
          <w:tcPr>
            <w:tcW w:w="1661" w:type="pct"/>
            <w:vAlign w:val="center"/>
          </w:tcPr>
          <w:p w14:paraId="2EF26757" w14:textId="0630F264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0FE91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478D5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5A9F8A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A1ED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1339</w:t>
            </w:r>
          </w:p>
        </w:tc>
        <w:tc>
          <w:tcPr>
            <w:tcW w:w="925" w:type="pct"/>
            <w:vAlign w:val="center"/>
            <w:hideMark/>
          </w:tcPr>
          <w:p w14:paraId="202BEE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241B848C" w14:textId="45ED53CD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Medication-assisted Treatment</w:t>
            </w:r>
          </w:p>
        </w:tc>
        <w:tc>
          <w:tcPr>
            <w:tcW w:w="1661" w:type="pct"/>
            <w:vAlign w:val="center"/>
          </w:tcPr>
          <w:p w14:paraId="1C8ECB09" w14:textId="1ECFA1D3" w:rsidR="0064384F" w:rsidRPr="00506F37" w:rsidRDefault="0064384F" w:rsidP="000E45D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6780A8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66EFD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AFAAD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F13D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1351</w:t>
            </w:r>
          </w:p>
        </w:tc>
        <w:tc>
          <w:tcPr>
            <w:tcW w:w="925" w:type="pct"/>
            <w:vAlign w:val="center"/>
            <w:hideMark/>
          </w:tcPr>
          <w:p w14:paraId="2ADD47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6DED3A50" w14:textId="39DBC90D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Overdose Deaths</w:t>
            </w:r>
          </w:p>
        </w:tc>
        <w:tc>
          <w:tcPr>
            <w:tcW w:w="1661" w:type="pct"/>
            <w:vAlign w:val="center"/>
          </w:tcPr>
          <w:p w14:paraId="60D64092" w14:textId="1E7FD7AC" w:rsidR="0064384F" w:rsidRPr="00506F37" w:rsidRDefault="0064384F" w:rsidP="000E45D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3893BD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3920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89C17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4564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1356</w:t>
            </w:r>
          </w:p>
        </w:tc>
        <w:tc>
          <w:tcPr>
            <w:tcW w:w="925" w:type="pct"/>
            <w:vAlign w:val="center"/>
            <w:hideMark/>
          </w:tcPr>
          <w:p w14:paraId="0C287B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7837387F" w14:textId="3336A4F3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WARN Act</w:t>
            </w:r>
          </w:p>
        </w:tc>
        <w:tc>
          <w:tcPr>
            <w:tcW w:w="1661" w:type="pct"/>
            <w:vAlign w:val="center"/>
          </w:tcPr>
          <w:p w14:paraId="263DFFC0" w14:textId="2981A7EB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F1236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2C9B8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FAB16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1824E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1497</w:t>
            </w:r>
          </w:p>
        </w:tc>
        <w:tc>
          <w:tcPr>
            <w:tcW w:w="925" w:type="pct"/>
            <w:vAlign w:val="center"/>
            <w:hideMark/>
          </w:tcPr>
          <w:p w14:paraId="5F02B5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3E097EDF" w14:textId="28A3D4C6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Criminal Procedure</w:t>
            </w:r>
          </w:p>
        </w:tc>
        <w:tc>
          <w:tcPr>
            <w:tcW w:w="1661" w:type="pct"/>
            <w:vAlign w:val="center"/>
          </w:tcPr>
          <w:p w14:paraId="13A4F253" w14:textId="6E13B251" w:rsidR="0064384F" w:rsidRPr="00506F37" w:rsidRDefault="0064384F" w:rsidP="000E45D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A1AAF6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2E925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5517B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FA72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1672</w:t>
            </w:r>
          </w:p>
        </w:tc>
        <w:tc>
          <w:tcPr>
            <w:tcW w:w="925" w:type="pct"/>
            <w:vAlign w:val="center"/>
            <w:hideMark/>
          </w:tcPr>
          <w:p w14:paraId="101106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66F203CE" w14:textId="301E293C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In-h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ome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Supportive Services</w:t>
            </w:r>
          </w:p>
        </w:tc>
        <w:tc>
          <w:tcPr>
            <w:tcW w:w="1661" w:type="pct"/>
            <w:vAlign w:val="center"/>
          </w:tcPr>
          <w:p w14:paraId="365A1D16" w14:textId="04ACC65D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8E5312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C8F20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3F962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ACA</w:t>
            </w:r>
          </w:p>
        </w:tc>
        <w:tc>
          <w:tcPr>
            <w:tcW w:w="424" w:type="pct"/>
            <w:vAlign w:val="center"/>
            <w:hideMark/>
          </w:tcPr>
          <w:p w14:paraId="013A8F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925" w:type="pct"/>
            <w:vAlign w:val="center"/>
            <w:hideMark/>
          </w:tcPr>
          <w:p w14:paraId="3E9B78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Haney</w:t>
            </w:r>
          </w:p>
        </w:tc>
        <w:tc>
          <w:tcPr>
            <w:tcW w:w="1375" w:type="pct"/>
            <w:vAlign w:val="center"/>
          </w:tcPr>
          <w:p w14:paraId="6FCA37BE" w14:textId="0DBDA97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UC Labor Standards</w:t>
            </w:r>
          </w:p>
        </w:tc>
        <w:tc>
          <w:tcPr>
            <w:tcW w:w="1661" w:type="pct"/>
            <w:vAlign w:val="center"/>
          </w:tcPr>
          <w:p w14:paraId="3A65A7DA" w14:textId="734297DA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9FB06F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9BB9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0151D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511E6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463</w:t>
            </w:r>
          </w:p>
        </w:tc>
        <w:tc>
          <w:tcPr>
            <w:tcW w:w="925" w:type="pct"/>
            <w:vAlign w:val="center"/>
            <w:hideMark/>
          </w:tcPr>
          <w:p w14:paraId="3AD0C3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75EBF4E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Transit Vehicles Priority</w:t>
            </w:r>
          </w:p>
        </w:tc>
        <w:tc>
          <w:tcPr>
            <w:tcW w:w="1661" w:type="pct"/>
            <w:vAlign w:val="center"/>
          </w:tcPr>
          <w:p w14:paraId="78204B70" w14:textId="5CC87DA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683F4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4809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C92FC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DDD2A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590</w:t>
            </w:r>
          </w:p>
        </w:tc>
        <w:tc>
          <w:tcPr>
            <w:tcW w:w="925" w:type="pct"/>
            <w:vAlign w:val="center"/>
            <w:hideMark/>
          </w:tcPr>
          <w:p w14:paraId="48BA73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6F39EEF8" w14:textId="5950BB7A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Non-profit Advance Payments</w:t>
            </w:r>
          </w:p>
        </w:tc>
        <w:tc>
          <w:tcPr>
            <w:tcW w:w="1661" w:type="pct"/>
            <w:vAlign w:val="center"/>
          </w:tcPr>
          <w:p w14:paraId="1558880E" w14:textId="12887803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0924D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A5057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373948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B979D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631</w:t>
            </w:r>
          </w:p>
        </w:tc>
        <w:tc>
          <w:tcPr>
            <w:tcW w:w="925" w:type="pct"/>
            <w:vAlign w:val="center"/>
            <w:hideMark/>
          </w:tcPr>
          <w:p w14:paraId="728D5D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2958A767" w14:textId="7E3F7C3F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Oil and gas: enforcement: penalties</w:t>
            </w:r>
          </w:p>
        </w:tc>
        <w:tc>
          <w:tcPr>
            <w:tcW w:w="1661" w:type="pct"/>
            <w:vAlign w:val="center"/>
          </w:tcPr>
          <w:p w14:paraId="28DA4801" w14:textId="1870BB7F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757202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ED6CA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11EE4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9358B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687</w:t>
            </w:r>
          </w:p>
        </w:tc>
        <w:tc>
          <w:tcPr>
            <w:tcW w:w="925" w:type="pct"/>
            <w:vAlign w:val="center"/>
          </w:tcPr>
          <w:p w14:paraId="5635318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51BA9A5B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Tracking Data</w:t>
            </w:r>
          </w:p>
        </w:tc>
        <w:tc>
          <w:tcPr>
            <w:tcW w:w="1661" w:type="pct"/>
            <w:vAlign w:val="center"/>
          </w:tcPr>
          <w:p w14:paraId="7EC06E5F" w14:textId="37D5B7A7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E763B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7888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F11C4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7ADE8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1045</w:t>
            </w:r>
          </w:p>
        </w:tc>
        <w:tc>
          <w:tcPr>
            <w:tcW w:w="925" w:type="pct"/>
            <w:vAlign w:val="center"/>
            <w:hideMark/>
          </w:tcPr>
          <w:p w14:paraId="55C803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25EAC8B8" w14:textId="2629C4DE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Haza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rdous materials: public notices</w:t>
            </w:r>
          </w:p>
        </w:tc>
        <w:tc>
          <w:tcPr>
            <w:tcW w:w="1661" w:type="pct"/>
            <w:vAlign w:val="center"/>
          </w:tcPr>
          <w:p w14:paraId="4A61E051" w14:textId="1CF34435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1B4F2D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2E900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FBB8D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3E1F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1197</w:t>
            </w:r>
          </w:p>
        </w:tc>
        <w:tc>
          <w:tcPr>
            <w:tcW w:w="925" w:type="pct"/>
            <w:vAlign w:val="center"/>
            <w:hideMark/>
          </w:tcPr>
          <w:p w14:paraId="2F4908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1FE700A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Agricultural Protection Planning Grant Program</w:t>
            </w:r>
          </w:p>
        </w:tc>
        <w:tc>
          <w:tcPr>
            <w:tcW w:w="1661" w:type="pct"/>
            <w:vAlign w:val="center"/>
          </w:tcPr>
          <w:p w14:paraId="641E1914" w14:textId="3B8C641F" w:rsidR="0064384F" w:rsidRPr="00506F37" w:rsidRDefault="0064384F" w:rsidP="003B41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787563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5D46B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1267E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CC696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1212</w:t>
            </w:r>
          </w:p>
        </w:tc>
        <w:tc>
          <w:tcPr>
            <w:tcW w:w="925" w:type="pct"/>
            <w:vAlign w:val="center"/>
            <w:hideMark/>
          </w:tcPr>
          <w:p w14:paraId="2992F9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526F2632" w14:textId="3FB3DCD0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Scenic Bikeways and Trails</w:t>
            </w:r>
          </w:p>
        </w:tc>
        <w:tc>
          <w:tcPr>
            <w:tcW w:w="1661" w:type="pct"/>
            <w:vAlign w:val="center"/>
          </w:tcPr>
          <w:p w14:paraId="18AB87D9" w14:textId="13E9BBF3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19E653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025E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BFAF5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A337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1548</w:t>
            </w:r>
          </w:p>
        </w:tc>
        <w:tc>
          <w:tcPr>
            <w:tcW w:w="925" w:type="pct"/>
            <w:vAlign w:val="center"/>
            <w:hideMark/>
          </w:tcPr>
          <w:p w14:paraId="318DEC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Hart</w:t>
            </w:r>
          </w:p>
        </w:tc>
        <w:tc>
          <w:tcPr>
            <w:tcW w:w="1375" w:type="pct"/>
            <w:vAlign w:val="center"/>
          </w:tcPr>
          <w:p w14:paraId="54C3ABFA" w14:textId="20FF2617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Recycling Infrastructure Projects</w:t>
            </w:r>
          </w:p>
        </w:tc>
        <w:tc>
          <w:tcPr>
            <w:tcW w:w="1661" w:type="pct"/>
            <w:vAlign w:val="center"/>
          </w:tcPr>
          <w:p w14:paraId="0CD71071" w14:textId="08DC2615" w:rsidR="0064384F" w:rsidRPr="00506F37" w:rsidRDefault="0064384F" w:rsidP="000E45D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1C639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9CCD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2E8D83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F42C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41</w:t>
            </w:r>
          </w:p>
        </w:tc>
        <w:tc>
          <w:tcPr>
            <w:tcW w:w="925" w:type="pct"/>
            <w:vAlign w:val="center"/>
            <w:hideMark/>
          </w:tcPr>
          <w:p w14:paraId="034E60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70CE9AA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DIVCA</w:t>
            </w:r>
          </w:p>
        </w:tc>
        <w:tc>
          <w:tcPr>
            <w:tcW w:w="1661" w:type="pct"/>
            <w:vAlign w:val="center"/>
          </w:tcPr>
          <w:p w14:paraId="02E1162D" w14:textId="00ADAE14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5E3E8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26386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14ECB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6DCA9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</w:t>
            </w:r>
          </w:p>
        </w:tc>
        <w:tc>
          <w:tcPr>
            <w:tcW w:w="925" w:type="pct"/>
            <w:vAlign w:val="center"/>
            <w:hideMark/>
          </w:tcPr>
          <w:p w14:paraId="6A715A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2AC050F5" w14:textId="1956E984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Embodied Carbon in Building Materials</w:t>
            </w:r>
          </w:p>
        </w:tc>
        <w:tc>
          <w:tcPr>
            <w:tcW w:w="1661" w:type="pct"/>
            <w:vAlign w:val="center"/>
          </w:tcPr>
          <w:p w14:paraId="2EEE9887" w14:textId="21FBDC7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44E88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49064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27059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1F25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236</w:t>
            </w:r>
          </w:p>
        </w:tc>
        <w:tc>
          <w:tcPr>
            <w:tcW w:w="925" w:type="pct"/>
            <w:vAlign w:val="center"/>
            <w:hideMark/>
          </w:tcPr>
          <w:p w14:paraId="54DE7A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4F5A0CA9" w14:textId="68740478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ealth Care Provider Directories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76731DA3" w14:textId="564527E8" w:rsidR="0064384F" w:rsidRPr="00506F37" w:rsidRDefault="0064384F" w:rsidP="000E45D0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6DD50D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9A70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6DF3F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DA181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249</w:t>
            </w:r>
          </w:p>
        </w:tc>
        <w:tc>
          <w:tcPr>
            <w:tcW w:w="925" w:type="pct"/>
            <w:vAlign w:val="center"/>
            <w:hideMark/>
          </w:tcPr>
          <w:p w14:paraId="680386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2273FBB2" w14:textId="684DC3E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Schoolsite Lead Testing</w:t>
            </w:r>
          </w:p>
        </w:tc>
        <w:tc>
          <w:tcPr>
            <w:tcW w:w="1661" w:type="pct"/>
            <w:vAlign w:val="center"/>
          </w:tcPr>
          <w:p w14:paraId="47717689" w14:textId="3618C57D" w:rsidR="0064384F" w:rsidRPr="00506F37" w:rsidRDefault="0064384F" w:rsidP="000E45D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86202F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7337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628CD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65568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252</w:t>
            </w:r>
          </w:p>
        </w:tc>
        <w:tc>
          <w:tcPr>
            <w:tcW w:w="925" w:type="pct"/>
            <w:vAlign w:val="center"/>
            <w:hideMark/>
          </w:tcPr>
          <w:p w14:paraId="758E7F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6BCDA201" w14:textId="5C8D19A3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The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 xml:space="preserve"> College Athlete Protection Act</w:t>
            </w:r>
          </w:p>
        </w:tc>
        <w:tc>
          <w:tcPr>
            <w:tcW w:w="1661" w:type="pct"/>
            <w:vAlign w:val="center"/>
          </w:tcPr>
          <w:p w14:paraId="3190BAFB" w14:textId="6F5D123E" w:rsidR="0064384F" w:rsidRPr="00506F37" w:rsidRDefault="0064384F" w:rsidP="00C012E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5E3120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1827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0A98F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3F0B8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262</w:t>
            </w:r>
          </w:p>
        </w:tc>
        <w:tc>
          <w:tcPr>
            <w:tcW w:w="925" w:type="pct"/>
            <w:vAlign w:val="center"/>
            <w:hideMark/>
          </w:tcPr>
          <w:p w14:paraId="14DB08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79B8F9C0" w14:textId="3189CFA8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Children’s Camps</w:t>
            </w:r>
          </w:p>
        </w:tc>
        <w:tc>
          <w:tcPr>
            <w:tcW w:w="1661" w:type="pct"/>
            <w:vAlign w:val="center"/>
          </w:tcPr>
          <w:p w14:paraId="48523C60" w14:textId="6091B97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AF4F2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33696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029CA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3738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280</w:t>
            </w:r>
          </w:p>
        </w:tc>
        <w:tc>
          <w:tcPr>
            <w:tcW w:w="925" w:type="pct"/>
            <w:vAlign w:val="center"/>
            <w:hideMark/>
          </w:tcPr>
          <w:p w14:paraId="27785E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3F368524" w14:textId="5F18D683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Segregated Confinement</w:t>
            </w:r>
          </w:p>
        </w:tc>
        <w:tc>
          <w:tcPr>
            <w:tcW w:w="1661" w:type="pct"/>
            <w:vAlign w:val="center"/>
          </w:tcPr>
          <w:p w14:paraId="385B205A" w14:textId="51846464" w:rsidR="0064384F" w:rsidRPr="00506F37" w:rsidRDefault="0064384F" w:rsidP="00C012E6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D3DB85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20A5E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22D057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AF79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299</w:t>
            </w:r>
          </w:p>
        </w:tc>
        <w:tc>
          <w:tcPr>
            <w:tcW w:w="925" w:type="pct"/>
            <w:vAlign w:val="center"/>
            <w:hideMark/>
          </w:tcPr>
          <w:p w14:paraId="3FD61C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1422F3C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Hazing at</w:t>
            </w:r>
          </w:p>
          <w:p w14:paraId="535DE0B8" w14:textId="0E33532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Educational Institutions</w:t>
            </w:r>
          </w:p>
        </w:tc>
        <w:tc>
          <w:tcPr>
            <w:tcW w:w="1661" w:type="pct"/>
            <w:vAlign w:val="center"/>
          </w:tcPr>
          <w:p w14:paraId="5382D54C" w14:textId="5F0C3495" w:rsidR="0064384F" w:rsidRPr="00506F37" w:rsidRDefault="0064384F" w:rsidP="00C012E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CFEBD2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D706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B28FA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1892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304</w:t>
            </w:r>
          </w:p>
        </w:tc>
        <w:tc>
          <w:tcPr>
            <w:tcW w:w="925" w:type="pct"/>
            <w:vAlign w:val="center"/>
            <w:hideMark/>
          </w:tcPr>
          <w:p w14:paraId="4FA605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275FA6EC" w14:textId="0D44EFBE" w:rsidR="0064384F" w:rsidRPr="00506F37" w:rsidRDefault="0064384F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Domestic Violence: Probati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on</w:t>
            </w:r>
          </w:p>
        </w:tc>
        <w:tc>
          <w:tcPr>
            <w:tcW w:w="1661" w:type="pct"/>
            <w:vAlign w:val="center"/>
          </w:tcPr>
          <w:p w14:paraId="028C5753" w14:textId="724A1350" w:rsidR="0064384F" w:rsidRPr="00506F37" w:rsidRDefault="0064384F" w:rsidP="00C012E6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15C389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AA88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03FB0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71A3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323</w:t>
            </w:r>
          </w:p>
        </w:tc>
        <w:tc>
          <w:tcPr>
            <w:tcW w:w="925" w:type="pct"/>
            <w:vAlign w:val="center"/>
            <w:hideMark/>
          </w:tcPr>
          <w:p w14:paraId="209262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2ACFB0E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Density Bonus Units</w:t>
            </w:r>
          </w:p>
        </w:tc>
        <w:tc>
          <w:tcPr>
            <w:tcW w:w="1661" w:type="pct"/>
            <w:vAlign w:val="center"/>
          </w:tcPr>
          <w:p w14:paraId="7CC15EBB" w14:textId="1ED3E671" w:rsidR="0064384F" w:rsidRPr="00506F37" w:rsidRDefault="0064384F" w:rsidP="00C012E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BDD7AA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F336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329195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10DB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610</w:t>
            </w:r>
          </w:p>
        </w:tc>
        <w:tc>
          <w:tcPr>
            <w:tcW w:w="925" w:type="pct"/>
            <w:vAlign w:val="center"/>
            <w:hideMark/>
          </w:tcPr>
          <w:p w14:paraId="1FCE63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4BD4BF3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Youth Transit Passes</w:t>
            </w:r>
          </w:p>
        </w:tc>
        <w:tc>
          <w:tcPr>
            <w:tcW w:w="1661" w:type="pct"/>
            <w:vAlign w:val="center"/>
          </w:tcPr>
          <w:p w14:paraId="3BB9A436" w14:textId="423C32A0" w:rsidR="0064384F" w:rsidRPr="00506F37" w:rsidRDefault="0064384F" w:rsidP="00C012E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A9F26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B7BD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5F926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24621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647</w:t>
            </w:r>
          </w:p>
        </w:tc>
        <w:tc>
          <w:tcPr>
            <w:tcW w:w="925" w:type="pct"/>
            <w:vAlign w:val="center"/>
            <w:hideMark/>
          </w:tcPr>
          <w:p w14:paraId="678731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77010A6D" w14:textId="2EE69344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Grocery Workers</w:t>
            </w:r>
          </w:p>
        </w:tc>
        <w:tc>
          <w:tcPr>
            <w:tcW w:w="1661" w:type="pct"/>
            <w:vAlign w:val="center"/>
          </w:tcPr>
          <w:p w14:paraId="7962281E" w14:textId="1A6EF919" w:rsidR="0064384F" w:rsidRPr="00506F37" w:rsidRDefault="0064384F" w:rsidP="00B16C3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FD4D40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C5E5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A1108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79A1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776</w:t>
            </w:r>
          </w:p>
        </w:tc>
        <w:tc>
          <w:tcPr>
            <w:tcW w:w="925" w:type="pct"/>
            <w:vAlign w:val="center"/>
            <w:hideMark/>
          </w:tcPr>
          <w:p w14:paraId="2723AF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1F0B353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Route 210</w:t>
            </w:r>
          </w:p>
        </w:tc>
        <w:tc>
          <w:tcPr>
            <w:tcW w:w="1661" w:type="pct"/>
            <w:vAlign w:val="center"/>
          </w:tcPr>
          <w:p w14:paraId="0C053BD3" w14:textId="2E56E6CF" w:rsidR="0064384F" w:rsidRPr="00506F37" w:rsidRDefault="0064384F" w:rsidP="00B16C3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63481A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D640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064C9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88BC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1228</w:t>
            </w:r>
          </w:p>
        </w:tc>
        <w:tc>
          <w:tcPr>
            <w:tcW w:w="925" w:type="pct"/>
            <w:vAlign w:val="center"/>
            <w:hideMark/>
          </w:tcPr>
          <w:p w14:paraId="29AE42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0F16DB65" w14:textId="37C4241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Fast Food Franchise Liability</w:t>
            </w:r>
          </w:p>
        </w:tc>
        <w:tc>
          <w:tcPr>
            <w:tcW w:w="1661" w:type="pct"/>
            <w:vAlign w:val="center"/>
          </w:tcPr>
          <w:p w14:paraId="34B7473B" w14:textId="56E16BEA" w:rsidR="0064384F" w:rsidRPr="00506F37" w:rsidRDefault="0064384F" w:rsidP="00B16C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B65C1E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75F51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ED196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978A7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1244</w:t>
            </w:r>
          </w:p>
        </w:tc>
        <w:tc>
          <w:tcPr>
            <w:tcW w:w="925" w:type="pct"/>
            <w:vAlign w:val="center"/>
            <w:hideMark/>
          </w:tcPr>
          <w:p w14:paraId="34B754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Holden</w:t>
            </w:r>
          </w:p>
        </w:tc>
        <w:tc>
          <w:tcPr>
            <w:tcW w:w="1375" w:type="pct"/>
            <w:vAlign w:val="center"/>
          </w:tcPr>
          <w:p w14:paraId="782B9B3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Private Security Services</w:t>
            </w:r>
          </w:p>
        </w:tc>
        <w:tc>
          <w:tcPr>
            <w:tcW w:w="1661" w:type="pct"/>
            <w:vAlign w:val="center"/>
          </w:tcPr>
          <w:p w14:paraId="3BEE98B9" w14:textId="20F5CC3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9723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9CCAC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5C0E5E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515A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909</w:t>
            </w:r>
          </w:p>
        </w:tc>
        <w:tc>
          <w:tcPr>
            <w:tcW w:w="925" w:type="pct"/>
            <w:vAlign w:val="center"/>
            <w:hideMark/>
          </w:tcPr>
          <w:p w14:paraId="01FA44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Hoover</w:t>
            </w:r>
          </w:p>
        </w:tc>
        <w:tc>
          <w:tcPr>
            <w:tcW w:w="1375" w:type="pct"/>
            <w:vAlign w:val="center"/>
          </w:tcPr>
          <w:p w14:paraId="23160994" w14:textId="6AFFFC69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Solid Waste 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 xml:space="preserve">Disposal </w:t>
            </w:r>
          </w:p>
        </w:tc>
        <w:tc>
          <w:tcPr>
            <w:tcW w:w="1661" w:type="pct"/>
            <w:vAlign w:val="center"/>
          </w:tcPr>
          <w:p w14:paraId="2EBA8BEF" w14:textId="10A9575E" w:rsidR="0064384F" w:rsidRPr="00506F37" w:rsidRDefault="0064384F" w:rsidP="00B16C30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37E8A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24BBA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E3555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F240C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1361</w:t>
            </w:r>
          </w:p>
        </w:tc>
        <w:tc>
          <w:tcPr>
            <w:tcW w:w="925" w:type="pct"/>
            <w:vAlign w:val="center"/>
            <w:hideMark/>
          </w:tcPr>
          <w:p w14:paraId="4500C8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Hoover</w:t>
            </w:r>
          </w:p>
        </w:tc>
        <w:tc>
          <w:tcPr>
            <w:tcW w:w="1375" w:type="pct"/>
            <w:vAlign w:val="center"/>
          </w:tcPr>
          <w:p w14:paraId="5C992E1B" w14:textId="484C1204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Veteran’s Ex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emption Preliminary Application</w:t>
            </w:r>
          </w:p>
        </w:tc>
        <w:tc>
          <w:tcPr>
            <w:tcW w:w="1661" w:type="pct"/>
            <w:vAlign w:val="center"/>
          </w:tcPr>
          <w:p w14:paraId="13C92FB5" w14:textId="4B8979C1" w:rsidR="0064384F" w:rsidRPr="00506F37" w:rsidRDefault="0064384F" w:rsidP="00B16C3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15F56B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E432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4841C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B4DD9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339</w:t>
            </w:r>
          </w:p>
        </w:tc>
        <w:tc>
          <w:tcPr>
            <w:tcW w:w="925" w:type="pct"/>
            <w:vAlign w:val="center"/>
            <w:hideMark/>
          </w:tcPr>
          <w:p w14:paraId="3493ED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79778F4" w14:textId="74605A60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Qualified ABLE Program</w:t>
            </w:r>
          </w:p>
        </w:tc>
        <w:tc>
          <w:tcPr>
            <w:tcW w:w="1661" w:type="pct"/>
            <w:vAlign w:val="center"/>
          </w:tcPr>
          <w:p w14:paraId="1E941110" w14:textId="7410BB53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F67896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8DDA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9F9F5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3A07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528</w:t>
            </w:r>
          </w:p>
        </w:tc>
        <w:tc>
          <w:tcPr>
            <w:tcW w:w="925" w:type="pct"/>
            <w:vAlign w:val="center"/>
            <w:hideMark/>
          </w:tcPr>
          <w:p w14:paraId="4E3CB4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9F59C2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Cemeteries</w:t>
            </w:r>
          </w:p>
        </w:tc>
        <w:tc>
          <w:tcPr>
            <w:tcW w:w="1661" w:type="pct"/>
            <w:vAlign w:val="center"/>
          </w:tcPr>
          <w:p w14:paraId="2E75270A" w14:textId="40EF53A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6DA0E4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0F9F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C5731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81907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531</w:t>
            </w:r>
          </w:p>
        </w:tc>
        <w:tc>
          <w:tcPr>
            <w:tcW w:w="925" w:type="pct"/>
            <w:vAlign w:val="center"/>
            <w:hideMark/>
          </w:tcPr>
          <w:p w14:paraId="033BAA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2315B4D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Veterans Housing Bond</w:t>
            </w:r>
          </w:p>
        </w:tc>
        <w:tc>
          <w:tcPr>
            <w:tcW w:w="1661" w:type="pct"/>
            <w:vAlign w:val="center"/>
          </w:tcPr>
          <w:p w14:paraId="12C7D243" w14:textId="38698BF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96ADCF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661E3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4608F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7709C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535</w:t>
            </w:r>
          </w:p>
        </w:tc>
        <w:tc>
          <w:tcPr>
            <w:tcW w:w="925" w:type="pct"/>
            <w:vAlign w:val="center"/>
            <w:hideMark/>
          </w:tcPr>
          <w:p w14:paraId="362221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20808D0" w14:textId="286832E9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Statewide School Library Lead</w:t>
            </w:r>
          </w:p>
        </w:tc>
        <w:tc>
          <w:tcPr>
            <w:tcW w:w="1661" w:type="pct"/>
            <w:vAlign w:val="center"/>
          </w:tcPr>
          <w:p w14:paraId="7CEC89AE" w14:textId="442BF340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B8683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AC28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E97D3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AC44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621</w:t>
            </w:r>
          </w:p>
        </w:tc>
        <w:tc>
          <w:tcPr>
            <w:tcW w:w="925" w:type="pct"/>
            <w:vAlign w:val="center"/>
            <w:hideMark/>
          </w:tcPr>
          <w:p w14:paraId="58BCDC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66A6129C" w14:textId="10364365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Work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ers’ Compensation Death Benefit</w:t>
            </w:r>
          </w:p>
        </w:tc>
        <w:tc>
          <w:tcPr>
            <w:tcW w:w="1661" w:type="pct"/>
            <w:vAlign w:val="center"/>
          </w:tcPr>
          <w:p w14:paraId="7F61C466" w14:textId="651FBAA2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BA17D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8263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522224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2D208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660</w:t>
            </w:r>
          </w:p>
        </w:tc>
        <w:tc>
          <w:tcPr>
            <w:tcW w:w="925" w:type="pct"/>
            <w:vAlign w:val="center"/>
            <w:hideMark/>
          </w:tcPr>
          <w:p w14:paraId="4EA459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9EC951C" w14:textId="4350A909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Food Labeling</w:t>
            </w:r>
          </w:p>
        </w:tc>
        <w:tc>
          <w:tcPr>
            <w:tcW w:w="1661" w:type="pct"/>
            <w:vAlign w:val="center"/>
          </w:tcPr>
          <w:p w14:paraId="34E33628" w14:textId="0D47D7A2" w:rsidR="0064384F" w:rsidRPr="00506F37" w:rsidRDefault="0064384F" w:rsidP="00DF09A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E8751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55200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5BA82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F2136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749</w:t>
            </w:r>
          </w:p>
        </w:tc>
        <w:tc>
          <w:tcPr>
            <w:tcW w:w="925" w:type="pct"/>
            <w:vAlign w:val="center"/>
            <w:hideMark/>
          </w:tcPr>
          <w:p w14:paraId="68353F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63C135E9" w14:textId="1833A5DC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Agency Online Security</w:t>
            </w:r>
          </w:p>
        </w:tc>
        <w:tc>
          <w:tcPr>
            <w:tcW w:w="1661" w:type="pct"/>
            <w:vAlign w:val="center"/>
          </w:tcPr>
          <w:p w14:paraId="17E60F5F" w14:textId="18282238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C32D4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3E1F6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EB228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B7A3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891</w:t>
            </w:r>
          </w:p>
        </w:tc>
        <w:tc>
          <w:tcPr>
            <w:tcW w:w="925" w:type="pct"/>
            <w:vAlign w:val="center"/>
            <w:hideMark/>
          </w:tcPr>
          <w:p w14:paraId="570C81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4D00E855" w14:textId="11C206C8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Beverag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 Container R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e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cycling</w:t>
            </w:r>
          </w:p>
        </w:tc>
        <w:tc>
          <w:tcPr>
            <w:tcW w:w="1661" w:type="pct"/>
            <w:vAlign w:val="center"/>
          </w:tcPr>
          <w:p w14:paraId="777CB89C" w14:textId="56B572F1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C42C3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AC2F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09777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D7C8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944</w:t>
            </w:r>
          </w:p>
        </w:tc>
        <w:tc>
          <w:tcPr>
            <w:tcW w:w="925" w:type="pct"/>
            <w:vAlign w:val="center"/>
            <w:hideMark/>
          </w:tcPr>
          <w:p w14:paraId="3A3577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79E93E2D" w14:textId="52446FE5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Fire Stations Alternative Power</w:t>
            </w:r>
          </w:p>
        </w:tc>
        <w:tc>
          <w:tcPr>
            <w:tcW w:w="1661" w:type="pct"/>
            <w:vAlign w:val="center"/>
          </w:tcPr>
          <w:p w14:paraId="0C6F66B7" w14:textId="0A077506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A062E9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E1C4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841FF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FD54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1002</w:t>
            </w:r>
          </w:p>
        </w:tc>
        <w:tc>
          <w:tcPr>
            <w:tcW w:w="925" w:type="pct"/>
            <w:vAlign w:val="center"/>
            <w:hideMark/>
          </w:tcPr>
          <w:p w14:paraId="6FA80D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19BE51B2" w14:textId="32ADE0E1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CalEITC Tax Return Streamlining</w:t>
            </w:r>
          </w:p>
        </w:tc>
        <w:tc>
          <w:tcPr>
            <w:tcW w:w="1661" w:type="pct"/>
            <w:vAlign w:val="center"/>
          </w:tcPr>
          <w:p w14:paraId="7B4D280B" w14:textId="5B21291E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746E7A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A358B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3378B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EA8B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1117</w:t>
            </w:r>
          </w:p>
        </w:tc>
        <w:tc>
          <w:tcPr>
            <w:tcW w:w="925" w:type="pct"/>
            <w:vAlign w:val="center"/>
            <w:hideMark/>
          </w:tcPr>
          <w:p w14:paraId="64FAC0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2AB7CC1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Hospice Agency Licensure</w:t>
            </w:r>
          </w:p>
        </w:tc>
        <w:tc>
          <w:tcPr>
            <w:tcW w:w="1661" w:type="pct"/>
            <w:vAlign w:val="center"/>
          </w:tcPr>
          <w:p w14:paraId="60821535" w14:textId="223337BF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A3074E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2BF46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EF67F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79EC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1190</w:t>
            </w:r>
          </w:p>
        </w:tc>
        <w:tc>
          <w:tcPr>
            <w:tcW w:w="925" w:type="pct"/>
            <w:vAlign w:val="center"/>
            <w:hideMark/>
          </w:tcPr>
          <w:p w14:paraId="4D7553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3A853F7C" w14:textId="37E89967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Community College Office Hours</w:t>
            </w:r>
          </w:p>
        </w:tc>
        <w:tc>
          <w:tcPr>
            <w:tcW w:w="1661" w:type="pct"/>
            <w:vAlign w:val="center"/>
          </w:tcPr>
          <w:p w14:paraId="73E6D96F" w14:textId="21EE57AE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071693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001AC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4B3996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B59F2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1207</w:t>
            </w:r>
          </w:p>
        </w:tc>
        <w:tc>
          <w:tcPr>
            <w:tcW w:w="925" w:type="pct"/>
            <w:vAlign w:val="center"/>
            <w:hideMark/>
          </w:tcPr>
          <w:p w14:paraId="44A62C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5B9CD643" w14:textId="36250E68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nnabis Labeling And Advertising</w:t>
            </w:r>
          </w:p>
        </w:tc>
        <w:tc>
          <w:tcPr>
            <w:tcW w:w="1661" w:type="pct"/>
            <w:vAlign w:val="center"/>
          </w:tcPr>
          <w:p w14:paraId="3BFC7DC3" w14:textId="4FA67804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DD22BB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9DF73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C665D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E1984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1437</w:t>
            </w:r>
          </w:p>
        </w:tc>
        <w:tc>
          <w:tcPr>
            <w:tcW w:w="925" w:type="pct"/>
            <w:vAlign w:val="center"/>
            <w:hideMark/>
          </w:tcPr>
          <w:p w14:paraId="43F134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72272671" w14:textId="3A0F224B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Serio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us Mental Illness Prescriptions</w:t>
            </w:r>
          </w:p>
        </w:tc>
        <w:tc>
          <w:tcPr>
            <w:tcW w:w="1661" w:type="pct"/>
            <w:vAlign w:val="center"/>
          </w:tcPr>
          <w:p w14:paraId="4663CD92" w14:textId="40570812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11D353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2E3BE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6104F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C7C0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1500</w:t>
            </w:r>
          </w:p>
        </w:tc>
        <w:tc>
          <w:tcPr>
            <w:tcW w:w="925" w:type="pct"/>
            <w:vAlign w:val="center"/>
            <w:hideMark/>
          </w:tcPr>
          <w:p w14:paraId="0C3AFE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4AEB35F2" w14:textId="5026E152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Wildfire Property Tax Relief</w:t>
            </w:r>
          </w:p>
        </w:tc>
        <w:tc>
          <w:tcPr>
            <w:tcW w:w="1661" w:type="pct"/>
            <w:vAlign w:val="center"/>
          </w:tcPr>
          <w:p w14:paraId="4B9292F9" w14:textId="65DD737A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2FF937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8E97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15FAF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D263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1534</w:t>
            </w:r>
          </w:p>
        </w:tc>
        <w:tc>
          <w:tcPr>
            <w:tcW w:w="925" w:type="pct"/>
            <w:vAlign w:val="center"/>
            <w:hideMark/>
          </w:tcPr>
          <w:p w14:paraId="3840AD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529FE585" w14:textId="00B6B3A7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Methane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 xml:space="preserve"> Emissions</w:t>
            </w:r>
          </w:p>
        </w:tc>
        <w:tc>
          <w:tcPr>
            <w:tcW w:w="1661" w:type="pct"/>
            <w:vAlign w:val="center"/>
          </w:tcPr>
          <w:p w14:paraId="1C4F8DCC" w14:textId="7BA40075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B32CC3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CA0E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F8B16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5DD4D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1637</w:t>
            </w:r>
          </w:p>
        </w:tc>
        <w:tc>
          <w:tcPr>
            <w:tcW w:w="925" w:type="pct"/>
            <w:vAlign w:val="center"/>
            <w:hideMark/>
          </w:tcPr>
          <w:p w14:paraId="75E3B9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2D2BB010" w14:textId="138FE56B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ocal Government Website Domains</w:t>
            </w:r>
          </w:p>
        </w:tc>
        <w:tc>
          <w:tcPr>
            <w:tcW w:w="1661" w:type="pct"/>
            <w:vAlign w:val="center"/>
          </w:tcPr>
          <w:p w14:paraId="000E2F22" w14:textId="5DB29358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DFC8D3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D25C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F3D7E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51AAB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1667</w:t>
            </w:r>
          </w:p>
        </w:tc>
        <w:tc>
          <w:tcPr>
            <w:tcW w:w="925" w:type="pct"/>
            <w:vAlign w:val="center"/>
            <w:hideMark/>
          </w:tcPr>
          <w:p w14:paraId="0B422A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0465E31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Cybersecurity Awareness and Education Council</w:t>
            </w:r>
          </w:p>
        </w:tc>
        <w:tc>
          <w:tcPr>
            <w:tcW w:w="1661" w:type="pct"/>
            <w:vAlign w:val="center"/>
          </w:tcPr>
          <w:p w14:paraId="53C6D595" w14:textId="26CB872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5DE6A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C374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616262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5A91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1712</w:t>
            </w:r>
          </w:p>
        </w:tc>
        <w:tc>
          <w:tcPr>
            <w:tcW w:w="925" w:type="pct"/>
            <w:vAlign w:val="center"/>
            <w:hideMark/>
          </w:tcPr>
          <w:p w14:paraId="2B9775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Irwin</w:t>
            </w:r>
          </w:p>
        </w:tc>
        <w:tc>
          <w:tcPr>
            <w:tcW w:w="1375" w:type="pct"/>
            <w:vAlign w:val="center"/>
          </w:tcPr>
          <w:p w14:paraId="6C8A6DB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Personal Information: Data Breaches</w:t>
            </w:r>
          </w:p>
        </w:tc>
        <w:tc>
          <w:tcPr>
            <w:tcW w:w="1661" w:type="pct"/>
            <w:vAlign w:val="center"/>
          </w:tcPr>
          <w:p w14:paraId="15A13AEA" w14:textId="690C2054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C4BD5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6708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31C8D8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2AF7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925" w:type="pct"/>
            <w:vAlign w:val="center"/>
            <w:hideMark/>
          </w:tcPr>
          <w:p w14:paraId="687205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794F099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Cost of Living Study</w:t>
            </w:r>
          </w:p>
        </w:tc>
        <w:tc>
          <w:tcPr>
            <w:tcW w:w="1661" w:type="pct"/>
            <w:vAlign w:val="center"/>
          </w:tcPr>
          <w:p w14:paraId="682FE72E" w14:textId="114135D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E14AC6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6A035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B3AF8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6468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426</w:t>
            </w:r>
          </w:p>
        </w:tc>
        <w:tc>
          <w:tcPr>
            <w:tcW w:w="925" w:type="pct"/>
            <w:vAlign w:val="center"/>
            <w:hideMark/>
          </w:tcPr>
          <w:p w14:paraId="77188F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043B77D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Statewide Housing Plan Updates</w:t>
            </w:r>
          </w:p>
        </w:tc>
        <w:tc>
          <w:tcPr>
            <w:tcW w:w="1661" w:type="pct"/>
            <w:vAlign w:val="center"/>
          </w:tcPr>
          <w:p w14:paraId="78714FF0" w14:textId="0DBA8412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C54110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A272C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BE914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7B7F8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437</w:t>
            </w:r>
          </w:p>
        </w:tc>
        <w:tc>
          <w:tcPr>
            <w:tcW w:w="925" w:type="pct"/>
            <w:vAlign w:val="center"/>
            <w:hideMark/>
          </w:tcPr>
          <w:p w14:paraId="27D0FD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17A4C0A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Equity in State Government</w:t>
            </w:r>
          </w:p>
        </w:tc>
        <w:tc>
          <w:tcPr>
            <w:tcW w:w="1661" w:type="pct"/>
            <w:vAlign w:val="center"/>
          </w:tcPr>
          <w:p w14:paraId="26801FE3" w14:textId="476964A8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253F6F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01EBB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5FB86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D70D6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443</w:t>
            </w:r>
          </w:p>
        </w:tc>
        <w:tc>
          <w:tcPr>
            <w:tcW w:w="925" w:type="pct"/>
            <w:vAlign w:val="center"/>
            <w:hideMark/>
          </w:tcPr>
          <w:p w14:paraId="1CD352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6C0E8716" w14:textId="4B026CBE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Peace Officers: Biased Conduct</w:t>
            </w:r>
          </w:p>
        </w:tc>
        <w:tc>
          <w:tcPr>
            <w:tcW w:w="1661" w:type="pct"/>
            <w:vAlign w:val="center"/>
          </w:tcPr>
          <w:p w14:paraId="210B1C93" w14:textId="31474AC3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07BB2F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A371B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F2ADF0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ABAE1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672</w:t>
            </w:r>
          </w:p>
        </w:tc>
        <w:tc>
          <w:tcPr>
            <w:tcW w:w="925" w:type="pct"/>
            <w:vAlign w:val="center"/>
            <w:hideMark/>
          </w:tcPr>
          <w:p w14:paraId="7E6D33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6EEDC580" w14:textId="3F4971D0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eacher Credentialing Task Force</w:t>
            </w:r>
          </w:p>
        </w:tc>
        <w:tc>
          <w:tcPr>
            <w:tcW w:w="1661" w:type="pct"/>
            <w:vAlign w:val="center"/>
          </w:tcPr>
          <w:p w14:paraId="5721385A" w14:textId="170BEA7E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5FD049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8D27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63D22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7428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742</w:t>
            </w:r>
          </w:p>
        </w:tc>
        <w:tc>
          <w:tcPr>
            <w:tcW w:w="925" w:type="pct"/>
            <w:vAlign w:val="center"/>
            <w:hideMark/>
          </w:tcPr>
          <w:p w14:paraId="6D388E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1CB16C8E" w14:textId="712F4D54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Police Canines</w:t>
            </w:r>
          </w:p>
        </w:tc>
        <w:tc>
          <w:tcPr>
            <w:tcW w:w="1661" w:type="pct"/>
            <w:vAlign w:val="center"/>
          </w:tcPr>
          <w:p w14:paraId="1E0020F4" w14:textId="3F2F9A79" w:rsidR="0064384F" w:rsidRPr="00506F37" w:rsidRDefault="0064384F" w:rsidP="008A58BB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A9A612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6A4CC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B48E9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22C7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1078</w:t>
            </w:r>
          </w:p>
        </w:tc>
        <w:tc>
          <w:tcPr>
            <w:tcW w:w="925" w:type="pct"/>
            <w:vAlign w:val="center"/>
            <w:hideMark/>
          </w:tcPr>
          <w:p w14:paraId="5C5EE3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548CB20E" w14:textId="6B429A0F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Instructional Materials</w:t>
            </w:r>
          </w:p>
        </w:tc>
        <w:tc>
          <w:tcPr>
            <w:tcW w:w="1661" w:type="pct"/>
            <w:vAlign w:val="center"/>
          </w:tcPr>
          <w:p w14:paraId="381E39C1" w14:textId="2045DE5D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F7906D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F8EE0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7752F0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3D63C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1079</w:t>
            </w:r>
          </w:p>
        </w:tc>
        <w:tc>
          <w:tcPr>
            <w:tcW w:w="925" w:type="pct"/>
            <w:vAlign w:val="center"/>
            <w:hideMark/>
          </w:tcPr>
          <w:p w14:paraId="0CD648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13B7713B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Hate Crimes Intervention And</w:t>
            </w:r>
          </w:p>
          <w:p w14:paraId="5CE25817" w14:textId="5BEC7910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Campaign</w:t>
            </w:r>
          </w:p>
        </w:tc>
        <w:tc>
          <w:tcPr>
            <w:tcW w:w="1661" w:type="pct"/>
            <w:vAlign w:val="center"/>
          </w:tcPr>
          <w:p w14:paraId="0F9A59F0" w14:textId="3370576C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AA374F8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108E2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CD380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9031D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1451</w:t>
            </w:r>
          </w:p>
        </w:tc>
        <w:tc>
          <w:tcPr>
            <w:tcW w:w="925" w:type="pct"/>
            <w:vAlign w:val="center"/>
          </w:tcPr>
          <w:p w14:paraId="478B31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42069468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Urgent Behavioral Health Care</w:t>
            </w:r>
          </w:p>
        </w:tc>
        <w:tc>
          <w:tcPr>
            <w:tcW w:w="1661" w:type="pct"/>
            <w:vAlign w:val="center"/>
          </w:tcPr>
          <w:p w14:paraId="11782EAE" w14:textId="77D6A891" w:rsidR="0064384F" w:rsidRPr="00506F37" w:rsidRDefault="0064384F" w:rsidP="008A58BB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A44F1F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CB2A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C3AC8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623E6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1559</w:t>
            </w:r>
          </w:p>
        </w:tc>
        <w:tc>
          <w:tcPr>
            <w:tcW w:w="925" w:type="pct"/>
            <w:vAlign w:val="center"/>
            <w:hideMark/>
          </w:tcPr>
          <w:p w14:paraId="1A4703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Jackson</w:t>
            </w:r>
          </w:p>
        </w:tc>
        <w:tc>
          <w:tcPr>
            <w:tcW w:w="1375" w:type="pct"/>
            <w:vAlign w:val="center"/>
          </w:tcPr>
          <w:p w14:paraId="53C885EE" w14:textId="6446E73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Election Records</w:t>
            </w:r>
          </w:p>
        </w:tc>
        <w:tc>
          <w:tcPr>
            <w:tcW w:w="1661" w:type="pct"/>
            <w:vAlign w:val="center"/>
          </w:tcPr>
          <w:p w14:paraId="3CACBFC0" w14:textId="010DB6D2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9086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20309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9863C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D3B3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</w:t>
            </w:r>
          </w:p>
        </w:tc>
        <w:tc>
          <w:tcPr>
            <w:tcW w:w="925" w:type="pct"/>
            <w:vAlign w:val="center"/>
            <w:hideMark/>
          </w:tcPr>
          <w:p w14:paraId="0D9B69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1E1A399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Statewide Homelessness Coordinator</w:t>
            </w:r>
          </w:p>
        </w:tc>
        <w:tc>
          <w:tcPr>
            <w:tcW w:w="1661" w:type="pct"/>
            <w:vAlign w:val="center"/>
          </w:tcPr>
          <w:p w14:paraId="204E07DE" w14:textId="062B3863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12648F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81AE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D1454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FF453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263</w:t>
            </w:r>
          </w:p>
        </w:tc>
        <w:tc>
          <w:tcPr>
            <w:tcW w:w="925" w:type="pct"/>
            <w:vAlign w:val="center"/>
            <w:hideMark/>
          </w:tcPr>
          <w:p w14:paraId="5B45F3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083E9BDA" w14:textId="5BBA2355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Cost of Education Working Group</w:t>
            </w:r>
          </w:p>
        </w:tc>
        <w:tc>
          <w:tcPr>
            <w:tcW w:w="1661" w:type="pct"/>
            <w:vAlign w:val="center"/>
          </w:tcPr>
          <w:p w14:paraId="0ED01E47" w14:textId="431ED3E1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ED2D18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C9BD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A7A1F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A2A35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327</w:t>
            </w:r>
          </w:p>
        </w:tc>
        <w:tc>
          <w:tcPr>
            <w:tcW w:w="925" w:type="pct"/>
            <w:vAlign w:val="center"/>
            <w:hideMark/>
          </w:tcPr>
          <w:p w14:paraId="205654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0BD52C15" w14:textId="470E506E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Crime Statistics</w:t>
            </w:r>
          </w:p>
        </w:tc>
        <w:tc>
          <w:tcPr>
            <w:tcW w:w="1661" w:type="pct"/>
            <w:vAlign w:val="center"/>
          </w:tcPr>
          <w:p w14:paraId="4B628D48" w14:textId="10B340A1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526506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8BD28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BB80A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E83D5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353</w:t>
            </w:r>
          </w:p>
        </w:tc>
        <w:tc>
          <w:tcPr>
            <w:tcW w:w="925" w:type="pct"/>
            <w:vAlign w:val="center"/>
            <w:hideMark/>
          </w:tcPr>
          <w:p w14:paraId="32A49C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770DF583" w14:textId="50EA0A1F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Prison Shower Access</w:t>
            </w:r>
          </w:p>
        </w:tc>
        <w:tc>
          <w:tcPr>
            <w:tcW w:w="1661" w:type="pct"/>
            <w:vAlign w:val="center"/>
          </w:tcPr>
          <w:p w14:paraId="614091CD" w14:textId="47C32B91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B94F22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E714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100A1C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04A66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391</w:t>
            </w:r>
          </w:p>
        </w:tc>
        <w:tc>
          <w:tcPr>
            <w:tcW w:w="925" w:type="pct"/>
            <w:vAlign w:val="center"/>
            <w:hideMark/>
          </w:tcPr>
          <w:p w14:paraId="3146FF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030B5A47" w14:textId="75D07E68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Abuse Reporting</w:t>
            </w:r>
          </w:p>
        </w:tc>
        <w:tc>
          <w:tcPr>
            <w:tcW w:w="1661" w:type="pct"/>
            <w:vAlign w:val="center"/>
          </w:tcPr>
          <w:p w14:paraId="5610BFA5" w14:textId="256B33AB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6A4317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C19F0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0A2652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B3EE1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574</w:t>
            </w:r>
          </w:p>
        </w:tc>
        <w:tc>
          <w:tcPr>
            <w:tcW w:w="925" w:type="pct"/>
            <w:vAlign w:val="center"/>
            <w:hideMark/>
          </w:tcPr>
          <w:p w14:paraId="364AF6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70152824" w14:textId="3DD1D1FF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22FFB3DF" w14:textId="1CA9E05E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2DED2F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0AE9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1A873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64BF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912</w:t>
            </w:r>
          </w:p>
        </w:tc>
        <w:tc>
          <w:tcPr>
            <w:tcW w:w="925" w:type="pct"/>
            <w:vAlign w:val="center"/>
            <w:hideMark/>
          </w:tcPr>
          <w:p w14:paraId="2212CF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73395A2A" w14:textId="6C21797E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SAFE Act</w:t>
            </w:r>
          </w:p>
        </w:tc>
        <w:tc>
          <w:tcPr>
            <w:tcW w:w="1661" w:type="pct"/>
            <w:vAlign w:val="center"/>
          </w:tcPr>
          <w:p w14:paraId="1B05A6DB" w14:textId="3C11474C" w:rsidR="0064384F" w:rsidRPr="00506F37" w:rsidRDefault="0064384F" w:rsidP="008A58BB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77FEB9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94FF2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B067A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8512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1016</w:t>
            </w:r>
          </w:p>
        </w:tc>
        <w:tc>
          <w:tcPr>
            <w:tcW w:w="925" w:type="pct"/>
            <w:vAlign w:val="center"/>
            <w:hideMark/>
          </w:tcPr>
          <w:p w14:paraId="162660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13A533F9" w14:textId="0AD15B87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est Control Applicators</w:t>
            </w:r>
          </w:p>
        </w:tc>
        <w:tc>
          <w:tcPr>
            <w:tcW w:w="1661" w:type="pct"/>
            <w:vAlign w:val="center"/>
          </w:tcPr>
          <w:p w14:paraId="5B012F49" w14:textId="7DE8FD95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411CCE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17E0B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B8CDD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13F4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1137</w:t>
            </w:r>
          </w:p>
        </w:tc>
        <w:tc>
          <w:tcPr>
            <w:tcW w:w="925" w:type="pct"/>
            <w:vAlign w:val="center"/>
            <w:hideMark/>
          </w:tcPr>
          <w:p w14:paraId="66A7E2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455D0394" w14:textId="400235DF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Excluded Employees</w:t>
            </w:r>
          </w:p>
        </w:tc>
        <w:tc>
          <w:tcPr>
            <w:tcW w:w="1661" w:type="pct"/>
            <w:vAlign w:val="center"/>
          </w:tcPr>
          <w:p w14:paraId="062928E0" w14:textId="6E552833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3A448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EF78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2F7C0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8DBB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1209</w:t>
            </w:r>
          </w:p>
        </w:tc>
        <w:tc>
          <w:tcPr>
            <w:tcW w:w="925" w:type="pct"/>
            <w:vAlign w:val="center"/>
            <w:hideMark/>
          </w:tcPr>
          <w:p w14:paraId="796F83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462545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Criminal Procedure: Public Defenders</w:t>
            </w:r>
          </w:p>
          <w:p w14:paraId="1EF8C1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  <w:tc>
          <w:tcPr>
            <w:tcW w:w="1661" w:type="pct"/>
            <w:vAlign w:val="center"/>
          </w:tcPr>
          <w:p w14:paraId="23502F7B" w14:textId="53F41C18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A2B8F8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4637D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7C15A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BF86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1565</w:t>
            </w:r>
          </w:p>
        </w:tc>
        <w:tc>
          <w:tcPr>
            <w:tcW w:w="925" w:type="pct"/>
            <w:vAlign w:val="center"/>
            <w:hideMark/>
          </w:tcPr>
          <w:p w14:paraId="51A9AA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750ADBC7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Local Equity Program Grants</w:t>
            </w:r>
          </w:p>
        </w:tc>
        <w:tc>
          <w:tcPr>
            <w:tcW w:w="1661" w:type="pct"/>
            <w:vAlign w:val="center"/>
          </w:tcPr>
          <w:p w14:paraId="242BAA28" w14:textId="56E6B064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D1FD990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42D32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507EA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B50A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1610</w:t>
            </w:r>
          </w:p>
        </w:tc>
        <w:tc>
          <w:tcPr>
            <w:tcW w:w="925" w:type="pct"/>
            <w:vAlign w:val="center"/>
            <w:hideMark/>
          </w:tcPr>
          <w:p w14:paraId="4B4F92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46BDBD85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Testing Labs</w:t>
            </w:r>
          </w:p>
        </w:tc>
        <w:tc>
          <w:tcPr>
            <w:tcW w:w="1661" w:type="pct"/>
            <w:vAlign w:val="center"/>
          </w:tcPr>
          <w:p w14:paraId="76C63659" w14:textId="6B09C6D7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C8F177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EA2C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67A9A8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B8AB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1734</w:t>
            </w:r>
          </w:p>
        </w:tc>
        <w:tc>
          <w:tcPr>
            <w:tcW w:w="925" w:type="pct"/>
            <w:vAlign w:val="center"/>
            <w:hideMark/>
          </w:tcPr>
          <w:p w14:paraId="318B84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Jones-Sawyer</w:t>
            </w:r>
          </w:p>
        </w:tc>
        <w:tc>
          <w:tcPr>
            <w:tcW w:w="1375" w:type="pct"/>
            <w:vAlign w:val="center"/>
          </w:tcPr>
          <w:p w14:paraId="5076B4E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Surplus Land Act Exemptions</w:t>
            </w:r>
          </w:p>
        </w:tc>
        <w:tc>
          <w:tcPr>
            <w:tcW w:w="1661" w:type="pct"/>
            <w:vAlign w:val="center"/>
          </w:tcPr>
          <w:p w14:paraId="750644EC" w14:textId="711E102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81A6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84AC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4D54E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21AE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</w:t>
            </w:r>
          </w:p>
        </w:tc>
        <w:tc>
          <w:tcPr>
            <w:tcW w:w="925" w:type="pct"/>
            <w:vAlign w:val="center"/>
            <w:hideMark/>
          </w:tcPr>
          <w:p w14:paraId="152415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244BFEA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Pocket Forest Initiative</w:t>
            </w:r>
          </w:p>
        </w:tc>
        <w:tc>
          <w:tcPr>
            <w:tcW w:w="1661" w:type="pct"/>
            <w:vAlign w:val="center"/>
          </w:tcPr>
          <w:p w14:paraId="1DD2728F" w14:textId="295D9CBA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84572A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1D697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08BFD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7D95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471</w:t>
            </w:r>
          </w:p>
        </w:tc>
        <w:tc>
          <w:tcPr>
            <w:tcW w:w="925" w:type="pct"/>
            <w:vAlign w:val="center"/>
            <w:hideMark/>
          </w:tcPr>
          <w:p w14:paraId="0DDE03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4635E97D" w14:textId="5509C7F5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Catering</w:t>
            </w:r>
          </w:p>
        </w:tc>
        <w:tc>
          <w:tcPr>
            <w:tcW w:w="1661" w:type="pct"/>
            <w:vAlign w:val="center"/>
          </w:tcPr>
          <w:p w14:paraId="6A94C48E" w14:textId="07526437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600040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B4C15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0EE69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5E3D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486</w:t>
            </w:r>
          </w:p>
        </w:tc>
        <w:tc>
          <w:tcPr>
            <w:tcW w:w="925" w:type="pct"/>
            <w:vAlign w:val="center"/>
            <w:hideMark/>
          </w:tcPr>
          <w:p w14:paraId="5B7601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6F3EAC20" w14:textId="4A7C3DD6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Long-t</w:t>
            </w:r>
            <w:r w:rsidR="0064384F" w:rsidRPr="00506F37">
              <w:rPr>
                <w:rFonts w:ascii="Calibri" w:hAnsi="Calibri" w:cs="Calibri"/>
                <w:noProof/>
                <w:sz w:val="28"/>
                <w:szCs w:val="28"/>
              </w:rPr>
              <w:t>e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rm Care Citations</w:t>
            </w:r>
          </w:p>
        </w:tc>
        <w:tc>
          <w:tcPr>
            <w:tcW w:w="1661" w:type="pct"/>
            <w:vAlign w:val="center"/>
          </w:tcPr>
          <w:p w14:paraId="05248B48" w14:textId="7EDB40E2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0F5C41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A837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356E75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94BE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522</w:t>
            </w:r>
          </w:p>
        </w:tc>
        <w:tc>
          <w:tcPr>
            <w:tcW w:w="925" w:type="pct"/>
            <w:vAlign w:val="center"/>
            <w:hideMark/>
          </w:tcPr>
          <w:p w14:paraId="0A6A06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2087AEB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Administrative Subpoenas</w:t>
            </w:r>
          </w:p>
        </w:tc>
        <w:tc>
          <w:tcPr>
            <w:tcW w:w="1661" w:type="pct"/>
            <w:vAlign w:val="center"/>
          </w:tcPr>
          <w:p w14:paraId="1046A35C" w14:textId="3C55131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517A7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7034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E92F2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7B26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607</w:t>
            </w:r>
          </w:p>
        </w:tc>
        <w:tc>
          <w:tcPr>
            <w:tcW w:w="925" w:type="pct"/>
            <w:vAlign w:val="center"/>
            <w:hideMark/>
          </w:tcPr>
          <w:p w14:paraId="5D80FB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7D312A7F" w14:textId="0DE65527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gher Education Course Materials</w:t>
            </w:r>
          </w:p>
        </w:tc>
        <w:tc>
          <w:tcPr>
            <w:tcW w:w="1661" w:type="pct"/>
            <w:vAlign w:val="center"/>
          </w:tcPr>
          <w:p w14:paraId="219D5E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CA7C46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D49C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C8394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F78F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770</w:t>
            </w:r>
          </w:p>
        </w:tc>
        <w:tc>
          <w:tcPr>
            <w:tcW w:w="925" w:type="pct"/>
            <w:vAlign w:val="center"/>
            <w:hideMark/>
          </w:tcPr>
          <w:p w14:paraId="3A3F15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21283FB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Residential Care Facilities for the Elderly</w:t>
            </w:r>
          </w:p>
        </w:tc>
        <w:tc>
          <w:tcPr>
            <w:tcW w:w="1661" w:type="pct"/>
            <w:vAlign w:val="center"/>
          </w:tcPr>
          <w:p w14:paraId="0EDC835A" w14:textId="26C93B7C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76C27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2659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59421C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4AE7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943</w:t>
            </w:r>
          </w:p>
        </w:tc>
        <w:tc>
          <w:tcPr>
            <w:tcW w:w="925" w:type="pct"/>
            <w:vAlign w:val="center"/>
            <w:hideMark/>
          </w:tcPr>
          <w:p w14:paraId="4CB17C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29E575D4" w14:textId="18946DF9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Corrections: Population Data</w:t>
            </w:r>
          </w:p>
        </w:tc>
        <w:tc>
          <w:tcPr>
            <w:tcW w:w="1661" w:type="pct"/>
            <w:vAlign w:val="center"/>
          </w:tcPr>
          <w:p w14:paraId="307AF094" w14:textId="10FBC264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C5F049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36E2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3A21F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B15E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1082</w:t>
            </w:r>
          </w:p>
        </w:tc>
        <w:tc>
          <w:tcPr>
            <w:tcW w:w="925" w:type="pct"/>
            <w:vAlign w:val="center"/>
            <w:hideMark/>
          </w:tcPr>
          <w:p w14:paraId="687908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063F558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Authority to Remove Vehicles</w:t>
            </w:r>
          </w:p>
        </w:tc>
        <w:tc>
          <w:tcPr>
            <w:tcW w:w="1661" w:type="pct"/>
            <w:vAlign w:val="center"/>
          </w:tcPr>
          <w:p w14:paraId="46C0C554" w14:textId="255D2E9A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740B7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3F6C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02595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CECB2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1516</w:t>
            </w:r>
          </w:p>
        </w:tc>
        <w:tc>
          <w:tcPr>
            <w:tcW w:w="925" w:type="pct"/>
            <w:vAlign w:val="center"/>
            <w:hideMark/>
          </w:tcPr>
          <w:p w14:paraId="3F9A9D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5D983824" w14:textId="39CE85EA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Minimum Wage Working Group</w:t>
            </w:r>
          </w:p>
        </w:tc>
        <w:tc>
          <w:tcPr>
            <w:tcW w:w="1661" w:type="pct"/>
            <w:vAlign w:val="center"/>
          </w:tcPr>
          <w:p w14:paraId="4F41C01E" w14:textId="02D18D3C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8B1910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6E913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6934B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C8EB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1581</w:t>
            </w:r>
          </w:p>
        </w:tc>
        <w:tc>
          <w:tcPr>
            <w:tcW w:w="925" w:type="pct"/>
            <w:vAlign w:val="center"/>
            <w:hideMark/>
          </w:tcPr>
          <w:p w14:paraId="75FBA3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Kalra</w:t>
            </w:r>
          </w:p>
        </w:tc>
        <w:tc>
          <w:tcPr>
            <w:tcW w:w="1375" w:type="pct"/>
            <w:vAlign w:val="center"/>
          </w:tcPr>
          <w:p w14:paraId="501B2770" w14:textId="2F9CE90F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Lake and S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tr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eambed Alteration Agreements</w:t>
            </w:r>
          </w:p>
        </w:tc>
        <w:tc>
          <w:tcPr>
            <w:tcW w:w="1661" w:type="pct"/>
            <w:vAlign w:val="center"/>
          </w:tcPr>
          <w:p w14:paraId="66AE52F6" w14:textId="3C23EE9E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1B26BD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1524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92B67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12B44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898</w:t>
            </w:r>
          </w:p>
        </w:tc>
        <w:tc>
          <w:tcPr>
            <w:tcW w:w="925" w:type="pct"/>
            <w:vAlign w:val="center"/>
            <w:hideMark/>
          </w:tcPr>
          <w:p w14:paraId="13ECA0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4CC71703" w14:textId="2541641C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Juvenile Hall Injuries</w:t>
            </w:r>
          </w:p>
        </w:tc>
        <w:tc>
          <w:tcPr>
            <w:tcW w:w="1661" w:type="pct"/>
            <w:vAlign w:val="center"/>
          </w:tcPr>
          <w:p w14:paraId="55B02619" w14:textId="4986099A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2B2D08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4E0F4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51EE4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424B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1202</w:t>
            </w:r>
          </w:p>
        </w:tc>
        <w:tc>
          <w:tcPr>
            <w:tcW w:w="925" w:type="pct"/>
            <w:vAlign w:val="center"/>
            <w:hideMark/>
          </w:tcPr>
          <w:p w14:paraId="535ACF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6DD45F7C" w14:textId="6E064507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l Access Standards For Children</w:t>
            </w:r>
          </w:p>
        </w:tc>
        <w:tc>
          <w:tcPr>
            <w:tcW w:w="1661" w:type="pct"/>
            <w:vAlign w:val="center"/>
          </w:tcPr>
          <w:p w14:paraId="0A13DDA8" w14:textId="362B407F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047537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6B4B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5488E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B9B54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1368</w:t>
            </w:r>
          </w:p>
        </w:tc>
        <w:tc>
          <w:tcPr>
            <w:tcW w:w="925" w:type="pct"/>
            <w:vAlign w:val="center"/>
            <w:hideMark/>
          </w:tcPr>
          <w:p w14:paraId="610C0A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621CFD33" w14:textId="3E5AF37E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Sexual Assault Evidence Testing</w:t>
            </w:r>
          </w:p>
        </w:tc>
        <w:tc>
          <w:tcPr>
            <w:tcW w:w="1661" w:type="pct"/>
            <w:vAlign w:val="center"/>
          </w:tcPr>
          <w:p w14:paraId="3075BFAE" w14:textId="34562307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9CED3E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5B0E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2F4607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C895D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1435</w:t>
            </w:r>
          </w:p>
        </w:tc>
        <w:tc>
          <w:tcPr>
            <w:tcW w:w="925" w:type="pct"/>
            <w:vAlign w:val="center"/>
            <w:hideMark/>
          </w:tcPr>
          <w:p w14:paraId="2CC897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2660A2B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CHP Officer Age Limit</w:t>
            </w:r>
          </w:p>
        </w:tc>
        <w:tc>
          <w:tcPr>
            <w:tcW w:w="1661" w:type="pct"/>
            <w:vAlign w:val="center"/>
          </w:tcPr>
          <w:p w14:paraId="644FF09E" w14:textId="678A83A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0FEF8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A55F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945E0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8D175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1544</w:t>
            </w:r>
          </w:p>
        </w:tc>
        <w:tc>
          <w:tcPr>
            <w:tcW w:w="925" w:type="pct"/>
            <w:vAlign w:val="center"/>
            <w:hideMark/>
          </w:tcPr>
          <w:p w14:paraId="5693A8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68A0F85C" w14:textId="111AE5CF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Abuse Central Index</w:t>
            </w:r>
          </w:p>
        </w:tc>
        <w:tc>
          <w:tcPr>
            <w:tcW w:w="1661" w:type="pct"/>
            <w:vAlign w:val="center"/>
          </w:tcPr>
          <w:p w14:paraId="6DD8465A" w14:textId="47EA96A2" w:rsidR="0064384F" w:rsidRPr="00506F37" w:rsidRDefault="0064384F" w:rsidP="008A58BB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FEE842D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7659A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FD9E6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7EEB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1616</w:t>
            </w:r>
          </w:p>
        </w:tc>
        <w:tc>
          <w:tcPr>
            <w:tcW w:w="925" w:type="pct"/>
            <w:vAlign w:val="center"/>
            <w:hideMark/>
          </w:tcPr>
          <w:p w14:paraId="310DF5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Lackey</w:t>
            </w:r>
          </w:p>
        </w:tc>
        <w:tc>
          <w:tcPr>
            <w:tcW w:w="1375" w:type="pct"/>
            <w:vAlign w:val="center"/>
          </w:tcPr>
          <w:p w14:paraId="64629E8F" w14:textId="04CE0952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is Tax Fund  Corrections Grants</w:t>
            </w:r>
          </w:p>
        </w:tc>
        <w:tc>
          <w:tcPr>
            <w:tcW w:w="1661" w:type="pct"/>
            <w:vAlign w:val="center"/>
          </w:tcPr>
          <w:p w14:paraId="118755AD" w14:textId="0DA19853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9837B2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C5159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7F315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9B81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</w:t>
            </w:r>
          </w:p>
        </w:tc>
        <w:tc>
          <w:tcPr>
            <w:tcW w:w="925" w:type="pct"/>
            <w:vAlign w:val="center"/>
            <w:hideMark/>
          </w:tcPr>
          <w:p w14:paraId="2FD440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7CBA915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Light Pollution</w:t>
            </w:r>
          </w:p>
        </w:tc>
        <w:tc>
          <w:tcPr>
            <w:tcW w:w="1661" w:type="pct"/>
            <w:vAlign w:val="center"/>
          </w:tcPr>
          <w:p w14:paraId="1C677F18" w14:textId="0B5D68F8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DB4A8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4198E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36EF3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28598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</w:t>
            </w:r>
          </w:p>
        </w:tc>
        <w:tc>
          <w:tcPr>
            <w:tcW w:w="925" w:type="pct"/>
            <w:vAlign w:val="center"/>
            <w:hideMark/>
          </w:tcPr>
          <w:p w14:paraId="5A25CF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2DF3B3D9" w14:textId="1ABEFDD0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Forei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gn-influenced Business Entities</w:t>
            </w:r>
          </w:p>
        </w:tc>
        <w:tc>
          <w:tcPr>
            <w:tcW w:w="1661" w:type="pct"/>
            <w:vAlign w:val="center"/>
          </w:tcPr>
          <w:p w14:paraId="3E687EF5" w14:textId="1990AA25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4A21A0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CC803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0355E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734C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270</w:t>
            </w:r>
          </w:p>
        </w:tc>
        <w:tc>
          <w:tcPr>
            <w:tcW w:w="925" w:type="pct"/>
            <w:vAlign w:val="center"/>
            <w:hideMark/>
          </w:tcPr>
          <w:p w14:paraId="745004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01073A4A" w14:textId="690803C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Campaign Financing</w:t>
            </w:r>
          </w:p>
        </w:tc>
        <w:tc>
          <w:tcPr>
            <w:tcW w:w="1661" w:type="pct"/>
            <w:vAlign w:val="center"/>
          </w:tcPr>
          <w:p w14:paraId="66841838" w14:textId="5DDBFBD2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486C05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CDAC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26C07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6F36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309</w:t>
            </w:r>
          </w:p>
        </w:tc>
        <w:tc>
          <w:tcPr>
            <w:tcW w:w="925" w:type="pct"/>
            <w:vAlign w:val="center"/>
            <w:hideMark/>
          </w:tcPr>
          <w:p w14:paraId="46846D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6175A60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Social Housing</w:t>
            </w:r>
          </w:p>
        </w:tc>
        <w:tc>
          <w:tcPr>
            <w:tcW w:w="1661" w:type="pct"/>
            <w:vAlign w:val="center"/>
          </w:tcPr>
          <w:p w14:paraId="53072797" w14:textId="5B5891D6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53AFB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8EC1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F9A50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1710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652</w:t>
            </w:r>
          </w:p>
        </w:tc>
        <w:tc>
          <w:tcPr>
            <w:tcW w:w="925" w:type="pct"/>
            <w:vAlign w:val="center"/>
            <w:hideMark/>
          </w:tcPr>
          <w:p w14:paraId="45D7B2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69EF0D9D" w14:textId="22D081D1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Department of Pesticide Reg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ulation</w:t>
            </w:r>
          </w:p>
        </w:tc>
        <w:tc>
          <w:tcPr>
            <w:tcW w:w="1661" w:type="pct"/>
            <w:vAlign w:val="center"/>
          </w:tcPr>
          <w:p w14:paraId="3C9B9945" w14:textId="6FDFA3D1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8700A6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894D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1764C8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689D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835</w:t>
            </w:r>
          </w:p>
        </w:tc>
        <w:tc>
          <w:tcPr>
            <w:tcW w:w="925" w:type="pct"/>
            <w:vAlign w:val="center"/>
            <w:hideMark/>
          </w:tcPr>
          <w:p w14:paraId="186313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21A3FE63" w14:textId="285624FA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Sing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le-exit, Single Stairway Report</w:t>
            </w:r>
          </w:p>
        </w:tc>
        <w:tc>
          <w:tcPr>
            <w:tcW w:w="1661" w:type="pct"/>
            <w:vAlign w:val="center"/>
          </w:tcPr>
          <w:p w14:paraId="0C5A8A15" w14:textId="719C8A66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9AE7E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4B72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26505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9B24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1490</w:t>
            </w:r>
          </w:p>
        </w:tc>
        <w:tc>
          <w:tcPr>
            <w:tcW w:w="925" w:type="pct"/>
            <w:vAlign w:val="center"/>
            <w:hideMark/>
          </w:tcPr>
          <w:p w14:paraId="52D3CC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224691E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Adaptive Reuse Projects</w:t>
            </w:r>
          </w:p>
        </w:tc>
        <w:tc>
          <w:tcPr>
            <w:tcW w:w="1661" w:type="pct"/>
            <w:vAlign w:val="center"/>
          </w:tcPr>
          <w:p w14:paraId="08589D65" w14:textId="1D7666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6328B3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C097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E73E9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DED7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1503</w:t>
            </w:r>
          </w:p>
        </w:tc>
        <w:tc>
          <w:tcPr>
            <w:tcW w:w="925" w:type="pct"/>
            <w:vAlign w:val="center"/>
            <w:hideMark/>
          </w:tcPr>
          <w:p w14:paraId="62F13C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Lee</w:t>
            </w:r>
          </w:p>
        </w:tc>
        <w:tc>
          <w:tcPr>
            <w:tcW w:w="1375" w:type="pct"/>
            <w:vAlign w:val="center"/>
          </w:tcPr>
          <w:p w14:paraId="2E5EFF69" w14:textId="04409C43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Excused Absences</w:t>
            </w:r>
          </w:p>
        </w:tc>
        <w:tc>
          <w:tcPr>
            <w:tcW w:w="1661" w:type="pct"/>
            <w:vAlign w:val="center"/>
          </w:tcPr>
          <w:p w14:paraId="79C6442E" w14:textId="62459D00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1251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1312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2B3AC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1F1B3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639</w:t>
            </w:r>
          </w:p>
        </w:tc>
        <w:tc>
          <w:tcPr>
            <w:tcW w:w="925" w:type="pct"/>
            <w:vAlign w:val="center"/>
            <w:hideMark/>
          </w:tcPr>
          <w:p w14:paraId="106F5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</w:t>
            </w:r>
          </w:p>
        </w:tc>
        <w:tc>
          <w:tcPr>
            <w:tcW w:w="1375" w:type="pct"/>
            <w:vAlign w:val="center"/>
          </w:tcPr>
          <w:p w14:paraId="1A7189C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Driver’s Licenses</w:t>
            </w:r>
          </w:p>
        </w:tc>
        <w:tc>
          <w:tcPr>
            <w:tcW w:w="1661" w:type="pct"/>
            <w:vAlign w:val="center"/>
          </w:tcPr>
          <w:p w14:paraId="10BEBAD6" w14:textId="23A4E490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144C5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9D41A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90CC3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9C58E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884</w:t>
            </w:r>
          </w:p>
        </w:tc>
        <w:tc>
          <w:tcPr>
            <w:tcW w:w="925" w:type="pct"/>
            <w:vAlign w:val="center"/>
            <w:hideMark/>
          </w:tcPr>
          <w:p w14:paraId="6AF1F2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</w:t>
            </w:r>
          </w:p>
        </w:tc>
        <w:tc>
          <w:tcPr>
            <w:tcW w:w="1375" w:type="pct"/>
            <w:vAlign w:val="center"/>
          </w:tcPr>
          <w:p w14:paraId="48D48656" w14:textId="3123DFE0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lections Language Accessibility</w:t>
            </w:r>
          </w:p>
        </w:tc>
        <w:tc>
          <w:tcPr>
            <w:tcW w:w="1661" w:type="pct"/>
            <w:vAlign w:val="center"/>
          </w:tcPr>
          <w:p w14:paraId="5808D65B" w14:textId="07E140CE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7139CB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C21D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8E2F9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9D11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1064</w:t>
            </w:r>
          </w:p>
        </w:tc>
        <w:tc>
          <w:tcPr>
            <w:tcW w:w="925" w:type="pct"/>
            <w:vAlign w:val="center"/>
            <w:hideMark/>
          </w:tcPr>
          <w:p w14:paraId="02AEF3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</w:t>
            </w:r>
          </w:p>
        </w:tc>
        <w:tc>
          <w:tcPr>
            <w:tcW w:w="1375" w:type="pct"/>
            <w:vAlign w:val="center"/>
          </w:tcPr>
          <w:p w14:paraId="7B088CB2" w14:textId="230D8DE9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Hate Crimes</w:t>
            </w:r>
          </w:p>
        </w:tc>
        <w:tc>
          <w:tcPr>
            <w:tcW w:w="1661" w:type="pct"/>
            <w:vAlign w:val="center"/>
          </w:tcPr>
          <w:p w14:paraId="366B2267" w14:textId="677FE62A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347BE8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670D7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21779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91BA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1124</w:t>
            </w:r>
          </w:p>
        </w:tc>
        <w:tc>
          <w:tcPr>
            <w:tcW w:w="925" w:type="pct"/>
            <w:vAlign w:val="center"/>
            <w:hideMark/>
          </w:tcPr>
          <w:p w14:paraId="06A2F4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</w:t>
            </w:r>
          </w:p>
        </w:tc>
        <w:tc>
          <w:tcPr>
            <w:tcW w:w="1375" w:type="pct"/>
            <w:vAlign w:val="center"/>
          </w:tcPr>
          <w:p w14:paraId="26A04C41" w14:textId="3D4E92E7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Employee Assistance Programs</w:t>
            </w:r>
          </w:p>
        </w:tc>
        <w:tc>
          <w:tcPr>
            <w:tcW w:w="1661" w:type="pct"/>
            <w:vAlign w:val="center"/>
          </w:tcPr>
          <w:p w14:paraId="2B840886" w14:textId="30ADD677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DFF4BB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265A7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0D2CF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672A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1577</w:t>
            </w:r>
          </w:p>
        </w:tc>
        <w:tc>
          <w:tcPr>
            <w:tcW w:w="925" w:type="pct"/>
            <w:vAlign w:val="center"/>
            <w:hideMark/>
          </w:tcPr>
          <w:p w14:paraId="7ACF36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</w:t>
            </w:r>
          </w:p>
        </w:tc>
        <w:tc>
          <w:tcPr>
            <w:tcW w:w="1375" w:type="pct"/>
            <w:vAlign w:val="center"/>
          </w:tcPr>
          <w:p w14:paraId="65D5C7DF" w14:textId="124E4A0C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ursing Placements</w:t>
            </w:r>
          </w:p>
        </w:tc>
        <w:tc>
          <w:tcPr>
            <w:tcW w:w="1661" w:type="pct"/>
            <w:vAlign w:val="center"/>
          </w:tcPr>
          <w:p w14:paraId="1DDACD36" w14:textId="18095AB7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D22BBC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60951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5E7CEC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8C44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696</w:t>
            </w:r>
          </w:p>
        </w:tc>
        <w:tc>
          <w:tcPr>
            <w:tcW w:w="925" w:type="pct"/>
            <w:vAlign w:val="center"/>
            <w:hideMark/>
          </w:tcPr>
          <w:p w14:paraId="15393D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5F22CE49" w14:textId="0A5BA1BD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Gra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nts and Contracts Modernization</w:t>
            </w:r>
          </w:p>
        </w:tc>
        <w:tc>
          <w:tcPr>
            <w:tcW w:w="1661" w:type="pct"/>
            <w:vAlign w:val="center"/>
          </w:tcPr>
          <w:p w14:paraId="15634A36" w14:textId="39E9DCE5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6CF05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88AAA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AAA3F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4AC4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725</w:t>
            </w:r>
          </w:p>
        </w:tc>
        <w:tc>
          <w:tcPr>
            <w:tcW w:w="925" w:type="pct"/>
            <w:vAlign w:val="center"/>
            <w:hideMark/>
          </w:tcPr>
          <w:p w14:paraId="5F6D2B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7A348DDC" w14:textId="48D6316A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3F60B0D7" w14:textId="5BCC22CB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A6A2D3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D4CF0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BC589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43E958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814</w:t>
            </w:r>
          </w:p>
        </w:tc>
        <w:tc>
          <w:tcPr>
            <w:tcW w:w="925" w:type="pct"/>
            <w:vAlign w:val="center"/>
            <w:hideMark/>
          </w:tcPr>
          <w:p w14:paraId="7FFBF9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305B4BF4" w14:textId="54862572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Animal Physical Rehabilitation</w:t>
            </w:r>
          </w:p>
        </w:tc>
        <w:tc>
          <w:tcPr>
            <w:tcW w:w="1661" w:type="pct"/>
            <w:vAlign w:val="center"/>
          </w:tcPr>
          <w:p w14:paraId="202D06CA" w14:textId="415FAB46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8CAE95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655EC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962A4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495F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907</w:t>
            </w:r>
          </w:p>
        </w:tc>
        <w:tc>
          <w:tcPr>
            <w:tcW w:w="925" w:type="pct"/>
            <w:vAlign w:val="center"/>
            <w:hideMark/>
          </w:tcPr>
          <w:p w14:paraId="51CE78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4494383A" w14:textId="4EE91E58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Heal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th Coverage For PANDAS and PANS</w:t>
            </w:r>
          </w:p>
        </w:tc>
        <w:tc>
          <w:tcPr>
            <w:tcW w:w="1661" w:type="pct"/>
            <w:vAlign w:val="center"/>
          </w:tcPr>
          <w:p w14:paraId="3402C1A0" w14:textId="0E3A7AFE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1922CC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B65D2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C4CE8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91F3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1164</w:t>
            </w:r>
          </w:p>
        </w:tc>
        <w:tc>
          <w:tcPr>
            <w:tcW w:w="925" w:type="pct"/>
            <w:vAlign w:val="center"/>
            <w:hideMark/>
          </w:tcPr>
          <w:p w14:paraId="734099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457BB09D" w14:textId="7B188489" w:rsidR="0064384F" w:rsidRPr="00506F37" w:rsidRDefault="0064384F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Emer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gency Department Crowding Score</w:t>
            </w:r>
          </w:p>
        </w:tc>
        <w:tc>
          <w:tcPr>
            <w:tcW w:w="1661" w:type="pct"/>
            <w:vAlign w:val="center"/>
          </w:tcPr>
          <w:p w14:paraId="0AD82864" w14:textId="748D1E96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3FB707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FCD1E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B18A5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7B9934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1282</w:t>
            </w:r>
          </w:p>
        </w:tc>
        <w:tc>
          <w:tcPr>
            <w:tcW w:w="925" w:type="pct"/>
            <w:vAlign w:val="center"/>
          </w:tcPr>
          <w:p w14:paraId="3F91D4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58902F32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Social Media And Mental Health</w:t>
            </w:r>
          </w:p>
        </w:tc>
        <w:tc>
          <w:tcPr>
            <w:tcW w:w="1661" w:type="pct"/>
            <w:vAlign w:val="center"/>
          </w:tcPr>
          <w:p w14:paraId="2E6F6ED3" w14:textId="64DB6929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140AFB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01566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FFA14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802F9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1463</w:t>
            </w:r>
          </w:p>
        </w:tc>
        <w:tc>
          <w:tcPr>
            <w:tcW w:w="925" w:type="pct"/>
            <w:vAlign w:val="center"/>
            <w:hideMark/>
          </w:tcPr>
          <w:p w14:paraId="152415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244C933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Automated License Plate Recognition Systems</w:t>
            </w:r>
          </w:p>
        </w:tc>
        <w:tc>
          <w:tcPr>
            <w:tcW w:w="1661" w:type="pct"/>
            <w:vAlign w:val="center"/>
          </w:tcPr>
          <w:p w14:paraId="28B8B691" w14:textId="505E2FB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A2E0BA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A2E8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39BADC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AC40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1524</w:t>
            </w:r>
          </w:p>
        </w:tc>
        <w:tc>
          <w:tcPr>
            <w:tcW w:w="925" w:type="pct"/>
            <w:vAlign w:val="center"/>
            <w:hideMark/>
          </w:tcPr>
          <w:p w14:paraId="7B3A07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Lowenthal</w:t>
            </w:r>
          </w:p>
        </w:tc>
        <w:tc>
          <w:tcPr>
            <w:tcW w:w="1375" w:type="pct"/>
            <w:vAlign w:val="center"/>
          </w:tcPr>
          <w:p w14:paraId="50C3F17F" w14:textId="3D880B7A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Campus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 xml:space="preserve"> Access to Drug Testing Devices</w:t>
            </w:r>
          </w:p>
        </w:tc>
        <w:tc>
          <w:tcPr>
            <w:tcW w:w="1661" w:type="pct"/>
            <w:vAlign w:val="center"/>
          </w:tcPr>
          <w:p w14:paraId="131A7CAF" w14:textId="4859A047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616619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8119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AB546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74FB2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253</w:t>
            </w:r>
          </w:p>
        </w:tc>
        <w:tc>
          <w:tcPr>
            <w:tcW w:w="925" w:type="pct"/>
            <w:vAlign w:val="center"/>
            <w:hideMark/>
          </w:tcPr>
          <w:p w14:paraId="078E54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7DC7BF8E" w14:textId="379817EA" w:rsidR="0064384F" w:rsidRPr="00506F37" w:rsidRDefault="0064384F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Death Review T</w:t>
            </w:r>
            <w:r w:rsidR="00F62D1B" w:rsidRPr="00506F37">
              <w:rPr>
                <w:rFonts w:ascii="Calibri" w:hAnsi="Calibri" w:cs="Calibri"/>
                <w:noProof/>
                <w:sz w:val="28"/>
                <w:szCs w:val="28"/>
              </w:rPr>
              <w:t>eams</w:t>
            </w:r>
          </w:p>
        </w:tc>
        <w:tc>
          <w:tcPr>
            <w:tcW w:w="1661" w:type="pct"/>
            <w:vAlign w:val="center"/>
          </w:tcPr>
          <w:p w14:paraId="47C75BB7" w14:textId="316695FE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065240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3AB67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1A4EA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EBE57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357</w:t>
            </w:r>
          </w:p>
        </w:tc>
        <w:tc>
          <w:tcPr>
            <w:tcW w:w="925" w:type="pct"/>
            <w:vAlign w:val="center"/>
            <w:hideMark/>
          </w:tcPr>
          <w:p w14:paraId="172DED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57F006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Animal Test Methods</w:t>
            </w:r>
          </w:p>
        </w:tc>
        <w:tc>
          <w:tcPr>
            <w:tcW w:w="1661" w:type="pct"/>
            <w:vAlign w:val="center"/>
          </w:tcPr>
          <w:p w14:paraId="4D6AAC69" w14:textId="4794EEB7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B4B7E3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32483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AC467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BEF6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423</w:t>
            </w:r>
          </w:p>
        </w:tc>
        <w:tc>
          <w:tcPr>
            <w:tcW w:w="925" w:type="pct"/>
            <w:vAlign w:val="center"/>
            <w:hideMark/>
          </w:tcPr>
          <w:p w14:paraId="47FF21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5909D8F8" w14:textId="25B5852B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Working Group on Wandering</w:t>
            </w:r>
          </w:p>
        </w:tc>
        <w:tc>
          <w:tcPr>
            <w:tcW w:w="1661" w:type="pct"/>
            <w:vAlign w:val="center"/>
          </w:tcPr>
          <w:p w14:paraId="3F78E08E" w14:textId="3796BA39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58E67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A3569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E29DB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C972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456</w:t>
            </w:r>
          </w:p>
        </w:tc>
        <w:tc>
          <w:tcPr>
            <w:tcW w:w="925" w:type="pct"/>
            <w:vAlign w:val="center"/>
            <w:hideMark/>
          </w:tcPr>
          <w:p w14:paraId="4927A6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1C7FF540" w14:textId="68E72285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Campus Mental Health Hotlines</w:t>
            </w:r>
          </w:p>
        </w:tc>
        <w:tc>
          <w:tcPr>
            <w:tcW w:w="1661" w:type="pct"/>
            <w:vAlign w:val="center"/>
          </w:tcPr>
          <w:p w14:paraId="680588AB" w14:textId="2C72EB15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44A65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8DE4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67B66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716A1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594</w:t>
            </w:r>
          </w:p>
        </w:tc>
        <w:tc>
          <w:tcPr>
            <w:tcW w:w="925" w:type="pct"/>
            <w:vAlign w:val="center"/>
            <w:hideMark/>
          </w:tcPr>
          <w:p w14:paraId="6A413C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10C4028A" w14:textId="190B24EB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Labor Cod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e Alternative Enforcement</w:t>
            </w:r>
          </w:p>
        </w:tc>
        <w:tc>
          <w:tcPr>
            <w:tcW w:w="1661" w:type="pct"/>
            <w:vAlign w:val="center"/>
          </w:tcPr>
          <w:p w14:paraId="49E44C01" w14:textId="4FB15E51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CE8912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AD57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EF36C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BA733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615</w:t>
            </w:r>
          </w:p>
        </w:tc>
        <w:tc>
          <w:tcPr>
            <w:tcW w:w="925" w:type="pct"/>
            <w:vAlign w:val="center"/>
            <w:hideMark/>
          </w:tcPr>
          <w:p w14:paraId="288254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44AC4811" w14:textId="1A2EBAAB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Arbitration</w:t>
            </w:r>
          </w:p>
        </w:tc>
        <w:tc>
          <w:tcPr>
            <w:tcW w:w="1661" w:type="pct"/>
            <w:vAlign w:val="center"/>
          </w:tcPr>
          <w:p w14:paraId="0CAEE735" w14:textId="627C3386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69CB80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11568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5D4951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CD16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781</w:t>
            </w:r>
          </w:p>
        </w:tc>
        <w:tc>
          <w:tcPr>
            <w:tcW w:w="925" w:type="pct"/>
            <w:vAlign w:val="center"/>
            <w:hideMark/>
          </w:tcPr>
          <w:p w14:paraId="36D5DF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56024471" w14:textId="06F2EFAF" w:rsidR="00F62D1B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Emergency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 xml:space="preserve"> Shelters</w:t>
            </w:r>
          </w:p>
        </w:tc>
        <w:tc>
          <w:tcPr>
            <w:tcW w:w="1661" w:type="pct"/>
            <w:vAlign w:val="center"/>
          </w:tcPr>
          <w:p w14:paraId="517AFF30" w14:textId="51D17D4F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5657B8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4C5A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D3E93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A9D5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853</w:t>
            </w:r>
          </w:p>
        </w:tc>
        <w:tc>
          <w:tcPr>
            <w:tcW w:w="925" w:type="pct"/>
            <w:vAlign w:val="center"/>
            <w:hideMark/>
          </w:tcPr>
          <w:p w14:paraId="726D65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3172A18A" w14:textId="20022234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Grocery Store Acquisitions</w:t>
            </w:r>
          </w:p>
        </w:tc>
        <w:tc>
          <w:tcPr>
            <w:tcW w:w="1661" w:type="pct"/>
            <w:vAlign w:val="center"/>
          </w:tcPr>
          <w:p w14:paraId="7F28A597" w14:textId="6CC13389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EA608C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3FE23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AD58C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D7454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950</w:t>
            </w:r>
          </w:p>
        </w:tc>
        <w:tc>
          <w:tcPr>
            <w:tcW w:w="925" w:type="pct"/>
            <w:vAlign w:val="center"/>
            <w:hideMark/>
          </w:tcPr>
          <w:p w14:paraId="22DFFC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26E55CCB" w14:textId="2EF6E79A" w:rsidR="0064384F" w:rsidRPr="00506F37" w:rsidRDefault="00F62D1B" w:rsidP="00F62D1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Website Accessibility</w:t>
            </w:r>
          </w:p>
        </w:tc>
        <w:tc>
          <w:tcPr>
            <w:tcW w:w="1661" w:type="pct"/>
            <w:vAlign w:val="center"/>
          </w:tcPr>
          <w:p w14:paraId="69319821" w14:textId="4AE307EE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65DED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2AB65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4545F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D19C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972</w:t>
            </w:r>
          </w:p>
        </w:tc>
        <w:tc>
          <w:tcPr>
            <w:tcW w:w="925" w:type="pct"/>
            <w:vAlign w:val="center"/>
            <w:hideMark/>
          </w:tcPr>
          <w:p w14:paraId="7B5F41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10582FD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Local Grant Programs</w:t>
            </w:r>
          </w:p>
        </w:tc>
        <w:tc>
          <w:tcPr>
            <w:tcW w:w="1661" w:type="pct"/>
            <w:vAlign w:val="center"/>
          </w:tcPr>
          <w:p w14:paraId="22300614" w14:textId="02B4045D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83C98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A23CD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A9FF0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4E53A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1085</w:t>
            </w:r>
          </w:p>
        </w:tc>
        <w:tc>
          <w:tcPr>
            <w:tcW w:w="925" w:type="pct"/>
            <w:vAlign w:val="center"/>
            <w:hideMark/>
          </w:tcPr>
          <w:p w14:paraId="68F833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710F96F0" w14:textId="071576F8" w:rsidR="0064384F" w:rsidRPr="00506F37" w:rsidRDefault="00F62D1B" w:rsidP="00F62D1B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Housing Supports</w:t>
            </w:r>
          </w:p>
        </w:tc>
        <w:tc>
          <w:tcPr>
            <w:tcW w:w="1661" w:type="pct"/>
            <w:vAlign w:val="center"/>
          </w:tcPr>
          <w:p w14:paraId="6DB8FB0B" w14:textId="4F182187" w:rsidR="0064384F" w:rsidRPr="00506F37" w:rsidRDefault="0064384F" w:rsidP="008A58B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BA1868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D66B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AE4F1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21A7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1145</w:t>
            </w:r>
          </w:p>
        </w:tc>
        <w:tc>
          <w:tcPr>
            <w:tcW w:w="925" w:type="pct"/>
            <w:vAlign w:val="center"/>
            <w:hideMark/>
          </w:tcPr>
          <w:p w14:paraId="322C5E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17D02C48" w14:textId="000FF167" w:rsidR="0064384F" w:rsidRPr="00506F37" w:rsidRDefault="0064384F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PTSD Wo</w:t>
            </w:r>
            <w:r w:rsidR="00F62D1B" w:rsidRPr="00506F37">
              <w:rPr>
                <w:rFonts w:ascii="Calibri" w:hAnsi="Calibri" w:cs="Calibri"/>
                <w:sz w:val="28"/>
                <w:szCs w:val="28"/>
              </w:rPr>
              <w:t>rkers’ Compensation Presumption</w:t>
            </w:r>
          </w:p>
        </w:tc>
        <w:tc>
          <w:tcPr>
            <w:tcW w:w="1661" w:type="pct"/>
            <w:vAlign w:val="center"/>
          </w:tcPr>
          <w:p w14:paraId="25669652" w14:textId="6BCB054B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3AA3A0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EB1DD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89D94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64C2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1473</w:t>
            </w:r>
          </w:p>
        </w:tc>
        <w:tc>
          <w:tcPr>
            <w:tcW w:w="925" w:type="pct"/>
            <w:vAlign w:val="center"/>
            <w:hideMark/>
          </w:tcPr>
          <w:p w14:paraId="44807E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Maienschein</w:t>
            </w:r>
          </w:p>
        </w:tc>
        <w:tc>
          <w:tcPr>
            <w:tcW w:w="1375" w:type="pct"/>
            <w:vAlign w:val="center"/>
          </w:tcPr>
          <w:p w14:paraId="17C8BCD7" w14:textId="4DDE6CBD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CPR in Health Frameworks</w:t>
            </w:r>
          </w:p>
        </w:tc>
        <w:tc>
          <w:tcPr>
            <w:tcW w:w="1661" w:type="pct"/>
            <w:vAlign w:val="center"/>
          </w:tcPr>
          <w:p w14:paraId="48EEFE9A" w14:textId="66970980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876848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800C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3F7DEF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5E47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</w:t>
            </w:r>
          </w:p>
        </w:tc>
        <w:tc>
          <w:tcPr>
            <w:tcW w:w="925" w:type="pct"/>
            <w:vAlign w:val="center"/>
            <w:hideMark/>
          </w:tcPr>
          <w:p w14:paraId="04E448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44BB3352" w14:textId="44DF2DD1" w:rsidR="0064384F" w:rsidRPr="00506F37" w:rsidRDefault="00F62D1B" w:rsidP="00F62D1B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Water S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torage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E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xpansion</w:t>
            </w:r>
          </w:p>
        </w:tc>
        <w:tc>
          <w:tcPr>
            <w:tcW w:w="1661" w:type="pct"/>
            <w:vAlign w:val="center"/>
          </w:tcPr>
          <w:p w14:paraId="5CACB3B1" w14:textId="4B546C0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D4BE2D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5C66F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89F41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0982E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</w:t>
            </w:r>
          </w:p>
        </w:tc>
        <w:tc>
          <w:tcPr>
            <w:tcW w:w="925" w:type="pct"/>
            <w:vAlign w:val="center"/>
            <w:hideMark/>
          </w:tcPr>
          <w:p w14:paraId="0947C7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50AA974F" w14:textId="2E440E3E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Beaver Restoration</w:t>
            </w:r>
          </w:p>
        </w:tc>
        <w:tc>
          <w:tcPr>
            <w:tcW w:w="1661" w:type="pct"/>
            <w:vAlign w:val="center"/>
          </w:tcPr>
          <w:p w14:paraId="3B7B8937" w14:textId="00C25F4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1E843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492B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91B0F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1BAB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66</w:t>
            </w:r>
          </w:p>
        </w:tc>
        <w:tc>
          <w:tcPr>
            <w:tcW w:w="925" w:type="pct"/>
            <w:vAlign w:val="center"/>
            <w:hideMark/>
          </w:tcPr>
          <w:p w14:paraId="469F61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233C451D" w14:textId="63F271D7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Water S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torage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Permits</w:t>
            </w:r>
          </w:p>
        </w:tc>
        <w:tc>
          <w:tcPr>
            <w:tcW w:w="1661" w:type="pct"/>
            <w:vAlign w:val="center"/>
          </w:tcPr>
          <w:p w14:paraId="5A34228E" w14:textId="3BCD185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72CC48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6C227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16453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EA747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322</w:t>
            </w:r>
          </w:p>
        </w:tc>
        <w:tc>
          <w:tcPr>
            <w:tcW w:w="925" w:type="pct"/>
            <w:vAlign w:val="center"/>
            <w:hideMark/>
          </w:tcPr>
          <w:p w14:paraId="0D825B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043277F7" w14:textId="3091A623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Higher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 xml:space="preserve"> Education Veteran Orientations</w:t>
            </w:r>
          </w:p>
        </w:tc>
        <w:tc>
          <w:tcPr>
            <w:tcW w:w="1661" w:type="pct"/>
            <w:vAlign w:val="center"/>
          </w:tcPr>
          <w:p w14:paraId="34B46252" w14:textId="462C296F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24279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B7C0F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1625B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528A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401</w:t>
            </w:r>
          </w:p>
        </w:tc>
        <w:tc>
          <w:tcPr>
            <w:tcW w:w="925" w:type="pct"/>
            <w:vAlign w:val="center"/>
            <w:hideMark/>
          </w:tcPr>
          <w:p w14:paraId="7A944C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45614B20" w14:textId="0F2D5298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arks</w:t>
            </w:r>
          </w:p>
        </w:tc>
        <w:tc>
          <w:tcPr>
            <w:tcW w:w="1661" w:type="pct"/>
            <w:vAlign w:val="center"/>
          </w:tcPr>
          <w:p w14:paraId="501C2E2C" w14:textId="273E6C7B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ABE67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0FFB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2385A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702EA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883</w:t>
            </w:r>
          </w:p>
        </w:tc>
        <w:tc>
          <w:tcPr>
            <w:tcW w:w="925" w:type="pct"/>
            <w:vAlign w:val="center"/>
            <w:hideMark/>
          </w:tcPr>
          <w:p w14:paraId="05DC30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Mathis</w:t>
            </w:r>
          </w:p>
        </w:tc>
        <w:tc>
          <w:tcPr>
            <w:tcW w:w="1375" w:type="pct"/>
            <w:vAlign w:val="center"/>
          </w:tcPr>
          <w:p w14:paraId="37171B63" w14:textId="5851FEB0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Skill Bridge Program</w:t>
            </w:r>
          </w:p>
        </w:tc>
        <w:tc>
          <w:tcPr>
            <w:tcW w:w="1661" w:type="pct"/>
            <w:vAlign w:val="center"/>
          </w:tcPr>
          <w:p w14:paraId="0C828819" w14:textId="20D46667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B5F41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B57D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C8B7E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E8B08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</w:t>
            </w:r>
          </w:p>
        </w:tc>
        <w:tc>
          <w:tcPr>
            <w:tcW w:w="925" w:type="pct"/>
            <w:vAlign w:val="center"/>
            <w:hideMark/>
          </w:tcPr>
          <w:p w14:paraId="56D70A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665DE8C4" w14:textId="71898523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>iddle Class Scholarship Program</w:t>
            </w:r>
          </w:p>
        </w:tc>
        <w:tc>
          <w:tcPr>
            <w:tcW w:w="1661" w:type="pct"/>
            <w:vAlign w:val="center"/>
          </w:tcPr>
          <w:p w14:paraId="0EF19A37" w14:textId="0F694E58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A5E2E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061F4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18EC58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0AA1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638</w:t>
            </w:r>
          </w:p>
        </w:tc>
        <w:tc>
          <w:tcPr>
            <w:tcW w:w="925" w:type="pct"/>
            <w:vAlign w:val="center"/>
            <w:hideMark/>
          </w:tcPr>
          <w:p w14:paraId="38F1D8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072CF0F7" w14:textId="33E3CAC4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Gol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>den State Teacher Grant Program</w:t>
            </w:r>
          </w:p>
        </w:tc>
        <w:tc>
          <w:tcPr>
            <w:tcW w:w="1661" w:type="pct"/>
            <w:vAlign w:val="center"/>
          </w:tcPr>
          <w:p w14:paraId="3C95D020" w14:textId="55EF400A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6FB468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A24D4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1ED16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F8C7B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656</w:t>
            </w:r>
          </w:p>
        </w:tc>
        <w:tc>
          <w:tcPr>
            <w:tcW w:w="925" w:type="pct"/>
            <w:vAlign w:val="center"/>
            <w:hideMark/>
          </w:tcPr>
          <w:p w14:paraId="6B70E9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896A244" w14:textId="2E70FFCE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CSU Doctoral Programs</w:t>
            </w:r>
          </w:p>
        </w:tc>
        <w:tc>
          <w:tcPr>
            <w:tcW w:w="1661" w:type="pct"/>
            <w:vAlign w:val="center"/>
          </w:tcPr>
          <w:p w14:paraId="2392EF83" w14:textId="567890B4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C3581B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CED1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93CE8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B8CE7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714</w:t>
            </w:r>
          </w:p>
        </w:tc>
        <w:tc>
          <w:tcPr>
            <w:tcW w:w="925" w:type="pct"/>
            <w:vAlign w:val="center"/>
            <w:hideMark/>
          </w:tcPr>
          <w:p w14:paraId="5CD54E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64F14F0D" w14:textId="5818C5E0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Newcomer Pupils</w:t>
            </w:r>
          </w:p>
        </w:tc>
        <w:tc>
          <w:tcPr>
            <w:tcW w:w="1661" w:type="pct"/>
            <w:vAlign w:val="center"/>
          </w:tcPr>
          <w:p w14:paraId="187283C3" w14:textId="6A5437C2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E7A722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BF2E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073C4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4535F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747</w:t>
            </w:r>
          </w:p>
        </w:tc>
        <w:tc>
          <w:tcPr>
            <w:tcW w:w="925" w:type="pct"/>
            <w:vAlign w:val="center"/>
            <w:hideMark/>
          </w:tcPr>
          <w:p w14:paraId="1D8ED9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AC0BF47" w14:textId="286A57EA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Employee Repayment Agreements</w:t>
            </w:r>
          </w:p>
        </w:tc>
        <w:tc>
          <w:tcPr>
            <w:tcW w:w="1661" w:type="pct"/>
            <w:vAlign w:val="center"/>
          </w:tcPr>
          <w:p w14:paraId="241D98C5" w14:textId="3BEBFCAC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E1B8E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7AA2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DC1A1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86BBB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807</w:t>
            </w:r>
          </w:p>
        </w:tc>
        <w:tc>
          <w:tcPr>
            <w:tcW w:w="925" w:type="pct"/>
            <w:vAlign w:val="center"/>
            <w:hideMark/>
          </w:tcPr>
          <w:p w14:paraId="5812A4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56950460" w14:textId="64C25A55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Use of Force Investigations</w:t>
            </w:r>
          </w:p>
        </w:tc>
        <w:tc>
          <w:tcPr>
            <w:tcW w:w="1661" w:type="pct"/>
            <w:vAlign w:val="center"/>
          </w:tcPr>
          <w:p w14:paraId="7E4A3BB6" w14:textId="67491B3D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A41C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7FD6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94E2E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6955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897</w:t>
            </w:r>
          </w:p>
        </w:tc>
        <w:tc>
          <w:tcPr>
            <w:tcW w:w="925" w:type="pct"/>
            <w:vAlign w:val="center"/>
            <w:hideMark/>
          </w:tcPr>
          <w:p w14:paraId="6EFCB2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08FCE6E1" w14:textId="7AAB4F93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Permanent School Employees</w:t>
            </w:r>
          </w:p>
        </w:tc>
        <w:tc>
          <w:tcPr>
            <w:tcW w:w="1661" w:type="pct"/>
            <w:vAlign w:val="center"/>
          </w:tcPr>
          <w:p w14:paraId="3CC54991" w14:textId="7AA6DB4F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77A60E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DDB29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BE5ED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DDE2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959</w:t>
            </w:r>
          </w:p>
        </w:tc>
        <w:tc>
          <w:tcPr>
            <w:tcW w:w="925" w:type="pct"/>
            <w:vAlign w:val="center"/>
            <w:hideMark/>
          </w:tcPr>
          <w:p w14:paraId="713F3C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00A1CAB7" w14:textId="5B46ADBC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Courts</w:t>
            </w:r>
          </w:p>
        </w:tc>
        <w:tc>
          <w:tcPr>
            <w:tcW w:w="1661" w:type="pct"/>
            <w:vAlign w:val="center"/>
          </w:tcPr>
          <w:p w14:paraId="1690AE46" w14:textId="6E3851F8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F446DE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CE4AE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2BFF89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556D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984</w:t>
            </w:r>
          </w:p>
        </w:tc>
        <w:tc>
          <w:tcPr>
            <w:tcW w:w="925" w:type="pct"/>
            <w:vAlign w:val="center"/>
            <w:hideMark/>
          </w:tcPr>
          <w:p w14:paraId="39665C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A6F888B" w14:textId="17E75BB5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Finance Courses</w:t>
            </w:r>
          </w:p>
        </w:tc>
        <w:tc>
          <w:tcPr>
            <w:tcW w:w="1661" w:type="pct"/>
            <w:vAlign w:val="center"/>
          </w:tcPr>
          <w:p w14:paraId="6A796C81" w14:textId="01AD8312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88A70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39E7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B7301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0D69D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1113</w:t>
            </w:r>
          </w:p>
        </w:tc>
        <w:tc>
          <w:tcPr>
            <w:tcW w:w="925" w:type="pct"/>
            <w:vAlign w:val="center"/>
            <w:hideMark/>
          </w:tcPr>
          <w:p w14:paraId="0BA204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0C33FA78" w14:textId="6A3F6916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Expanded Learning Programs</w:t>
            </w:r>
          </w:p>
        </w:tc>
        <w:tc>
          <w:tcPr>
            <w:tcW w:w="1661" w:type="pct"/>
            <w:vAlign w:val="center"/>
          </w:tcPr>
          <w:p w14:paraId="7E4858EE" w14:textId="7889F345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861EB0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D7BDE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400A3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79BCE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1192</w:t>
            </w:r>
          </w:p>
        </w:tc>
        <w:tc>
          <w:tcPr>
            <w:tcW w:w="925" w:type="pct"/>
            <w:vAlign w:val="center"/>
            <w:hideMark/>
          </w:tcPr>
          <w:p w14:paraId="5F509D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5AC0D6B6" w14:textId="5F52AA70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Transitional Kindergarten</w:t>
            </w:r>
          </w:p>
        </w:tc>
        <w:tc>
          <w:tcPr>
            <w:tcW w:w="1661" w:type="pct"/>
            <w:vAlign w:val="center"/>
          </w:tcPr>
          <w:p w14:paraId="386E3E89" w14:textId="5F46A4F0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7E49F0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8357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CBC99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530A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1245</w:t>
            </w:r>
          </w:p>
        </w:tc>
        <w:tc>
          <w:tcPr>
            <w:tcW w:w="925" w:type="pct"/>
            <w:vAlign w:val="center"/>
            <w:hideMark/>
          </w:tcPr>
          <w:p w14:paraId="5ED8DC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407DF63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Childcare Provider</w:t>
            </w:r>
          </w:p>
          <w:p w14:paraId="2588CD8F" w14:textId="253763FA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Fee Waivers</w:t>
            </w:r>
          </w:p>
        </w:tc>
        <w:tc>
          <w:tcPr>
            <w:tcW w:w="1661" w:type="pct"/>
            <w:vAlign w:val="center"/>
          </w:tcPr>
          <w:p w14:paraId="7444A115" w14:textId="34327A4F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D51EB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B4FD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2738E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35D7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1360</w:t>
            </w:r>
          </w:p>
        </w:tc>
        <w:tc>
          <w:tcPr>
            <w:tcW w:w="925" w:type="pct"/>
            <w:vAlign w:val="center"/>
            <w:hideMark/>
          </w:tcPr>
          <w:p w14:paraId="7A9609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6901E2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Secured Residential Treatment</w:t>
            </w:r>
          </w:p>
        </w:tc>
        <w:tc>
          <w:tcPr>
            <w:tcW w:w="1661" w:type="pct"/>
            <w:vAlign w:val="center"/>
          </w:tcPr>
          <w:p w14:paraId="5FC88CF9" w14:textId="0F8AEA7D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509EAC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A0879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21B72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13DD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1390</w:t>
            </w:r>
          </w:p>
        </w:tc>
        <w:tc>
          <w:tcPr>
            <w:tcW w:w="925" w:type="pct"/>
            <w:vAlign w:val="center"/>
            <w:hideMark/>
          </w:tcPr>
          <w:p w14:paraId="1F1949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1AA71806" w14:textId="61088DFD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Service Learning Requirement</w:t>
            </w:r>
          </w:p>
        </w:tc>
        <w:tc>
          <w:tcPr>
            <w:tcW w:w="1661" w:type="pct"/>
            <w:vAlign w:val="center"/>
          </w:tcPr>
          <w:p w14:paraId="270C7C51" w14:textId="5F528351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2460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805C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F56AD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B5507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1406</w:t>
            </w:r>
          </w:p>
        </w:tc>
        <w:tc>
          <w:tcPr>
            <w:tcW w:w="925" w:type="pct"/>
            <w:vAlign w:val="center"/>
            <w:hideMark/>
          </w:tcPr>
          <w:p w14:paraId="0809D4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C181A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2CB3006F" w14:textId="7B84A652" w:rsidR="0064384F" w:rsidRPr="00506F37" w:rsidRDefault="0064384F" w:rsidP="008A58B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8FF784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08BF9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4E2C2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519C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1504</w:t>
            </w:r>
          </w:p>
        </w:tc>
        <w:tc>
          <w:tcPr>
            <w:tcW w:w="925" w:type="pct"/>
            <w:vAlign w:val="center"/>
            <w:hideMark/>
          </w:tcPr>
          <w:p w14:paraId="57F8C6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DDE43C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EV Charging Infrastructure</w:t>
            </w:r>
          </w:p>
        </w:tc>
        <w:tc>
          <w:tcPr>
            <w:tcW w:w="1661" w:type="pct"/>
            <w:vAlign w:val="center"/>
          </w:tcPr>
          <w:p w14:paraId="42685E89" w14:textId="2AED8736" w:rsidR="0064384F" w:rsidRPr="00506F37" w:rsidRDefault="0064384F" w:rsidP="008A58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31F7F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B4F7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289566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9488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1626</w:t>
            </w:r>
          </w:p>
        </w:tc>
        <w:tc>
          <w:tcPr>
            <w:tcW w:w="925" w:type="pct"/>
            <w:vAlign w:val="center"/>
            <w:hideMark/>
          </w:tcPr>
          <w:p w14:paraId="0B3552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17A77C9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Transportation Fleet Data</w:t>
            </w:r>
          </w:p>
        </w:tc>
        <w:tc>
          <w:tcPr>
            <w:tcW w:w="1661" w:type="pct"/>
            <w:vAlign w:val="center"/>
          </w:tcPr>
          <w:p w14:paraId="0F6426D2" w14:textId="7568D9F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F43555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802A8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9196E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FACB7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1699</w:t>
            </w:r>
          </w:p>
        </w:tc>
        <w:tc>
          <w:tcPr>
            <w:tcW w:w="925" w:type="pct"/>
            <w:vAlign w:val="center"/>
            <w:hideMark/>
          </w:tcPr>
          <w:p w14:paraId="500AE2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4CADD9C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K–14 Classified Employee</w:t>
            </w:r>
          </w:p>
          <w:p w14:paraId="4488888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Job Postings</w:t>
            </w:r>
          </w:p>
        </w:tc>
        <w:tc>
          <w:tcPr>
            <w:tcW w:w="1661" w:type="pct"/>
            <w:vAlign w:val="center"/>
          </w:tcPr>
          <w:p w14:paraId="13F0FDBF" w14:textId="527FA1AA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291C0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2DB2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53859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C393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1749</w:t>
            </w:r>
          </w:p>
        </w:tc>
        <w:tc>
          <w:tcPr>
            <w:tcW w:w="925" w:type="pct"/>
            <w:vAlign w:val="center"/>
            <w:hideMark/>
          </w:tcPr>
          <w:p w14:paraId="230F02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McCarty</w:t>
            </w:r>
          </w:p>
        </w:tc>
        <w:tc>
          <w:tcPr>
            <w:tcW w:w="1375" w:type="pct"/>
            <w:vAlign w:val="center"/>
          </w:tcPr>
          <w:p w14:paraId="78FA5F6F" w14:textId="3C97F409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UC Student Transfe</w:t>
            </w:r>
            <w:r w:rsidR="002A4A5E" w:rsidRPr="00506F37">
              <w:rPr>
                <w:rFonts w:ascii="Calibri" w:hAnsi="Calibri" w:cs="Calibri"/>
                <w:sz w:val="28"/>
                <w:szCs w:val="28"/>
              </w:rPr>
              <w:t>r</w:t>
            </w:r>
          </w:p>
        </w:tc>
        <w:tc>
          <w:tcPr>
            <w:tcW w:w="1661" w:type="pct"/>
            <w:vAlign w:val="center"/>
          </w:tcPr>
          <w:p w14:paraId="0F13301A" w14:textId="0569E030" w:rsidR="0064384F" w:rsidRPr="00506F37" w:rsidRDefault="0064384F" w:rsidP="008A58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7982A0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A2516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BDA44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7D8B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925" w:type="pct"/>
            <w:vAlign w:val="center"/>
            <w:hideMark/>
          </w:tcPr>
          <w:p w14:paraId="4E687C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17FCE60D" w14:textId="00098407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Collective B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>argaining for Legislative Staff</w:t>
            </w:r>
          </w:p>
        </w:tc>
        <w:tc>
          <w:tcPr>
            <w:tcW w:w="1661" w:type="pct"/>
            <w:vAlign w:val="center"/>
          </w:tcPr>
          <w:p w14:paraId="430A2772" w14:textId="49CA345B" w:rsidR="0064384F" w:rsidRPr="00506F37" w:rsidRDefault="0064384F" w:rsidP="006852A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BDF3A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9286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72B6D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2481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937</w:t>
            </w:r>
          </w:p>
        </w:tc>
        <w:tc>
          <w:tcPr>
            <w:tcW w:w="925" w:type="pct"/>
            <w:vAlign w:val="center"/>
            <w:hideMark/>
          </w:tcPr>
          <w:p w14:paraId="5B89D1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5782A08D" w14:textId="6C331FB3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Family Reunification Services</w:t>
            </w:r>
          </w:p>
        </w:tc>
        <w:tc>
          <w:tcPr>
            <w:tcW w:w="1661" w:type="pct"/>
            <w:vAlign w:val="center"/>
          </w:tcPr>
          <w:p w14:paraId="0A1946CE" w14:textId="6D475342" w:rsidR="0064384F" w:rsidRPr="00506F37" w:rsidRDefault="0064384F" w:rsidP="006852AB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C69FF8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03904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671F4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CB0CA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974</w:t>
            </w:r>
          </w:p>
        </w:tc>
        <w:tc>
          <w:tcPr>
            <w:tcW w:w="925" w:type="pct"/>
            <w:vAlign w:val="center"/>
            <w:hideMark/>
          </w:tcPr>
          <w:p w14:paraId="656492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5D7F35F4" w14:textId="1700E272" w:rsidR="0064384F" w:rsidRPr="00506F37" w:rsidRDefault="0064384F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Incarcerated Pers</w:t>
            </w:r>
            <w:r w:rsidR="004E1F0C" w:rsidRPr="00506F37">
              <w:rPr>
                <w:rFonts w:ascii="Calibri" w:hAnsi="Calibri" w:cs="Calibri"/>
                <w:noProof/>
                <w:sz w:val="28"/>
                <w:szCs w:val="28"/>
              </w:rPr>
              <w:t>ons Birth Certificates</w:t>
            </w:r>
          </w:p>
        </w:tc>
        <w:tc>
          <w:tcPr>
            <w:tcW w:w="1661" w:type="pct"/>
            <w:vAlign w:val="center"/>
          </w:tcPr>
          <w:p w14:paraId="3248C2E8" w14:textId="645200C3" w:rsidR="0064384F" w:rsidRPr="00506F37" w:rsidRDefault="0064384F" w:rsidP="006852AB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D21018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97D59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8D9B4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2DE29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1006</w:t>
            </w:r>
          </w:p>
        </w:tc>
        <w:tc>
          <w:tcPr>
            <w:tcW w:w="925" w:type="pct"/>
            <w:vAlign w:val="center"/>
            <w:hideMark/>
          </w:tcPr>
          <w:p w14:paraId="0FF567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549DBE4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 Wrong Door System</w:t>
            </w:r>
          </w:p>
        </w:tc>
        <w:tc>
          <w:tcPr>
            <w:tcW w:w="1661" w:type="pct"/>
            <w:vAlign w:val="center"/>
          </w:tcPr>
          <w:p w14:paraId="4299B0D0" w14:textId="38F4275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26325C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44ED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6D4A48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BA3F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1112</w:t>
            </w:r>
          </w:p>
        </w:tc>
        <w:tc>
          <w:tcPr>
            <w:tcW w:w="925" w:type="pct"/>
            <w:vAlign w:val="center"/>
            <w:hideMark/>
          </w:tcPr>
          <w:p w14:paraId="652162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4CD4DFF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Foster Youth Pregnancy Allowance</w:t>
            </w:r>
          </w:p>
        </w:tc>
        <w:tc>
          <w:tcPr>
            <w:tcW w:w="1661" w:type="pct"/>
            <w:vAlign w:val="center"/>
          </w:tcPr>
          <w:p w14:paraId="1DA01C1C" w14:textId="0996CB3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D905E9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0AE1C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27C3A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2E88A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1177</w:t>
            </w:r>
          </w:p>
        </w:tc>
        <w:tc>
          <w:tcPr>
            <w:tcW w:w="925" w:type="pct"/>
            <w:vAlign w:val="center"/>
            <w:hideMark/>
          </w:tcPr>
          <w:p w14:paraId="1E11CF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4DE28B01" w14:textId="47A41DD4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Parole Hearing Records</w:t>
            </w:r>
          </w:p>
        </w:tc>
        <w:tc>
          <w:tcPr>
            <w:tcW w:w="1661" w:type="pct"/>
            <w:vAlign w:val="center"/>
          </w:tcPr>
          <w:p w14:paraId="7B90656F" w14:textId="78FDD750" w:rsidR="0064384F" w:rsidRPr="00506F37" w:rsidRDefault="0064384F" w:rsidP="00DF09A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8BB0EC0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68AA0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F41E4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ECFD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1276</w:t>
            </w:r>
          </w:p>
        </w:tc>
        <w:tc>
          <w:tcPr>
            <w:tcW w:w="925" w:type="pct"/>
            <w:vAlign w:val="center"/>
            <w:hideMark/>
          </w:tcPr>
          <w:p w14:paraId="47B30D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12F21191" w14:textId="55A0A9CB" w:rsidR="0064384F" w:rsidRPr="00506F37" w:rsidRDefault="0064384F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“911” </w:t>
            </w:r>
            <w:r w:rsidR="004E1F0C" w:rsidRPr="00506F37">
              <w:rPr>
                <w:rFonts w:ascii="Calibri" w:hAnsi="Calibri" w:cs="Calibri"/>
                <w:noProof/>
                <w:sz w:val="28"/>
                <w:szCs w:val="28"/>
              </w:rPr>
              <w:t>Study</w:t>
            </w:r>
          </w:p>
        </w:tc>
        <w:tc>
          <w:tcPr>
            <w:tcW w:w="1661" w:type="pct"/>
            <w:vAlign w:val="center"/>
          </w:tcPr>
          <w:p w14:paraId="5B117B7B" w14:textId="77777777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7511AE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31B9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D9D0D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D0FE0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1310</w:t>
            </w:r>
          </w:p>
        </w:tc>
        <w:tc>
          <w:tcPr>
            <w:tcW w:w="925" w:type="pct"/>
            <w:vAlign w:val="center"/>
            <w:hideMark/>
          </w:tcPr>
          <w:p w14:paraId="051419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1AF0C437" w14:textId="71D3BF52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Resentencing</w:t>
            </w:r>
          </w:p>
        </w:tc>
        <w:tc>
          <w:tcPr>
            <w:tcW w:w="1661" w:type="pct"/>
            <w:vAlign w:val="center"/>
          </w:tcPr>
          <w:p w14:paraId="2C12C6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8BCFC8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81FB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E97EA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10EE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1418</w:t>
            </w:r>
          </w:p>
        </w:tc>
        <w:tc>
          <w:tcPr>
            <w:tcW w:w="925" w:type="pct"/>
            <w:vAlign w:val="center"/>
            <w:hideMark/>
          </w:tcPr>
          <w:p w14:paraId="05964C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36B3ED6B" w14:textId="02ECA269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“Crime-Free” Ordinances</w:t>
            </w:r>
          </w:p>
        </w:tc>
        <w:tc>
          <w:tcPr>
            <w:tcW w:w="1661" w:type="pct"/>
            <w:vAlign w:val="center"/>
          </w:tcPr>
          <w:p w14:paraId="58D25969" w14:textId="3D3A00F6" w:rsidR="0064384F" w:rsidRPr="00506F37" w:rsidRDefault="0064384F" w:rsidP="00DF09A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D4350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53038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605E32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E801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1547</w:t>
            </w:r>
          </w:p>
        </w:tc>
        <w:tc>
          <w:tcPr>
            <w:tcW w:w="925" w:type="pct"/>
            <w:vAlign w:val="center"/>
            <w:hideMark/>
          </w:tcPr>
          <w:p w14:paraId="61A066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7B193EDE" w14:textId="76C41D5F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Childhood Sexual Assault</w:t>
            </w:r>
          </w:p>
        </w:tc>
        <w:tc>
          <w:tcPr>
            <w:tcW w:w="1661" w:type="pct"/>
            <w:vAlign w:val="center"/>
          </w:tcPr>
          <w:p w14:paraId="60F189E0" w14:textId="7543C298" w:rsidR="0064384F" w:rsidRPr="00506F37" w:rsidRDefault="0064384F" w:rsidP="00DF09A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D4B990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68E8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5A9A2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07C6EB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1628</w:t>
            </w:r>
          </w:p>
        </w:tc>
        <w:tc>
          <w:tcPr>
            <w:tcW w:w="925" w:type="pct"/>
            <w:vAlign w:val="center"/>
          </w:tcPr>
          <w:p w14:paraId="753C07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1AEE74D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Microfiber filtration</w:t>
            </w:r>
          </w:p>
        </w:tc>
        <w:tc>
          <w:tcPr>
            <w:tcW w:w="1661" w:type="pct"/>
            <w:vAlign w:val="center"/>
          </w:tcPr>
          <w:p w14:paraId="4905599C" w14:textId="438D2A4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CCCED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3A75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5C779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9D0A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1677</w:t>
            </w:r>
          </w:p>
        </w:tc>
        <w:tc>
          <w:tcPr>
            <w:tcW w:w="925" w:type="pct"/>
            <w:vAlign w:val="center"/>
            <w:hideMark/>
          </w:tcPr>
          <w:p w14:paraId="73B36F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McKinnor</w:t>
            </w:r>
          </w:p>
        </w:tc>
        <w:tc>
          <w:tcPr>
            <w:tcW w:w="1375" w:type="pct"/>
            <w:vAlign w:val="center"/>
          </w:tcPr>
          <w:p w14:paraId="45C9A72C" w14:textId="7F81D1AC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Scientist Salaries</w:t>
            </w:r>
          </w:p>
        </w:tc>
        <w:tc>
          <w:tcPr>
            <w:tcW w:w="1661" w:type="pct"/>
            <w:vAlign w:val="center"/>
          </w:tcPr>
          <w:p w14:paraId="1AE92213" w14:textId="199B6605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D4E21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CBA3C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6FBE83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D886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925" w:type="pct"/>
            <w:vAlign w:val="center"/>
            <w:hideMark/>
          </w:tcPr>
          <w:p w14:paraId="5FA212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67A2D71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Cap-and-trade evaluation</w:t>
            </w:r>
          </w:p>
        </w:tc>
        <w:tc>
          <w:tcPr>
            <w:tcW w:w="1661" w:type="pct"/>
            <w:vAlign w:val="center"/>
          </w:tcPr>
          <w:p w14:paraId="6D23B11A" w14:textId="79A5963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4B131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64B9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8389C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ECE44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67</w:t>
            </w:r>
          </w:p>
        </w:tc>
        <w:tc>
          <w:tcPr>
            <w:tcW w:w="925" w:type="pct"/>
            <w:vAlign w:val="center"/>
            <w:hideMark/>
          </w:tcPr>
          <w:p w14:paraId="3A1743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3BE2E3BB" w14:textId="6286A7A5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Homeless Courts</w:t>
            </w:r>
          </w:p>
        </w:tc>
        <w:tc>
          <w:tcPr>
            <w:tcW w:w="1661" w:type="pct"/>
            <w:vAlign w:val="center"/>
          </w:tcPr>
          <w:p w14:paraId="6AE4BD9D" w14:textId="607FE7D6" w:rsidR="0064384F" w:rsidRPr="00506F37" w:rsidRDefault="0064384F" w:rsidP="00DF09A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7B3134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2838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5044E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32C9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238</w:t>
            </w:r>
          </w:p>
        </w:tc>
        <w:tc>
          <w:tcPr>
            <w:tcW w:w="925" w:type="pct"/>
            <w:vAlign w:val="center"/>
            <w:hideMark/>
          </w:tcPr>
          <w:p w14:paraId="147099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4451E36F" w14:textId="635378D4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Student 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>Teacher Support Grants</w:t>
            </w:r>
          </w:p>
        </w:tc>
        <w:tc>
          <w:tcPr>
            <w:tcW w:w="1661" w:type="pct"/>
            <w:vAlign w:val="center"/>
          </w:tcPr>
          <w:p w14:paraId="4A69CB8F" w14:textId="25EDD755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37114F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F84F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00D1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1407F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247</w:t>
            </w:r>
          </w:p>
        </w:tc>
        <w:tc>
          <w:tcPr>
            <w:tcW w:w="925" w:type="pct"/>
            <w:vAlign w:val="center"/>
            <w:hideMark/>
          </w:tcPr>
          <w:p w14:paraId="42649E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29173B6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K-14</w:t>
            </w:r>
          </w:p>
          <w:p w14:paraId="00F1E023" w14:textId="6F469BCF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Facilities Bond</w:t>
            </w:r>
          </w:p>
        </w:tc>
        <w:tc>
          <w:tcPr>
            <w:tcW w:w="1661" w:type="pct"/>
            <w:vAlign w:val="center"/>
          </w:tcPr>
          <w:p w14:paraId="33385712" w14:textId="306AA282" w:rsidR="0064384F" w:rsidRPr="00506F37" w:rsidRDefault="0064384F" w:rsidP="00DF09A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393647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43D65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27453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C4B6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343</w:t>
            </w:r>
          </w:p>
        </w:tc>
        <w:tc>
          <w:tcPr>
            <w:tcW w:w="925" w:type="pct"/>
            <w:vAlign w:val="center"/>
            <w:hideMark/>
          </w:tcPr>
          <w:p w14:paraId="5CA167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6EE8A4AF" w14:textId="20A16464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Ocean Dumpsites</w:t>
            </w:r>
          </w:p>
        </w:tc>
        <w:tc>
          <w:tcPr>
            <w:tcW w:w="1661" w:type="pct"/>
            <w:vAlign w:val="center"/>
          </w:tcPr>
          <w:p w14:paraId="7A35F8B6" w14:textId="05E92BC6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7A0DF3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881F6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CEAF0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C0C3D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377</w:t>
            </w:r>
          </w:p>
        </w:tc>
        <w:tc>
          <w:tcPr>
            <w:tcW w:w="925" w:type="pct"/>
            <w:vAlign w:val="center"/>
            <w:hideMark/>
          </w:tcPr>
          <w:p w14:paraId="1CA89A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0B2CC49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Career Technical Education</w:t>
            </w:r>
          </w:p>
          <w:p w14:paraId="703C5BFB" w14:textId="14103A2F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Incentive Grant</w:t>
            </w:r>
          </w:p>
        </w:tc>
        <w:tc>
          <w:tcPr>
            <w:tcW w:w="1661" w:type="pct"/>
            <w:vAlign w:val="center"/>
          </w:tcPr>
          <w:p w14:paraId="0EDE77A6" w14:textId="5D40F689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09F873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19F24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13525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FE21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483</w:t>
            </w:r>
          </w:p>
        </w:tc>
        <w:tc>
          <w:tcPr>
            <w:tcW w:w="925" w:type="pct"/>
            <w:vAlign w:val="center"/>
            <w:hideMark/>
          </w:tcPr>
          <w:p w14:paraId="3667D5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2B321B9B" w14:textId="6925168C" w:rsidR="0064384F" w:rsidRPr="00506F37" w:rsidRDefault="004E1F0C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School Medi-Cal Billing</w:t>
            </w:r>
          </w:p>
        </w:tc>
        <w:tc>
          <w:tcPr>
            <w:tcW w:w="1661" w:type="pct"/>
            <w:vAlign w:val="center"/>
          </w:tcPr>
          <w:p w14:paraId="5BA625EE" w14:textId="203EDB09" w:rsidR="0064384F" w:rsidRPr="00506F37" w:rsidRDefault="0064384F" w:rsidP="00DF09A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BF5F3D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98D17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64C05E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FF56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899</w:t>
            </w:r>
          </w:p>
        </w:tc>
        <w:tc>
          <w:tcPr>
            <w:tcW w:w="925" w:type="pct"/>
            <w:vAlign w:val="center"/>
            <w:hideMark/>
          </w:tcPr>
          <w:p w14:paraId="58AAE3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52831340" w14:textId="673A0998" w:rsidR="0064384F" w:rsidRPr="00506F37" w:rsidRDefault="0064384F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Infa</w:t>
            </w:r>
            <w:r w:rsidR="004E1F0C" w:rsidRPr="00506F37">
              <w:rPr>
                <w:rFonts w:ascii="Calibri" w:hAnsi="Calibri" w:cs="Calibri"/>
                <w:noProof/>
                <w:sz w:val="28"/>
                <w:szCs w:val="28"/>
              </w:rPr>
              <w:t>nt Formula And Baby Food Safety</w:t>
            </w:r>
          </w:p>
        </w:tc>
        <w:tc>
          <w:tcPr>
            <w:tcW w:w="1661" w:type="pct"/>
            <w:vAlign w:val="center"/>
          </w:tcPr>
          <w:p w14:paraId="0549B55D" w14:textId="2665A603" w:rsidR="0064384F" w:rsidRPr="00506F37" w:rsidRDefault="0064384F" w:rsidP="00DF09A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0EC21A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B598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8AF05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D816B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934</w:t>
            </w:r>
          </w:p>
        </w:tc>
        <w:tc>
          <w:tcPr>
            <w:tcW w:w="925" w:type="pct"/>
            <w:vAlign w:val="center"/>
            <w:hideMark/>
          </w:tcPr>
          <w:p w14:paraId="08FA2A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29FBCFD0" w14:textId="50E2BF22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Teaching Awareness Campaign</w:t>
            </w:r>
          </w:p>
        </w:tc>
        <w:tc>
          <w:tcPr>
            <w:tcW w:w="1661" w:type="pct"/>
            <w:vAlign w:val="center"/>
          </w:tcPr>
          <w:p w14:paraId="4D1104A6" w14:textId="249E8E58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CE514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DD308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40205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C8DB8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938</w:t>
            </w:r>
          </w:p>
        </w:tc>
        <w:tc>
          <w:tcPr>
            <w:tcW w:w="925" w:type="pct"/>
            <w:vAlign w:val="center"/>
            <w:hideMark/>
          </w:tcPr>
          <w:p w14:paraId="03EA5F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515633E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Local Control</w:t>
            </w:r>
          </w:p>
          <w:p w14:paraId="77D39348" w14:textId="4864EB6E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Funding Formula</w:t>
            </w:r>
          </w:p>
        </w:tc>
        <w:tc>
          <w:tcPr>
            <w:tcW w:w="1661" w:type="pct"/>
            <w:vAlign w:val="center"/>
          </w:tcPr>
          <w:p w14:paraId="0AC61989" w14:textId="71C783D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142126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21190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36EADB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AFF67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1358</w:t>
            </w:r>
          </w:p>
        </w:tc>
        <w:tc>
          <w:tcPr>
            <w:tcW w:w="925" w:type="pct"/>
            <w:vAlign w:val="center"/>
            <w:hideMark/>
          </w:tcPr>
          <w:p w14:paraId="6338F2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1AB42C1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Transmission Planning Report</w:t>
            </w:r>
          </w:p>
        </w:tc>
        <w:tc>
          <w:tcPr>
            <w:tcW w:w="1661" w:type="pct"/>
            <w:vAlign w:val="center"/>
          </w:tcPr>
          <w:p w14:paraId="0D0C706F" w14:textId="0E1A6A1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034CF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EC8456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41BF1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F0B22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1538</w:t>
            </w:r>
          </w:p>
        </w:tc>
        <w:tc>
          <w:tcPr>
            <w:tcW w:w="925" w:type="pct"/>
            <w:vAlign w:val="center"/>
            <w:hideMark/>
          </w:tcPr>
          <w:p w14:paraId="193DDC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752FC825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Clean Energy Reliability Program</w:t>
            </w:r>
          </w:p>
        </w:tc>
        <w:tc>
          <w:tcPr>
            <w:tcW w:w="1661" w:type="pct"/>
            <w:vAlign w:val="center"/>
          </w:tcPr>
          <w:p w14:paraId="451E2316" w14:textId="26659043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87471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0340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18C7BC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A28F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1623</w:t>
            </w:r>
          </w:p>
        </w:tc>
        <w:tc>
          <w:tcPr>
            <w:tcW w:w="925" w:type="pct"/>
            <w:vAlign w:val="center"/>
            <w:hideMark/>
          </w:tcPr>
          <w:p w14:paraId="1461BD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Muratsuchi</w:t>
            </w:r>
          </w:p>
        </w:tc>
        <w:tc>
          <w:tcPr>
            <w:tcW w:w="1375" w:type="pct"/>
            <w:vAlign w:val="center"/>
          </w:tcPr>
          <w:p w14:paraId="049E30E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Energy Storage</w:t>
            </w:r>
          </w:p>
        </w:tc>
        <w:tc>
          <w:tcPr>
            <w:tcW w:w="1661" w:type="pct"/>
            <w:vAlign w:val="center"/>
          </w:tcPr>
          <w:p w14:paraId="43C7DD72" w14:textId="215C16E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4A026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BF0D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97C9B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5D25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372</w:t>
            </w:r>
          </w:p>
        </w:tc>
        <w:tc>
          <w:tcPr>
            <w:tcW w:w="925" w:type="pct"/>
            <w:vAlign w:val="center"/>
            <w:hideMark/>
          </w:tcPr>
          <w:p w14:paraId="4C61F5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Nguyen</w:t>
            </w:r>
          </w:p>
        </w:tc>
        <w:tc>
          <w:tcPr>
            <w:tcW w:w="1375" w:type="pct"/>
            <w:vAlign w:val="center"/>
          </w:tcPr>
          <w:p w14:paraId="652084B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CalWORKs Income Exclusions</w:t>
            </w:r>
          </w:p>
        </w:tc>
        <w:tc>
          <w:tcPr>
            <w:tcW w:w="1661" w:type="pct"/>
            <w:vAlign w:val="center"/>
          </w:tcPr>
          <w:p w14:paraId="2B90D50C" w14:textId="64E6ACF2" w:rsidR="0064384F" w:rsidRPr="00506F37" w:rsidRDefault="0064384F" w:rsidP="00DF09A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D5760B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84B09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61B762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39EA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1084</w:t>
            </w:r>
          </w:p>
        </w:tc>
        <w:tc>
          <w:tcPr>
            <w:tcW w:w="925" w:type="pct"/>
            <w:vAlign w:val="center"/>
            <w:hideMark/>
          </w:tcPr>
          <w:p w14:paraId="6FE0B0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Nguyen</w:t>
            </w:r>
          </w:p>
        </w:tc>
        <w:tc>
          <w:tcPr>
            <w:tcW w:w="1375" w:type="pct"/>
            <w:vAlign w:val="center"/>
          </w:tcPr>
          <w:p w14:paraId="19DFF99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Bilingual Pay Grant Program</w:t>
            </w:r>
          </w:p>
        </w:tc>
        <w:tc>
          <w:tcPr>
            <w:tcW w:w="1661" w:type="pct"/>
            <w:vAlign w:val="center"/>
          </w:tcPr>
          <w:p w14:paraId="4F9CCC53" w14:textId="0085BFBF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3B640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C275C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D0132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20CBB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800</w:t>
            </w:r>
          </w:p>
        </w:tc>
        <w:tc>
          <w:tcPr>
            <w:tcW w:w="925" w:type="pct"/>
            <w:vAlign w:val="center"/>
            <w:hideMark/>
          </w:tcPr>
          <w:p w14:paraId="2D7CE1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5610A705" w14:textId="25DEB485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Workplace Readiness Week</w:t>
            </w:r>
          </w:p>
        </w:tc>
        <w:tc>
          <w:tcPr>
            <w:tcW w:w="1661" w:type="pct"/>
            <w:vAlign w:val="center"/>
          </w:tcPr>
          <w:p w14:paraId="07768E3D" w14:textId="2619B138" w:rsidR="0064384F" w:rsidRPr="00506F37" w:rsidRDefault="0064384F" w:rsidP="00DF09A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2459D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79E8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6D706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22E9D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964</w:t>
            </w:r>
          </w:p>
        </w:tc>
        <w:tc>
          <w:tcPr>
            <w:tcW w:w="925" w:type="pct"/>
            <w:vAlign w:val="center"/>
            <w:hideMark/>
          </w:tcPr>
          <w:p w14:paraId="4169B6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0F8CB4E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Contracts Certification</w:t>
            </w:r>
          </w:p>
        </w:tc>
        <w:tc>
          <w:tcPr>
            <w:tcW w:w="1661" w:type="pct"/>
            <w:vAlign w:val="center"/>
          </w:tcPr>
          <w:p w14:paraId="4C4F029F" w14:textId="42B078FA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E8B636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9668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C307A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AE7EC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1007</w:t>
            </w:r>
          </w:p>
        </w:tc>
        <w:tc>
          <w:tcPr>
            <w:tcW w:w="925" w:type="pct"/>
            <w:vAlign w:val="center"/>
            <w:hideMark/>
          </w:tcPr>
          <w:p w14:paraId="3E610D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35A629DE" w14:textId="4BF84300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Plume Safety Standards</w:t>
            </w:r>
          </w:p>
        </w:tc>
        <w:tc>
          <w:tcPr>
            <w:tcW w:w="1661" w:type="pct"/>
            <w:vAlign w:val="center"/>
          </w:tcPr>
          <w:p w14:paraId="321EB17A" w14:textId="071DE6AD" w:rsidR="0064384F" w:rsidRPr="00506F37" w:rsidRDefault="0064384F" w:rsidP="00DF09A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EA8D0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470FD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DC828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2BC3F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1060</w:t>
            </w:r>
          </w:p>
        </w:tc>
        <w:tc>
          <w:tcPr>
            <w:tcW w:w="925" w:type="pct"/>
            <w:vAlign w:val="center"/>
            <w:hideMark/>
          </w:tcPr>
          <w:p w14:paraId="2ADF79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22555B00" w14:textId="4A0ED1F5" w:rsidR="0064384F" w:rsidRPr="00506F37" w:rsidRDefault="0064384F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Coverage For Nalo</w:t>
            </w:r>
            <w:r w:rsidR="004E1F0C" w:rsidRPr="00506F37">
              <w:rPr>
                <w:rFonts w:ascii="Calibri" w:hAnsi="Calibri" w:cs="Calibri"/>
                <w:noProof/>
                <w:sz w:val="28"/>
                <w:szCs w:val="28"/>
              </w:rPr>
              <w:t>xone</w:t>
            </w:r>
          </w:p>
        </w:tc>
        <w:tc>
          <w:tcPr>
            <w:tcW w:w="1661" w:type="pct"/>
            <w:vAlign w:val="center"/>
          </w:tcPr>
          <w:p w14:paraId="34CE56F4" w14:textId="21274088" w:rsidR="0064384F" w:rsidRPr="00506F37" w:rsidRDefault="0064384F" w:rsidP="00DF09A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FD2D08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33237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88F40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AA8F3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1157</w:t>
            </w:r>
          </w:p>
        </w:tc>
        <w:tc>
          <w:tcPr>
            <w:tcW w:w="925" w:type="pct"/>
            <w:vAlign w:val="center"/>
            <w:hideMark/>
          </w:tcPr>
          <w:p w14:paraId="2E9D6F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366A8782" w14:textId="1B8082F5" w:rsidR="0064384F" w:rsidRPr="00506F37" w:rsidRDefault="0064384F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Coverag</w:t>
            </w:r>
            <w:r w:rsidR="004E1F0C" w:rsidRPr="00506F37">
              <w:rPr>
                <w:rFonts w:ascii="Calibri" w:hAnsi="Calibri" w:cs="Calibri"/>
                <w:noProof/>
                <w:sz w:val="28"/>
                <w:szCs w:val="28"/>
              </w:rPr>
              <w:t>e For Durable Medical Equipment</w:t>
            </w:r>
          </w:p>
        </w:tc>
        <w:tc>
          <w:tcPr>
            <w:tcW w:w="1661" w:type="pct"/>
            <w:vAlign w:val="center"/>
          </w:tcPr>
          <w:p w14:paraId="59FAA683" w14:textId="79E37865" w:rsidR="0064384F" w:rsidRPr="00506F37" w:rsidRDefault="0064384F" w:rsidP="00DF09A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A9B140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9766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C3E35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A7BD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1313</w:t>
            </w:r>
          </w:p>
        </w:tc>
        <w:tc>
          <w:tcPr>
            <w:tcW w:w="925" w:type="pct"/>
            <w:vAlign w:val="center"/>
            <w:hideMark/>
          </w:tcPr>
          <w:p w14:paraId="632C59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Ortega</w:t>
            </w:r>
          </w:p>
        </w:tc>
        <w:tc>
          <w:tcPr>
            <w:tcW w:w="1375" w:type="pct"/>
            <w:vAlign w:val="center"/>
          </w:tcPr>
          <w:p w14:paraId="37705C2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Case Management Services</w:t>
            </w:r>
          </w:p>
        </w:tc>
        <w:tc>
          <w:tcPr>
            <w:tcW w:w="1661" w:type="pct"/>
            <w:vAlign w:val="center"/>
          </w:tcPr>
          <w:p w14:paraId="6C8C3A07" w14:textId="268EB67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1D97E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A5C49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117E8D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0640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77</w:t>
            </w:r>
          </w:p>
        </w:tc>
        <w:tc>
          <w:tcPr>
            <w:tcW w:w="925" w:type="pct"/>
            <w:vAlign w:val="center"/>
            <w:hideMark/>
          </w:tcPr>
          <w:p w14:paraId="6DDEF3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Pacheco</w:t>
            </w:r>
          </w:p>
        </w:tc>
        <w:tc>
          <w:tcPr>
            <w:tcW w:w="1375" w:type="pct"/>
            <w:vAlign w:val="center"/>
          </w:tcPr>
          <w:p w14:paraId="7A97E2E2" w14:textId="1348B2C4" w:rsidR="0064384F" w:rsidRPr="00506F37" w:rsidRDefault="004E1F0C" w:rsidP="004E1F0C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Vital Records Diacritical Marks</w:t>
            </w:r>
          </w:p>
        </w:tc>
        <w:tc>
          <w:tcPr>
            <w:tcW w:w="1661" w:type="pct"/>
            <w:vAlign w:val="center"/>
          </w:tcPr>
          <w:p w14:paraId="6F534F7E" w14:textId="4BFB1C7E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BE3643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C5927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5350F8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45F80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324</w:t>
            </w:r>
          </w:p>
        </w:tc>
        <w:tc>
          <w:tcPr>
            <w:tcW w:w="925" w:type="pct"/>
            <w:vAlign w:val="center"/>
            <w:hideMark/>
          </w:tcPr>
          <w:p w14:paraId="3EC4F4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Pacheco</w:t>
            </w:r>
          </w:p>
        </w:tc>
        <w:tc>
          <w:tcPr>
            <w:tcW w:w="1375" w:type="pct"/>
            <w:vAlign w:val="center"/>
          </w:tcPr>
          <w:p w14:paraId="24E8588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Renewable Gas Procurement</w:t>
            </w:r>
          </w:p>
        </w:tc>
        <w:tc>
          <w:tcPr>
            <w:tcW w:w="1661" w:type="pct"/>
            <w:vAlign w:val="center"/>
          </w:tcPr>
          <w:p w14:paraId="00998080" w14:textId="7B80F41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BEE7F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88C1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27880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E217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695</w:t>
            </w:r>
          </w:p>
        </w:tc>
        <w:tc>
          <w:tcPr>
            <w:tcW w:w="925" w:type="pct"/>
            <w:vAlign w:val="center"/>
            <w:hideMark/>
          </w:tcPr>
          <w:p w14:paraId="73B8EC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Pacheco</w:t>
            </w:r>
          </w:p>
        </w:tc>
        <w:tc>
          <w:tcPr>
            <w:tcW w:w="1375" w:type="pct"/>
            <w:vAlign w:val="center"/>
          </w:tcPr>
          <w:p w14:paraId="71C95208" w14:textId="6E0E325F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Juvenile Detention Facilities</w:t>
            </w:r>
          </w:p>
        </w:tc>
        <w:tc>
          <w:tcPr>
            <w:tcW w:w="1661" w:type="pct"/>
            <w:vAlign w:val="center"/>
          </w:tcPr>
          <w:p w14:paraId="31920B0E" w14:textId="1D224E1D" w:rsidR="0064384F" w:rsidRPr="00506F37" w:rsidRDefault="0064384F" w:rsidP="00262EFC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B09426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8D593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49A75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9A72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1032</w:t>
            </w:r>
          </w:p>
        </w:tc>
        <w:tc>
          <w:tcPr>
            <w:tcW w:w="925" w:type="pct"/>
            <w:vAlign w:val="center"/>
            <w:hideMark/>
          </w:tcPr>
          <w:p w14:paraId="741E48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Pacheco</w:t>
            </w:r>
          </w:p>
        </w:tc>
        <w:tc>
          <w:tcPr>
            <w:tcW w:w="1375" w:type="pct"/>
            <w:vAlign w:val="center"/>
          </w:tcPr>
          <w:p w14:paraId="376263EC" w14:textId="22800EDD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Court Interpreters</w:t>
            </w:r>
          </w:p>
        </w:tc>
        <w:tc>
          <w:tcPr>
            <w:tcW w:w="1661" w:type="pct"/>
            <w:vAlign w:val="center"/>
          </w:tcPr>
          <w:p w14:paraId="20A8E942" w14:textId="481B63F5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255D2D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D4415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7FD55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BEC9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1673</w:t>
            </w:r>
          </w:p>
        </w:tc>
        <w:tc>
          <w:tcPr>
            <w:tcW w:w="925" w:type="pct"/>
            <w:vAlign w:val="center"/>
            <w:hideMark/>
          </w:tcPr>
          <w:p w14:paraId="0E53CB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Pacheco</w:t>
            </w:r>
          </w:p>
        </w:tc>
        <w:tc>
          <w:tcPr>
            <w:tcW w:w="1375" w:type="pct"/>
            <w:vAlign w:val="center"/>
          </w:tcPr>
          <w:p w14:paraId="14837BC7" w14:textId="5CA3525E" w:rsidR="0064384F" w:rsidRPr="00506F37" w:rsidRDefault="0064384F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Relocat</w:t>
            </w:r>
            <w:r w:rsidR="004E1F0C" w:rsidRPr="00506F37">
              <w:rPr>
                <w:rFonts w:ascii="Calibri" w:hAnsi="Calibri" w:cs="Calibri"/>
                <w:sz w:val="28"/>
                <w:szCs w:val="28"/>
              </w:rPr>
              <w:t>ed Outdoor Advertising Displays</w:t>
            </w:r>
          </w:p>
        </w:tc>
        <w:tc>
          <w:tcPr>
            <w:tcW w:w="1661" w:type="pct"/>
            <w:vAlign w:val="center"/>
          </w:tcPr>
          <w:p w14:paraId="3EDA9368" w14:textId="5DD69B66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F9D988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87A9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C8DC4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ABFA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300</w:t>
            </w:r>
          </w:p>
        </w:tc>
        <w:tc>
          <w:tcPr>
            <w:tcW w:w="925" w:type="pct"/>
            <w:vAlign w:val="center"/>
            <w:hideMark/>
          </w:tcPr>
          <w:p w14:paraId="31B86F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2F23A60D" w14:textId="3A0E297A" w:rsidR="0064384F" w:rsidRPr="00506F37" w:rsidRDefault="004E1F0C" w:rsidP="004E1F0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Notaries Public</w:t>
            </w:r>
          </w:p>
        </w:tc>
        <w:tc>
          <w:tcPr>
            <w:tcW w:w="1661" w:type="pct"/>
            <w:vAlign w:val="center"/>
          </w:tcPr>
          <w:p w14:paraId="4F3F0487" w14:textId="0D147964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7851E2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BF1DC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8AE53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C4F2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575</w:t>
            </w:r>
          </w:p>
        </w:tc>
        <w:tc>
          <w:tcPr>
            <w:tcW w:w="925" w:type="pct"/>
            <w:vAlign w:val="center"/>
            <w:hideMark/>
          </w:tcPr>
          <w:p w14:paraId="1893D1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12C7E69A" w14:textId="4CA0D616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Paid Family Leave Eligibility</w:t>
            </w:r>
          </w:p>
        </w:tc>
        <w:tc>
          <w:tcPr>
            <w:tcW w:w="1661" w:type="pct"/>
            <w:vAlign w:val="center"/>
          </w:tcPr>
          <w:p w14:paraId="340BE60C" w14:textId="6581A2EE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8CC1D2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8E340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12394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F3FC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609</w:t>
            </w:r>
          </w:p>
        </w:tc>
        <w:tc>
          <w:tcPr>
            <w:tcW w:w="925" w:type="pct"/>
            <w:vAlign w:val="center"/>
            <w:hideMark/>
          </w:tcPr>
          <w:p w14:paraId="673D1A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4AEBC3B0" w14:textId="4EF140B8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Firefighting Technology Report</w:t>
            </w:r>
          </w:p>
        </w:tc>
        <w:tc>
          <w:tcPr>
            <w:tcW w:w="1661" w:type="pct"/>
            <w:vAlign w:val="center"/>
          </w:tcPr>
          <w:p w14:paraId="28330824" w14:textId="395467BE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A4079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98827D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576DD4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B81DB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753</w:t>
            </w:r>
          </w:p>
        </w:tc>
        <w:tc>
          <w:tcPr>
            <w:tcW w:w="925" w:type="pct"/>
            <w:vAlign w:val="center"/>
            <w:hideMark/>
          </w:tcPr>
          <w:p w14:paraId="2FDB43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22EF311E" w14:textId="15510351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Cleanup and Abatement Account</w:t>
            </w:r>
          </w:p>
        </w:tc>
        <w:tc>
          <w:tcPr>
            <w:tcW w:w="1661" w:type="pct"/>
            <w:vAlign w:val="center"/>
          </w:tcPr>
          <w:p w14:paraId="14CBD481" w14:textId="761CB159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4D7F41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1C51F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25369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4F2B4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756</w:t>
            </w:r>
          </w:p>
        </w:tc>
        <w:tc>
          <w:tcPr>
            <w:tcW w:w="925" w:type="pct"/>
            <w:vAlign w:val="center"/>
            <w:hideMark/>
          </w:tcPr>
          <w:p w14:paraId="6E0462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413D0CE7" w14:textId="578EE2CF" w:rsidR="0064384F" w:rsidRPr="00506F37" w:rsidRDefault="004E1F0C" w:rsidP="004E1F0C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Contaminated Stormwater Runoff</w:t>
            </w:r>
          </w:p>
        </w:tc>
        <w:tc>
          <w:tcPr>
            <w:tcW w:w="1661" w:type="pct"/>
            <w:vAlign w:val="center"/>
          </w:tcPr>
          <w:p w14:paraId="44A3393F" w14:textId="45CC8E8E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6B6EC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BCC8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045C8A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D47FA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926</w:t>
            </w:r>
          </w:p>
        </w:tc>
        <w:tc>
          <w:tcPr>
            <w:tcW w:w="925" w:type="pct"/>
            <w:vAlign w:val="center"/>
            <w:hideMark/>
          </w:tcPr>
          <w:p w14:paraId="7D6D85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72C3C98A" w14:textId="5E4BD17E" w:rsidR="0064384F" w:rsidRPr="00506F37" w:rsidRDefault="0013280F" w:rsidP="0013280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Employer Housing Tax Credit</w:t>
            </w:r>
          </w:p>
        </w:tc>
        <w:tc>
          <w:tcPr>
            <w:tcW w:w="1661" w:type="pct"/>
            <w:vAlign w:val="center"/>
          </w:tcPr>
          <w:p w14:paraId="155BAF94" w14:textId="5385B4BA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B146CB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8569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E3265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E70F1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1115</w:t>
            </w:r>
          </w:p>
        </w:tc>
        <w:tc>
          <w:tcPr>
            <w:tcW w:w="925" w:type="pct"/>
            <w:vAlign w:val="center"/>
            <w:hideMark/>
          </w:tcPr>
          <w:p w14:paraId="7DFC27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0FB2AE58" w14:textId="2C050C30" w:rsidR="0064384F" w:rsidRPr="00506F37" w:rsidRDefault="0064384F" w:rsidP="0013280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Underg</w:t>
            </w:r>
            <w:r w:rsidR="0013280F" w:rsidRPr="00506F37">
              <w:rPr>
                <w:rFonts w:ascii="Calibri" w:hAnsi="Calibri" w:cs="Calibri"/>
                <w:sz w:val="28"/>
                <w:szCs w:val="28"/>
              </w:rPr>
              <w:t>round Storage Tank Cleanup Fund</w:t>
            </w:r>
          </w:p>
        </w:tc>
        <w:tc>
          <w:tcPr>
            <w:tcW w:w="1661" w:type="pct"/>
            <w:vAlign w:val="center"/>
          </w:tcPr>
          <w:p w14:paraId="5A6B226C" w14:textId="4B7326ED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EB9064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9C70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1A3B9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176D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1496</w:t>
            </w:r>
          </w:p>
        </w:tc>
        <w:tc>
          <w:tcPr>
            <w:tcW w:w="925" w:type="pct"/>
            <w:vAlign w:val="center"/>
            <w:hideMark/>
          </w:tcPr>
          <w:p w14:paraId="3AC25C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Papan</w:t>
            </w:r>
          </w:p>
        </w:tc>
        <w:tc>
          <w:tcPr>
            <w:tcW w:w="1375" w:type="pct"/>
            <w:vAlign w:val="center"/>
          </w:tcPr>
          <w:p w14:paraId="43A3F907" w14:textId="5944E5DB" w:rsidR="0064384F" w:rsidRPr="00506F37" w:rsidRDefault="0013280F" w:rsidP="0013280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Digital Education Program</w:t>
            </w:r>
          </w:p>
        </w:tc>
        <w:tc>
          <w:tcPr>
            <w:tcW w:w="1661" w:type="pct"/>
            <w:vAlign w:val="center"/>
          </w:tcPr>
          <w:p w14:paraId="6EDFE74A" w14:textId="1BA92665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8E15A1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32D0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77577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0856B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337</w:t>
            </w:r>
          </w:p>
        </w:tc>
        <w:tc>
          <w:tcPr>
            <w:tcW w:w="925" w:type="pct"/>
            <w:vAlign w:val="center"/>
            <w:hideMark/>
          </w:tcPr>
          <w:p w14:paraId="797149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4FF46806" w14:textId="21094590" w:rsidR="0064384F" w:rsidRPr="00506F37" w:rsidRDefault="0064384F" w:rsidP="0013280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Unemployment</w:t>
            </w:r>
            <w:r w:rsidR="0013280F" w:rsidRPr="00506F37">
              <w:rPr>
                <w:rFonts w:ascii="Calibri" w:hAnsi="Calibri" w:cs="Calibri"/>
                <w:sz w:val="28"/>
                <w:szCs w:val="28"/>
              </w:rPr>
              <w:t xml:space="preserve"> Insurance Benefits Information</w:t>
            </w:r>
          </w:p>
        </w:tc>
        <w:tc>
          <w:tcPr>
            <w:tcW w:w="1661" w:type="pct"/>
            <w:vAlign w:val="center"/>
          </w:tcPr>
          <w:p w14:paraId="4B75FFC1" w14:textId="4332B16E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E5C92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84B03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0E232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A8E0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633</w:t>
            </w:r>
          </w:p>
        </w:tc>
        <w:tc>
          <w:tcPr>
            <w:tcW w:w="925" w:type="pct"/>
            <w:vAlign w:val="center"/>
            <w:hideMark/>
          </w:tcPr>
          <w:p w14:paraId="69AE96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69DD9AEB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Reduced Fee</w:t>
            </w:r>
          </w:p>
          <w:p w14:paraId="3F78CC81" w14:textId="50860138" w:rsidR="0064384F" w:rsidRPr="00506F37" w:rsidRDefault="0013280F" w:rsidP="0013280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Nurse Licenses</w:t>
            </w:r>
          </w:p>
        </w:tc>
        <w:tc>
          <w:tcPr>
            <w:tcW w:w="1661" w:type="pct"/>
            <w:vAlign w:val="center"/>
          </w:tcPr>
          <w:p w14:paraId="72914A8C" w14:textId="0ACDA068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0297B1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C61E2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024CC7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68A20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692</w:t>
            </w:r>
          </w:p>
        </w:tc>
        <w:tc>
          <w:tcPr>
            <w:tcW w:w="925" w:type="pct"/>
            <w:vAlign w:val="center"/>
            <w:hideMark/>
          </w:tcPr>
          <w:p w14:paraId="0C1BC0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417BB0ED" w14:textId="48832FBA" w:rsidR="0064384F" w:rsidRPr="00506F37" w:rsidRDefault="0013280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CEQA Exemption: Fire S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afety</w:t>
            </w:r>
          </w:p>
        </w:tc>
        <w:tc>
          <w:tcPr>
            <w:tcW w:w="1661" w:type="pct"/>
            <w:vAlign w:val="center"/>
          </w:tcPr>
          <w:p w14:paraId="34BD6070" w14:textId="0D8F6849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6121F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264B3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C47C0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B83C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704</w:t>
            </w:r>
          </w:p>
        </w:tc>
        <w:tc>
          <w:tcPr>
            <w:tcW w:w="925" w:type="pct"/>
            <w:vAlign w:val="center"/>
            <w:hideMark/>
          </w:tcPr>
          <w:p w14:paraId="01E8E6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150B2825" w14:textId="7D20A261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Buildin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g Solar Requirements</w:t>
            </w:r>
          </w:p>
        </w:tc>
        <w:tc>
          <w:tcPr>
            <w:tcW w:w="1661" w:type="pct"/>
            <w:vAlign w:val="center"/>
          </w:tcPr>
          <w:p w14:paraId="3FBC5DA4" w14:textId="51A07C54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B1D09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60BB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71359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C665C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1065</w:t>
            </w:r>
          </w:p>
        </w:tc>
        <w:tc>
          <w:tcPr>
            <w:tcW w:w="925" w:type="pct"/>
            <w:vAlign w:val="center"/>
            <w:hideMark/>
          </w:tcPr>
          <w:p w14:paraId="3DF128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67BC1C8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California Advanced Services Fund</w:t>
            </w:r>
          </w:p>
        </w:tc>
        <w:tc>
          <w:tcPr>
            <w:tcW w:w="1661" w:type="pct"/>
            <w:vAlign w:val="center"/>
          </w:tcPr>
          <w:p w14:paraId="36A07B95" w14:textId="14CE8B1E" w:rsidR="0064384F" w:rsidRPr="00506F37" w:rsidRDefault="0064384F" w:rsidP="00262E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C9365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9C9D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043E3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809A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1067</w:t>
            </w:r>
          </w:p>
        </w:tc>
        <w:tc>
          <w:tcPr>
            <w:tcW w:w="925" w:type="pct"/>
            <w:vAlign w:val="center"/>
            <w:hideMark/>
          </w:tcPr>
          <w:p w14:paraId="2BC6AD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185B2A27" w14:textId="61108754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Vehicle Accident Penalties</w:t>
            </w:r>
          </w:p>
        </w:tc>
        <w:tc>
          <w:tcPr>
            <w:tcW w:w="1661" w:type="pct"/>
            <w:vAlign w:val="center"/>
          </w:tcPr>
          <w:p w14:paraId="74EC06AE" w14:textId="52BBC741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6F927C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35E4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D87D3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EBC5E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1093</w:t>
            </w:r>
          </w:p>
        </w:tc>
        <w:tc>
          <w:tcPr>
            <w:tcW w:w="925" w:type="pct"/>
            <w:vAlign w:val="center"/>
            <w:hideMark/>
          </w:tcPr>
          <w:p w14:paraId="6B8429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1C602189" w14:textId="441780D0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Ma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nufactured Homes Tax Collection</w:t>
            </w:r>
          </w:p>
        </w:tc>
        <w:tc>
          <w:tcPr>
            <w:tcW w:w="1661" w:type="pct"/>
            <w:vAlign w:val="center"/>
          </w:tcPr>
          <w:p w14:paraId="48A4024D" w14:textId="08D7DBCA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3BA861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77D5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33488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16AFB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1461</w:t>
            </w:r>
          </w:p>
        </w:tc>
        <w:tc>
          <w:tcPr>
            <w:tcW w:w="925" w:type="pct"/>
            <w:vAlign w:val="center"/>
            <w:hideMark/>
          </w:tcPr>
          <w:p w14:paraId="704439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0462112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CASF Federal Funding Account</w:t>
            </w:r>
          </w:p>
        </w:tc>
        <w:tc>
          <w:tcPr>
            <w:tcW w:w="1661" w:type="pct"/>
            <w:vAlign w:val="center"/>
          </w:tcPr>
          <w:p w14:paraId="4137C62D" w14:textId="5C17795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5E4C2D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5B7D1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7E2EE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EB0A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1462</w:t>
            </w:r>
          </w:p>
        </w:tc>
        <w:tc>
          <w:tcPr>
            <w:tcW w:w="925" w:type="pct"/>
            <w:vAlign w:val="center"/>
            <w:hideMark/>
          </w:tcPr>
          <w:p w14:paraId="1EF854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Patterson, Jim</w:t>
            </w:r>
          </w:p>
        </w:tc>
        <w:tc>
          <w:tcPr>
            <w:tcW w:w="1375" w:type="pct"/>
            <w:vAlign w:val="center"/>
          </w:tcPr>
          <w:p w14:paraId="37CF2C89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Veteran Overdose Deaths</w:t>
            </w:r>
          </w:p>
        </w:tc>
        <w:tc>
          <w:tcPr>
            <w:tcW w:w="1661" w:type="pct"/>
            <w:vAlign w:val="center"/>
          </w:tcPr>
          <w:p w14:paraId="0496526D" w14:textId="0B962DB0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99A744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128D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56D08B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8536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19</w:t>
            </w:r>
          </w:p>
        </w:tc>
        <w:tc>
          <w:tcPr>
            <w:tcW w:w="925" w:type="pct"/>
            <w:vAlign w:val="center"/>
            <w:hideMark/>
          </w:tcPr>
          <w:p w14:paraId="269AB7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Joe</w:t>
            </w:r>
          </w:p>
        </w:tc>
        <w:tc>
          <w:tcPr>
            <w:tcW w:w="1375" w:type="pct"/>
            <w:vAlign w:val="center"/>
          </w:tcPr>
          <w:p w14:paraId="18709AE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Pupil Health</w:t>
            </w:r>
          </w:p>
          <w:p w14:paraId="370EC6A7" w14:textId="4D599145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and Opioids</w:t>
            </w:r>
          </w:p>
        </w:tc>
        <w:tc>
          <w:tcPr>
            <w:tcW w:w="1661" w:type="pct"/>
            <w:vAlign w:val="center"/>
          </w:tcPr>
          <w:p w14:paraId="71ED59C9" w14:textId="1B6365D2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385FE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56C603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9B54C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B4559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802</w:t>
            </w:r>
          </w:p>
        </w:tc>
        <w:tc>
          <w:tcPr>
            <w:tcW w:w="925" w:type="pct"/>
            <w:vAlign w:val="center"/>
            <w:hideMark/>
          </w:tcPr>
          <w:p w14:paraId="4E76B7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Joe</w:t>
            </w:r>
          </w:p>
        </w:tc>
        <w:tc>
          <w:tcPr>
            <w:tcW w:w="1375" w:type="pct"/>
            <w:vAlign w:val="center"/>
          </w:tcPr>
          <w:p w14:paraId="3B64807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Curriculum Notifications</w:t>
            </w:r>
          </w:p>
        </w:tc>
        <w:tc>
          <w:tcPr>
            <w:tcW w:w="1661" w:type="pct"/>
            <w:vAlign w:val="center"/>
          </w:tcPr>
          <w:p w14:paraId="534AA8BE" w14:textId="4F45FB8F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47FDB8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7C339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779C4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6687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889</w:t>
            </w:r>
          </w:p>
        </w:tc>
        <w:tc>
          <w:tcPr>
            <w:tcW w:w="925" w:type="pct"/>
            <w:vAlign w:val="center"/>
            <w:hideMark/>
          </w:tcPr>
          <w:p w14:paraId="39670F9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Joe</w:t>
            </w:r>
          </w:p>
        </w:tc>
        <w:tc>
          <w:tcPr>
            <w:tcW w:w="1375" w:type="pct"/>
            <w:vAlign w:val="center"/>
          </w:tcPr>
          <w:p w14:paraId="2E53E9C0" w14:textId="6093FCB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Synthetic Drug Notifications</w:t>
            </w:r>
          </w:p>
        </w:tc>
        <w:tc>
          <w:tcPr>
            <w:tcW w:w="1661" w:type="pct"/>
            <w:vAlign w:val="center"/>
          </w:tcPr>
          <w:p w14:paraId="4DC688ED" w14:textId="4AD087B9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A9E83C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81534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09046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F9D3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890</w:t>
            </w:r>
          </w:p>
        </w:tc>
        <w:tc>
          <w:tcPr>
            <w:tcW w:w="925" w:type="pct"/>
            <w:vAlign w:val="center"/>
            <w:hideMark/>
          </w:tcPr>
          <w:p w14:paraId="303AC1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Patterson, Joe</w:t>
            </w:r>
          </w:p>
        </w:tc>
        <w:tc>
          <w:tcPr>
            <w:tcW w:w="1375" w:type="pct"/>
            <w:vAlign w:val="center"/>
          </w:tcPr>
          <w:p w14:paraId="4A28892B" w14:textId="5B8BB970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Probation</w:t>
            </w:r>
          </w:p>
        </w:tc>
        <w:tc>
          <w:tcPr>
            <w:tcW w:w="1661" w:type="pct"/>
            <w:vAlign w:val="center"/>
          </w:tcPr>
          <w:p w14:paraId="2A5B4623" w14:textId="3CF397D4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E46E4B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326C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F67BA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6734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1066</w:t>
            </w:r>
          </w:p>
        </w:tc>
        <w:tc>
          <w:tcPr>
            <w:tcW w:w="925" w:type="pct"/>
            <w:vAlign w:val="center"/>
            <w:hideMark/>
          </w:tcPr>
          <w:p w14:paraId="07642A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Patterson, Joe</w:t>
            </w:r>
          </w:p>
        </w:tc>
        <w:tc>
          <w:tcPr>
            <w:tcW w:w="1375" w:type="pct"/>
            <w:vAlign w:val="center"/>
          </w:tcPr>
          <w:p w14:paraId="36B11029" w14:textId="33D7B56B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ow-value Property Tax Exemption</w:t>
            </w:r>
          </w:p>
        </w:tc>
        <w:tc>
          <w:tcPr>
            <w:tcW w:w="1661" w:type="pct"/>
            <w:vAlign w:val="center"/>
          </w:tcPr>
          <w:p w14:paraId="5B2324C8" w14:textId="68146EC3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F6D7D2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0C06A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0D25C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2E2E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292</w:t>
            </w:r>
          </w:p>
        </w:tc>
        <w:tc>
          <w:tcPr>
            <w:tcW w:w="925" w:type="pct"/>
            <w:vAlign w:val="center"/>
            <w:hideMark/>
          </w:tcPr>
          <w:p w14:paraId="63CC38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03517126" w14:textId="616B2712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Presidential Primary B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allots</w:t>
            </w:r>
          </w:p>
        </w:tc>
        <w:tc>
          <w:tcPr>
            <w:tcW w:w="1661" w:type="pct"/>
            <w:vAlign w:val="center"/>
          </w:tcPr>
          <w:p w14:paraId="33CD20BB" w14:textId="72EA2B5E" w:rsidR="0064384F" w:rsidRPr="00506F37" w:rsidRDefault="0064384F" w:rsidP="00262E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E351E5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667052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93C93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63E673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492</w:t>
            </w:r>
          </w:p>
        </w:tc>
        <w:tc>
          <w:tcPr>
            <w:tcW w:w="925" w:type="pct"/>
            <w:vAlign w:val="center"/>
          </w:tcPr>
          <w:p w14:paraId="1AE4D7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58298195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Behavioral Health Pilot Programs</w:t>
            </w:r>
          </w:p>
        </w:tc>
        <w:tc>
          <w:tcPr>
            <w:tcW w:w="1661" w:type="pct"/>
            <w:vAlign w:val="center"/>
          </w:tcPr>
          <w:p w14:paraId="4B5D1D2D" w14:textId="1C8EB102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ED486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6D9C5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4B6853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6079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545</w:t>
            </w:r>
          </w:p>
        </w:tc>
        <w:tc>
          <w:tcPr>
            <w:tcW w:w="925" w:type="pct"/>
            <w:vAlign w:val="center"/>
            <w:hideMark/>
          </w:tcPr>
          <w:p w14:paraId="1C2EBE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32D89FEF" w14:textId="1BB939A8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Vot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ers with Disabilities</w:t>
            </w:r>
          </w:p>
        </w:tc>
        <w:tc>
          <w:tcPr>
            <w:tcW w:w="1661" w:type="pct"/>
            <w:vAlign w:val="center"/>
          </w:tcPr>
          <w:p w14:paraId="30A75780" w14:textId="292956F2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3F2E6F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3584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21D5D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9476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566</w:t>
            </w:r>
          </w:p>
        </w:tc>
        <w:tc>
          <w:tcPr>
            <w:tcW w:w="925" w:type="pct"/>
            <w:vAlign w:val="center"/>
            <w:hideMark/>
          </w:tcPr>
          <w:p w14:paraId="1980ED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0E36F020" w14:textId="2703E3CB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Parks Property</w:t>
            </w:r>
          </w:p>
        </w:tc>
        <w:tc>
          <w:tcPr>
            <w:tcW w:w="1661" w:type="pct"/>
            <w:vAlign w:val="center"/>
          </w:tcPr>
          <w:p w14:paraId="51C37F2E" w14:textId="31F944C0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DB512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892A6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D0D85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ACF59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602</w:t>
            </w:r>
          </w:p>
        </w:tc>
        <w:tc>
          <w:tcPr>
            <w:tcW w:w="925" w:type="pct"/>
            <w:vAlign w:val="center"/>
            <w:hideMark/>
          </w:tcPr>
          <w:p w14:paraId="6FBAC0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5DE4AA49" w14:textId="6981AA4C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Pharmacy Emergency Refills</w:t>
            </w:r>
          </w:p>
        </w:tc>
        <w:tc>
          <w:tcPr>
            <w:tcW w:w="1661" w:type="pct"/>
            <w:vAlign w:val="center"/>
          </w:tcPr>
          <w:p w14:paraId="5BCC0B53" w14:textId="42CF547D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987D88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1C55B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B6178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543E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626</w:t>
            </w:r>
          </w:p>
        </w:tc>
        <w:tc>
          <w:tcPr>
            <w:tcW w:w="925" w:type="pct"/>
            <w:vAlign w:val="center"/>
            <w:hideMark/>
          </w:tcPr>
          <w:p w14:paraId="1BF4CB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1D5759E3" w14:textId="664C0BBA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In-person Ballot Return</w:t>
            </w:r>
          </w:p>
        </w:tc>
        <w:tc>
          <w:tcPr>
            <w:tcW w:w="1661" w:type="pct"/>
            <w:vAlign w:val="center"/>
          </w:tcPr>
          <w:p w14:paraId="5C65D421" w14:textId="26E917FA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45434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B8A3A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0FA39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A8242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1111</w:t>
            </w:r>
          </w:p>
        </w:tc>
        <w:tc>
          <w:tcPr>
            <w:tcW w:w="925" w:type="pct"/>
            <w:vAlign w:val="center"/>
            <w:hideMark/>
          </w:tcPr>
          <w:p w14:paraId="1237BD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7F6BD2CE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Event Sales License</w:t>
            </w:r>
          </w:p>
        </w:tc>
        <w:tc>
          <w:tcPr>
            <w:tcW w:w="1661" w:type="pct"/>
            <w:vAlign w:val="center"/>
          </w:tcPr>
          <w:p w14:paraId="522A5680" w14:textId="5749A01F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0539B6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5326E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AC90C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F7BA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1206</w:t>
            </w:r>
          </w:p>
        </w:tc>
        <w:tc>
          <w:tcPr>
            <w:tcW w:w="925" w:type="pct"/>
            <w:vAlign w:val="center"/>
            <w:hideMark/>
          </w:tcPr>
          <w:p w14:paraId="13CD3E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199DD069" w14:textId="189259DC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Electronic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Registration Information Center</w:t>
            </w:r>
          </w:p>
        </w:tc>
        <w:tc>
          <w:tcPr>
            <w:tcW w:w="1661" w:type="pct"/>
            <w:vAlign w:val="center"/>
          </w:tcPr>
          <w:p w14:paraId="565119B2" w14:textId="3E9097F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826E83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7E95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D4078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52CB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1334</w:t>
            </w:r>
          </w:p>
        </w:tc>
        <w:tc>
          <w:tcPr>
            <w:tcW w:w="925" w:type="pct"/>
            <w:vAlign w:val="center"/>
            <w:hideMark/>
          </w:tcPr>
          <w:p w14:paraId="4C4E39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700FAF6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Mobilehome Parks</w:t>
            </w:r>
          </w:p>
        </w:tc>
        <w:tc>
          <w:tcPr>
            <w:tcW w:w="1661" w:type="pct"/>
            <w:vAlign w:val="center"/>
          </w:tcPr>
          <w:p w14:paraId="24C8D883" w14:textId="4C23666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411C4F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7A668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65F1D8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0A10EE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1471</w:t>
            </w:r>
          </w:p>
        </w:tc>
        <w:tc>
          <w:tcPr>
            <w:tcW w:w="925" w:type="pct"/>
            <w:vAlign w:val="center"/>
          </w:tcPr>
          <w:p w14:paraId="46941C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Pellerin</w:t>
            </w:r>
          </w:p>
        </w:tc>
        <w:tc>
          <w:tcPr>
            <w:tcW w:w="1375" w:type="pct"/>
            <w:vAlign w:val="center"/>
          </w:tcPr>
          <w:p w14:paraId="3B08E5E0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Santa Clara Hospitals Seismic Compliance</w:t>
            </w:r>
          </w:p>
        </w:tc>
        <w:tc>
          <w:tcPr>
            <w:tcW w:w="1661" w:type="pct"/>
            <w:vAlign w:val="center"/>
          </w:tcPr>
          <w:p w14:paraId="5F6796D1" w14:textId="051C5EAE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800C99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8BE06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D1CB2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20E866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90</w:t>
            </w:r>
          </w:p>
        </w:tc>
        <w:tc>
          <w:tcPr>
            <w:tcW w:w="925" w:type="pct"/>
            <w:vAlign w:val="center"/>
          </w:tcPr>
          <w:p w14:paraId="0E9F26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0A9AEE80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Contraceptive Devices</w:t>
            </w:r>
          </w:p>
        </w:tc>
        <w:tc>
          <w:tcPr>
            <w:tcW w:w="1661" w:type="pct"/>
            <w:vAlign w:val="center"/>
          </w:tcPr>
          <w:p w14:paraId="74BC5474" w14:textId="2C68E3D9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71B53B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41C1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2A469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87F7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294</w:t>
            </w:r>
          </w:p>
        </w:tc>
        <w:tc>
          <w:tcPr>
            <w:tcW w:w="925" w:type="pct"/>
            <w:vAlign w:val="center"/>
            <w:hideMark/>
          </w:tcPr>
          <w:p w14:paraId="2D0D70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1AAFE5CE" w14:textId="6208C1C1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Wildf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ire Settlement Income Exclusion</w:t>
            </w:r>
          </w:p>
        </w:tc>
        <w:tc>
          <w:tcPr>
            <w:tcW w:w="1661" w:type="pct"/>
            <w:vAlign w:val="center"/>
          </w:tcPr>
          <w:p w14:paraId="205C7C5A" w14:textId="4EF9BCDF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F7CAD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66CD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8D529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9628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366</w:t>
            </w:r>
          </w:p>
        </w:tc>
        <w:tc>
          <w:tcPr>
            <w:tcW w:w="925" w:type="pct"/>
            <w:vAlign w:val="center"/>
            <w:hideMark/>
          </w:tcPr>
          <w:p w14:paraId="4F8E4C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21190A5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Human Services Workforce Development</w:t>
            </w:r>
          </w:p>
        </w:tc>
        <w:tc>
          <w:tcPr>
            <w:tcW w:w="1661" w:type="pct"/>
            <w:vAlign w:val="center"/>
          </w:tcPr>
          <w:p w14:paraId="58AF590A" w14:textId="5DCF83F6" w:rsidR="0064384F" w:rsidRPr="00506F37" w:rsidRDefault="0064384F" w:rsidP="00262E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94D49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22E98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0A1A3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07E8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508</w:t>
            </w:r>
          </w:p>
        </w:tc>
        <w:tc>
          <w:tcPr>
            <w:tcW w:w="925" w:type="pct"/>
            <w:vAlign w:val="center"/>
            <w:hideMark/>
          </w:tcPr>
          <w:p w14:paraId="6E7B47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7B609C6A" w14:textId="0A4FD1F0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Probation: Environmental Crimes</w:t>
            </w:r>
          </w:p>
        </w:tc>
        <w:tc>
          <w:tcPr>
            <w:tcW w:w="1661" w:type="pct"/>
            <w:vAlign w:val="center"/>
          </w:tcPr>
          <w:p w14:paraId="537DD658" w14:textId="7D06631C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26041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1ADAB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EA2FC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C56D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571</w:t>
            </w:r>
          </w:p>
        </w:tc>
        <w:tc>
          <w:tcPr>
            <w:tcW w:w="925" w:type="pct"/>
            <w:vAlign w:val="center"/>
            <w:hideMark/>
          </w:tcPr>
          <w:p w14:paraId="59FF93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6B1A15DF" w14:textId="315E8C5D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Medical Malpractice Insurance</w:t>
            </w:r>
          </w:p>
        </w:tc>
        <w:tc>
          <w:tcPr>
            <w:tcW w:w="1661" w:type="pct"/>
            <w:vAlign w:val="center"/>
          </w:tcPr>
          <w:p w14:paraId="5F37951C" w14:textId="791514D7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459FC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1CD99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778D82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ADFBD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743</w:t>
            </w:r>
          </w:p>
        </w:tc>
        <w:tc>
          <w:tcPr>
            <w:tcW w:w="925" w:type="pct"/>
            <w:vAlign w:val="center"/>
            <w:hideMark/>
          </w:tcPr>
          <w:p w14:paraId="446944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5E29DA18" w14:textId="1E8A858D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Remote Online Notaries</w:t>
            </w:r>
          </w:p>
        </w:tc>
        <w:tc>
          <w:tcPr>
            <w:tcW w:w="1661" w:type="pct"/>
            <w:vAlign w:val="center"/>
          </w:tcPr>
          <w:p w14:paraId="5CE6E755" w14:textId="38CD7D0F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4CC2A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0EED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2C01C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F1225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788</w:t>
            </w:r>
          </w:p>
        </w:tc>
        <w:tc>
          <w:tcPr>
            <w:tcW w:w="925" w:type="pct"/>
            <w:vAlign w:val="center"/>
            <w:hideMark/>
          </w:tcPr>
          <w:p w14:paraId="763598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351B313A" w14:textId="5844837B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Fire Prevention G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rant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Reporting</w:t>
            </w:r>
          </w:p>
        </w:tc>
        <w:tc>
          <w:tcPr>
            <w:tcW w:w="1661" w:type="pct"/>
            <w:vAlign w:val="center"/>
          </w:tcPr>
          <w:p w14:paraId="78F70376" w14:textId="3E437327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0A633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D338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02133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4D12A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818</w:t>
            </w:r>
          </w:p>
        </w:tc>
        <w:tc>
          <w:tcPr>
            <w:tcW w:w="925" w:type="pct"/>
            <w:vAlign w:val="center"/>
            <w:hideMark/>
          </w:tcPr>
          <w:p w14:paraId="7758DE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5D46BBE1" w14:textId="3E41517A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Protective Orders</w:t>
            </w:r>
          </w:p>
        </w:tc>
        <w:tc>
          <w:tcPr>
            <w:tcW w:w="1661" w:type="pct"/>
            <w:vAlign w:val="center"/>
          </w:tcPr>
          <w:p w14:paraId="5F5951DB" w14:textId="3CA57CAE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505E5C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1923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767993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10F7A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1182</w:t>
            </w:r>
          </w:p>
        </w:tc>
        <w:tc>
          <w:tcPr>
            <w:tcW w:w="925" w:type="pct"/>
            <w:vAlign w:val="center"/>
            <w:hideMark/>
          </w:tcPr>
          <w:p w14:paraId="39EAA3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7990EB1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Energy Programs</w:t>
            </w:r>
          </w:p>
        </w:tc>
        <w:tc>
          <w:tcPr>
            <w:tcW w:w="1661" w:type="pct"/>
            <w:vAlign w:val="center"/>
          </w:tcPr>
          <w:p w14:paraId="3640F50E" w14:textId="33ACED10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A89E9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4C55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16DDD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DED0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1237</w:t>
            </w:r>
          </w:p>
        </w:tc>
        <w:tc>
          <w:tcPr>
            <w:tcW w:w="925" w:type="pct"/>
            <w:vAlign w:val="center"/>
            <w:hideMark/>
          </w:tcPr>
          <w:p w14:paraId="44FF17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3154B4C5" w14:textId="131E025E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Veterinary Debt Relief</w:t>
            </w:r>
          </w:p>
        </w:tc>
        <w:tc>
          <w:tcPr>
            <w:tcW w:w="1661" w:type="pct"/>
            <w:vAlign w:val="center"/>
          </w:tcPr>
          <w:p w14:paraId="53E37FBF" w14:textId="0C0F4E17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AC9C35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4DA2A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0A144E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DD9F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1338</w:t>
            </w:r>
          </w:p>
        </w:tc>
        <w:tc>
          <w:tcPr>
            <w:tcW w:w="925" w:type="pct"/>
            <w:vAlign w:val="center"/>
            <w:hideMark/>
          </w:tcPr>
          <w:p w14:paraId="12321B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Petrie-Norris</w:t>
            </w:r>
          </w:p>
        </w:tc>
        <w:tc>
          <w:tcPr>
            <w:tcW w:w="1375" w:type="pct"/>
            <w:vAlign w:val="center"/>
          </w:tcPr>
          <w:p w14:paraId="30F36EDA" w14:textId="41B4E22B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Community Supports</w:t>
            </w:r>
          </w:p>
        </w:tc>
        <w:tc>
          <w:tcPr>
            <w:tcW w:w="1661" w:type="pct"/>
            <w:vAlign w:val="center"/>
          </w:tcPr>
          <w:p w14:paraId="76ACAE6E" w14:textId="42338293" w:rsidR="0064384F" w:rsidRPr="00506F37" w:rsidRDefault="0064384F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1B6CFA" w:rsidRPr="00506F37" w14:paraId="4FE0BB3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43AE39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F7F7130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72605EC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346</w:t>
            </w:r>
          </w:p>
        </w:tc>
        <w:tc>
          <w:tcPr>
            <w:tcW w:w="925" w:type="pct"/>
            <w:vAlign w:val="center"/>
            <w:hideMark/>
          </w:tcPr>
          <w:p w14:paraId="28BDFB8A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1B679794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Low-income Housing Tax Credit</w:t>
            </w:r>
          </w:p>
        </w:tc>
        <w:tc>
          <w:tcPr>
            <w:tcW w:w="1661" w:type="pct"/>
            <w:vAlign w:val="center"/>
          </w:tcPr>
          <w:p w14:paraId="702ED650" w14:textId="4D252069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7F85081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7A11A7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5041F1E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A2A87A8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455</w:t>
            </w:r>
          </w:p>
        </w:tc>
        <w:tc>
          <w:tcPr>
            <w:tcW w:w="925" w:type="pct"/>
            <w:vAlign w:val="center"/>
            <w:hideMark/>
          </w:tcPr>
          <w:p w14:paraId="2CA315FE" w14:textId="77777777" w:rsidR="001B6CFA" w:rsidRPr="00506F37" w:rsidRDefault="001B6CFA" w:rsidP="001B6CFA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078F8293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2790F7F4" w14:textId="24594246" w:rsidR="001B6CFA" w:rsidRPr="00506F37" w:rsidRDefault="001B6CFA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1B6CFA" w:rsidRPr="00506F37" w14:paraId="66023B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94E40D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43FDA475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9AFF42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468</w:t>
            </w:r>
          </w:p>
        </w:tc>
        <w:tc>
          <w:tcPr>
            <w:tcW w:w="925" w:type="pct"/>
            <w:vAlign w:val="center"/>
            <w:hideMark/>
          </w:tcPr>
          <w:p w14:paraId="793F703F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11C22909" w14:textId="77777777" w:rsidR="001B6CFA" w:rsidRPr="00506F37" w:rsidRDefault="001B6CFA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Substandard Buildings</w:t>
            </w:r>
          </w:p>
        </w:tc>
        <w:tc>
          <w:tcPr>
            <w:tcW w:w="1661" w:type="pct"/>
            <w:vAlign w:val="center"/>
          </w:tcPr>
          <w:p w14:paraId="60ACF364" w14:textId="0F504103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786C63D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EA6786E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36710CA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3FC06E6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1012</w:t>
            </w:r>
          </w:p>
        </w:tc>
        <w:tc>
          <w:tcPr>
            <w:tcW w:w="925" w:type="pct"/>
            <w:vAlign w:val="center"/>
            <w:hideMark/>
          </w:tcPr>
          <w:p w14:paraId="66A18683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5DB22B13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Mobile Source Regulations</w:t>
            </w:r>
          </w:p>
        </w:tc>
        <w:tc>
          <w:tcPr>
            <w:tcW w:w="1661" w:type="pct"/>
            <w:vAlign w:val="center"/>
          </w:tcPr>
          <w:p w14:paraId="172B6FCA" w14:textId="14DAD1CE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3B40CF0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13EDF35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405E5C6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4C9799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1175</w:t>
            </w:r>
          </w:p>
        </w:tc>
        <w:tc>
          <w:tcPr>
            <w:tcW w:w="925" w:type="pct"/>
            <w:vAlign w:val="center"/>
            <w:hideMark/>
          </w:tcPr>
          <w:p w14:paraId="3260AB0A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418E6C09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On-premises Outdoor Advertising Displays</w:t>
            </w:r>
          </w:p>
        </w:tc>
        <w:tc>
          <w:tcPr>
            <w:tcW w:w="1661" w:type="pct"/>
            <w:vAlign w:val="center"/>
          </w:tcPr>
          <w:p w14:paraId="0FD3611A" w14:textId="29AF8AC7" w:rsidR="001B6CFA" w:rsidRPr="00506F37" w:rsidRDefault="001B6CFA" w:rsidP="00262E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00A368D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0531C4E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F71B13B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A8F68E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1297</w:t>
            </w:r>
          </w:p>
        </w:tc>
        <w:tc>
          <w:tcPr>
            <w:tcW w:w="925" w:type="pct"/>
            <w:vAlign w:val="center"/>
            <w:hideMark/>
          </w:tcPr>
          <w:p w14:paraId="0807826D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23234519" w14:textId="77777777" w:rsidR="001B6CFA" w:rsidRPr="00506F37" w:rsidRDefault="001B6CFA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Restrooms</w:t>
            </w:r>
          </w:p>
        </w:tc>
        <w:tc>
          <w:tcPr>
            <w:tcW w:w="1661" w:type="pct"/>
            <w:vAlign w:val="center"/>
          </w:tcPr>
          <w:p w14:paraId="1B1E9E16" w14:textId="4E6BBDF2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3480390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F9D873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6F16D2C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6F61B92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1357</w:t>
            </w:r>
          </w:p>
        </w:tc>
        <w:tc>
          <w:tcPr>
            <w:tcW w:w="925" w:type="pct"/>
            <w:vAlign w:val="center"/>
            <w:hideMark/>
          </w:tcPr>
          <w:p w14:paraId="3A8C8575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3BE8B60A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Culminating Performance Assessments</w:t>
            </w:r>
          </w:p>
        </w:tc>
        <w:tc>
          <w:tcPr>
            <w:tcW w:w="1661" w:type="pct"/>
            <w:vAlign w:val="center"/>
          </w:tcPr>
          <w:p w14:paraId="699C83FC" w14:textId="1662DBF6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7983882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618C39F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F156AD3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B0061B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1382</w:t>
            </w:r>
          </w:p>
        </w:tc>
        <w:tc>
          <w:tcPr>
            <w:tcW w:w="925" w:type="pct"/>
            <w:vAlign w:val="center"/>
            <w:hideMark/>
          </w:tcPr>
          <w:p w14:paraId="32E7118D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65991C98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Cultural Districts</w:t>
            </w:r>
          </w:p>
        </w:tc>
        <w:tc>
          <w:tcPr>
            <w:tcW w:w="1661" w:type="pct"/>
            <w:vAlign w:val="center"/>
          </w:tcPr>
          <w:p w14:paraId="3DEAF346" w14:textId="699D272F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56B2BC6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60B94E4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55BBC61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56AF00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1470</w:t>
            </w:r>
          </w:p>
        </w:tc>
        <w:tc>
          <w:tcPr>
            <w:tcW w:w="925" w:type="pct"/>
            <w:vAlign w:val="center"/>
            <w:hideMark/>
          </w:tcPr>
          <w:p w14:paraId="77848410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31CB5DC3" w14:textId="77777777" w:rsidR="001B6CFA" w:rsidRPr="00506F37" w:rsidRDefault="001B6CFA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Behavioral Health Documentation</w:t>
            </w:r>
          </w:p>
        </w:tc>
        <w:tc>
          <w:tcPr>
            <w:tcW w:w="1661" w:type="pct"/>
            <w:vAlign w:val="center"/>
          </w:tcPr>
          <w:p w14:paraId="61D8D6BB" w14:textId="4CF52677" w:rsidR="001B6CFA" w:rsidRPr="00506F37" w:rsidRDefault="001B6CFA" w:rsidP="00262EFC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1B6CFA" w:rsidRPr="00506F37" w14:paraId="1A527E5A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1F331B6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09C6C89F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2A0B2367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1477</w:t>
            </w:r>
          </w:p>
        </w:tc>
        <w:tc>
          <w:tcPr>
            <w:tcW w:w="925" w:type="pct"/>
            <w:vAlign w:val="center"/>
          </w:tcPr>
          <w:p w14:paraId="0859DD45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7A8A520A" w14:textId="77777777" w:rsidR="001B6CFA" w:rsidRPr="00506F37" w:rsidRDefault="001B6CFA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Alcohol And Drug Programs</w:t>
            </w:r>
          </w:p>
        </w:tc>
        <w:tc>
          <w:tcPr>
            <w:tcW w:w="1661" w:type="pct"/>
            <w:vAlign w:val="center"/>
          </w:tcPr>
          <w:p w14:paraId="277A4FC2" w14:textId="73D18EC0" w:rsidR="001B6CFA" w:rsidRPr="00506F37" w:rsidRDefault="001B6CFA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1B6CFA" w:rsidRPr="00506F37" w14:paraId="207007E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C5F100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9BB7094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56DAC6F7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1509</w:t>
            </w:r>
          </w:p>
        </w:tc>
        <w:tc>
          <w:tcPr>
            <w:tcW w:w="925" w:type="pct"/>
            <w:vAlign w:val="center"/>
          </w:tcPr>
          <w:p w14:paraId="220FCC79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5323F028" w14:textId="77777777" w:rsidR="001B6CFA" w:rsidRPr="00506F37" w:rsidRDefault="001B6CFA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 School Exam Programs</w:t>
            </w:r>
          </w:p>
        </w:tc>
        <w:tc>
          <w:tcPr>
            <w:tcW w:w="1661" w:type="pct"/>
            <w:vAlign w:val="center"/>
          </w:tcPr>
          <w:p w14:paraId="24C12332" w14:textId="495E4EB1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B6CFA" w:rsidRPr="00506F37" w14:paraId="66718BC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EB5753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381C60C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978B5C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1669</w:t>
            </w:r>
          </w:p>
        </w:tc>
        <w:tc>
          <w:tcPr>
            <w:tcW w:w="925" w:type="pct"/>
            <w:vAlign w:val="center"/>
            <w:hideMark/>
          </w:tcPr>
          <w:p w14:paraId="34CA0976" w14:textId="77777777" w:rsidR="001B6CFA" w:rsidRPr="00506F37" w:rsidRDefault="001B6CFA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Quirk-Silva</w:t>
            </w:r>
          </w:p>
        </w:tc>
        <w:tc>
          <w:tcPr>
            <w:tcW w:w="1375" w:type="pct"/>
            <w:vAlign w:val="center"/>
          </w:tcPr>
          <w:p w14:paraId="45D9C0D2" w14:textId="77777777" w:rsidR="001B6CFA" w:rsidRPr="00506F37" w:rsidRDefault="001B6CFA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Historically Significant Commercial Districts</w:t>
            </w:r>
          </w:p>
        </w:tc>
        <w:tc>
          <w:tcPr>
            <w:tcW w:w="1661" w:type="pct"/>
            <w:vAlign w:val="center"/>
          </w:tcPr>
          <w:p w14:paraId="4DC700AB" w14:textId="41FDA85A" w:rsidR="001B6CFA" w:rsidRPr="00506F37" w:rsidRDefault="001B6CFA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355F2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5BB9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BE130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901AF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44</w:t>
            </w:r>
          </w:p>
        </w:tc>
        <w:tc>
          <w:tcPr>
            <w:tcW w:w="925" w:type="pct"/>
            <w:vAlign w:val="center"/>
            <w:hideMark/>
          </w:tcPr>
          <w:p w14:paraId="60C9A3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2F5025E2" w14:textId="02DE18F8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Tribal Police</w:t>
            </w:r>
          </w:p>
        </w:tc>
        <w:tc>
          <w:tcPr>
            <w:tcW w:w="1661" w:type="pct"/>
            <w:vAlign w:val="center"/>
          </w:tcPr>
          <w:p w14:paraId="54B72C8F" w14:textId="3B306C8C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A7DBB9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8F9E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4CDE2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979B8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</w:t>
            </w:r>
          </w:p>
        </w:tc>
        <w:tc>
          <w:tcPr>
            <w:tcW w:w="925" w:type="pct"/>
            <w:vAlign w:val="center"/>
            <w:hideMark/>
          </w:tcPr>
          <w:p w14:paraId="2DA9FE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66A2BF59" w14:textId="6D197C9B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Mil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itary Benefits Income Exclusion</w:t>
            </w:r>
          </w:p>
        </w:tc>
        <w:tc>
          <w:tcPr>
            <w:tcW w:w="1661" w:type="pct"/>
            <w:vAlign w:val="center"/>
          </w:tcPr>
          <w:p w14:paraId="16703A6A" w14:textId="4BC10742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812FF6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4935E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496DD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AC78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226</w:t>
            </w:r>
          </w:p>
        </w:tc>
        <w:tc>
          <w:tcPr>
            <w:tcW w:w="925" w:type="pct"/>
            <w:vAlign w:val="center"/>
            <w:hideMark/>
          </w:tcPr>
          <w:p w14:paraId="05A021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3B0A2887" w14:textId="59D2AB22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UC Native American  Artifacts</w:t>
            </w:r>
          </w:p>
        </w:tc>
        <w:tc>
          <w:tcPr>
            <w:tcW w:w="1661" w:type="pct"/>
            <w:vAlign w:val="center"/>
          </w:tcPr>
          <w:p w14:paraId="0EE37BD9" w14:textId="474044FE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5CC765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BDE29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4F3AD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35B59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273</w:t>
            </w:r>
          </w:p>
        </w:tc>
        <w:tc>
          <w:tcPr>
            <w:tcW w:w="925" w:type="pct"/>
            <w:vAlign w:val="center"/>
            <w:hideMark/>
          </w:tcPr>
          <w:p w14:paraId="6282D4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01C080B3" w14:textId="1583C464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Foster Children</w:t>
            </w:r>
          </w:p>
        </w:tc>
        <w:tc>
          <w:tcPr>
            <w:tcW w:w="1661" w:type="pct"/>
            <w:vAlign w:val="center"/>
          </w:tcPr>
          <w:p w14:paraId="5568F003" w14:textId="07A3B232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BCB5E1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E493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7EFBF3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2B40A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461</w:t>
            </w:r>
          </w:p>
        </w:tc>
        <w:tc>
          <w:tcPr>
            <w:tcW w:w="925" w:type="pct"/>
            <w:vAlign w:val="center"/>
            <w:hideMark/>
          </w:tcPr>
          <w:p w14:paraId="7002E6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446347FD" w14:textId="546C1CEE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Higher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 xml:space="preserve"> Education Fentanyl Test Strips</w:t>
            </w:r>
          </w:p>
        </w:tc>
        <w:tc>
          <w:tcPr>
            <w:tcW w:w="1661" w:type="pct"/>
            <w:vAlign w:val="center"/>
          </w:tcPr>
          <w:p w14:paraId="7CE4422B" w14:textId="2DF7ED8D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A917B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E646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43E4A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BED9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462</w:t>
            </w:r>
          </w:p>
        </w:tc>
        <w:tc>
          <w:tcPr>
            <w:tcW w:w="925" w:type="pct"/>
            <w:vAlign w:val="center"/>
            <w:hideMark/>
          </w:tcPr>
          <w:p w14:paraId="58AF46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1715A397" w14:textId="3DBEF0C8" w:rsidR="0064384F" w:rsidRPr="00506F37" w:rsidRDefault="0064384F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Overdo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se Response Teams</w:t>
            </w:r>
          </w:p>
        </w:tc>
        <w:tc>
          <w:tcPr>
            <w:tcW w:w="1661" w:type="pct"/>
            <w:vAlign w:val="center"/>
          </w:tcPr>
          <w:p w14:paraId="6AE6571E" w14:textId="1B60F558" w:rsidR="0064384F" w:rsidRPr="00506F37" w:rsidRDefault="0064384F" w:rsidP="00262EFC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4DA5A4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EFF2D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E7AE0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0971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553</w:t>
            </w:r>
          </w:p>
        </w:tc>
        <w:tc>
          <w:tcPr>
            <w:tcW w:w="925" w:type="pct"/>
            <w:vAlign w:val="center"/>
            <w:hideMark/>
          </w:tcPr>
          <w:p w14:paraId="145A38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0E749328" w14:textId="1329AB61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Bureau of Gambling Control</w:t>
            </w:r>
          </w:p>
        </w:tc>
        <w:tc>
          <w:tcPr>
            <w:tcW w:w="1661" w:type="pct"/>
            <w:vAlign w:val="center"/>
          </w:tcPr>
          <w:p w14:paraId="50B397FB" w14:textId="71B0F081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69FCDE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C5B3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1688E1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C41FC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685</w:t>
            </w:r>
          </w:p>
        </w:tc>
        <w:tc>
          <w:tcPr>
            <w:tcW w:w="925" w:type="pct"/>
            <w:vAlign w:val="center"/>
            <w:hideMark/>
          </w:tcPr>
          <w:p w14:paraId="2A6E3A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5FD27BD2" w14:textId="57BE800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Youth Job Corps Program</w:t>
            </w:r>
          </w:p>
        </w:tc>
        <w:tc>
          <w:tcPr>
            <w:tcW w:w="1661" w:type="pct"/>
            <w:vAlign w:val="center"/>
          </w:tcPr>
          <w:p w14:paraId="768E27F5" w14:textId="2C078644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4E9C3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BAADF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55F31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EC27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1284</w:t>
            </w:r>
          </w:p>
        </w:tc>
        <w:tc>
          <w:tcPr>
            <w:tcW w:w="925" w:type="pct"/>
            <w:vAlign w:val="center"/>
            <w:hideMark/>
          </w:tcPr>
          <w:p w14:paraId="71C111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7665660A" w14:textId="0316CF8B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Tribal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Agreements</w:t>
            </w:r>
          </w:p>
        </w:tc>
        <w:tc>
          <w:tcPr>
            <w:tcW w:w="1661" w:type="pct"/>
            <w:vAlign w:val="center"/>
          </w:tcPr>
          <w:p w14:paraId="039D6C41" w14:textId="37B6ACDB" w:rsidR="0064384F" w:rsidRPr="00506F37" w:rsidRDefault="0064384F" w:rsidP="00262EF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877D9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CC5A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5AA5D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3D317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1508</w:t>
            </w:r>
          </w:p>
        </w:tc>
        <w:tc>
          <w:tcPr>
            <w:tcW w:w="925" w:type="pct"/>
            <w:vAlign w:val="center"/>
            <w:hideMark/>
          </w:tcPr>
          <w:p w14:paraId="243695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Ramos</w:t>
            </w:r>
          </w:p>
        </w:tc>
        <w:tc>
          <w:tcPr>
            <w:tcW w:w="1375" w:type="pct"/>
            <w:vAlign w:val="center"/>
          </w:tcPr>
          <w:p w14:paraId="5D10495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Statewide Housing Plan Updates</w:t>
            </w:r>
          </w:p>
        </w:tc>
        <w:tc>
          <w:tcPr>
            <w:tcW w:w="1661" w:type="pct"/>
            <w:vAlign w:val="center"/>
          </w:tcPr>
          <w:p w14:paraId="54DABCBD" w14:textId="7612125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24888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6EA0F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C5CC9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BBE3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230</w:t>
            </w:r>
          </w:p>
        </w:tc>
        <w:tc>
          <w:tcPr>
            <w:tcW w:w="925" w:type="pct"/>
            <w:vAlign w:val="center"/>
            <w:hideMark/>
          </w:tcPr>
          <w:p w14:paraId="6925442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55B4B30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Menstrual Products</w:t>
            </w:r>
          </w:p>
          <w:p w14:paraId="4807560C" w14:textId="54BD9C4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 Schools</w:t>
            </w:r>
          </w:p>
        </w:tc>
        <w:tc>
          <w:tcPr>
            <w:tcW w:w="1661" w:type="pct"/>
            <w:vAlign w:val="center"/>
          </w:tcPr>
          <w:p w14:paraId="3CC73BA9" w14:textId="2E568A12" w:rsidR="0064384F" w:rsidRPr="00506F37" w:rsidRDefault="0064384F" w:rsidP="00E31F3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23154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3B03D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4B298E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44D63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241</w:t>
            </w:r>
          </w:p>
        </w:tc>
        <w:tc>
          <w:tcPr>
            <w:tcW w:w="925" w:type="pct"/>
            <w:vAlign w:val="center"/>
            <w:hideMark/>
          </w:tcPr>
          <w:p w14:paraId="77FC6C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29D671F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 8 Reauthorization</w:t>
            </w:r>
          </w:p>
        </w:tc>
        <w:tc>
          <w:tcPr>
            <w:tcW w:w="1661" w:type="pct"/>
            <w:vAlign w:val="center"/>
          </w:tcPr>
          <w:p w14:paraId="22DF21DE" w14:textId="48FB8EC2" w:rsidR="0064384F" w:rsidRPr="00506F37" w:rsidRDefault="0064384F" w:rsidP="00E31F3A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2B35CA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DF3C6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C1F16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F9F6C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258</w:t>
            </w:r>
          </w:p>
        </w:tc>
        <w:tc>
          <w:tcPr>
            <w:tcW w:w="925" w:type="pct"/>
            <w:vAlign w:val="center"/>
            <w:hideMark/>
          </w:tcPr>
          <w:p w14:paraId="120737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39DA827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Front Door</w:t>
            </w:r>
          </w:p>
          <w:p w14:paraId="68B7F10A" w14:textId="1BC5D92A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Internet Portal</w:t>
            </w:r>
          </w:p>
        </w:tc>
        <w:tc>
          <w:tcPr>
            <w:tcW w:w="1661" w:type="pct"/>
            <w:vAlign w:val="center"/>
          </w:tcPr>
          <w:p w14:paraId="6970AD40" w14:textId="75A0877C" w:rsidR="0064384F" w:rsidRPr="00506F37" w:rsidRDefault="0064384F" w:rsidP="003D4BD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4C7601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F705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0AC48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7258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278</w:t>
            </w:r>
          </w:p>
        </w:tc>
        <w:tc>
          <w:tcPr>
            <w:tcW w:w="925" w:type="pct"/>
            <w:vAlign w:val="center"/>
            <w:hideMark/>
          </w:tcPr>
          <w:p w14:paraId="79B3AFF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4B52A6D3" w14:textId="68A63884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h School Dream Resource Centers</w:t>
            </w:r>
          </w:p>
        </w:tc>
        <w:tc>
          <w:tcPr>
            <w:tcW w:w="1661" w:type="pct"/>
            <w:vAlign w:val="center"/>
          </w:tcPr>
          <w:p w14:paraId="19CB3BF2" w14:textId="2A7A862D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BFB21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BE66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67D06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720A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312</w:t>
            </w:r>
          </w:p>
        </w:tc>
        <w:tc>
          <w:tcPr>
            <w:tcW w:w="925" w:type="pct"/>
            <w:vAlign w:val="center"/>
            <w:hideMark/>
          </w:tcPr>
          <w:p w14:paraId="130A77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13913B72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Housing Registry</w:t>
            </w:r>
          </w:p>
        </w:tc>
        <w:tc>
          <w:tcPr>
            <w:tcW w:w="1661" w:type="pct"/>
            <w:vAlign w:val="center"/>
          </w:tcPr>
          <w:p w14:paraId="45A23B09" w14:textId="397A360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734B4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1F22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9739B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26E1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325</w:t>
            </w:r>
          </w:p>
        </w:tc>
        <w:tc>
          <w:tcPr>
            <w:tcW w:w="925" w:type="pct"/>
            <w:vAlign w:val="center"/>
            <w:hideMark/>
          </w:tcPr>
          <w:p w14:paraId="259A87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343B943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Noncitizen Victims</w:t>
            </w:r>
          </w:p>
        </w:tc>
        <w:tc>
          <w:tcPr>
            <w:tcW w:w="1661" w:type="pct"/>
            <w:vAlign w:val="center"/>
          </w:tcPr>
          <w:p w14:paraId="6A20413A" w14:textId="20768D0C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EABD8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C1BAA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C6024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F5FAA9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395</w:t>
            </w:r>
          </w:p>
        </w:tc>
        <w:tc>
          <w:tcPr>
            <w:tcW w:w="925" w:type="pct"/>
            <w:vAlign w:val="center"/>
            <w:hideMark/>
          </w:tcPr>
          <w:p w14:paraId="44208C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2FC9000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Guided Pathways</w:t>
            </w:r>
          </w:p>
          <w:p w14:paraId="702D1DED" w14:textId="35E002B3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Grant Program</w:t>
            </w:r>
          </w:p>
        </w:tc>
        <w:tc>
          <w:tcPr>
            <w:tcW w:w="1661" w:type="pct"/>
            <w:vAlign w:val="center"/>
          </w:tcPr>
          <w:p w14:paraId="30CF5B35" w14:textId="7F0DC02D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2D1DA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766D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759E9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5AE0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414</w:t>
            </w:r>
          </w:p>
        </w:tc>
        <w:tc>
          <w:tcPr>
            <w:tcW w:w="925" w:type="pct"/>
            <w:vAlign w:val="center"/>
            <w:hideMark/>
          </w:tcPr>
          <w:p w14:paraId="3C6F7C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1C0FE9D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Digital Equity Bill of Rights</w:t>
            </w:r>
          </w:p>
        </w:tc>
        <w:tc>
          <w:tcPr>
            <w:tcW w:w="1661" w:type="pct"/>
            <w:vAlign w:val="center"/>
          </w:tcPr>
          <w:p w14:paraId="298BD9BE" w14:textId="4D926EBD" w:rsidR="0064384F" w:rsidRPr="00506F37" w:rsidRDefault="0064384F" w:rsidP="003D4BD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F6FBCC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D82C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631C1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D5CF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504</w:t>
            </w:r>
          </w:p>
        </w:tc>
        <w:tc>
          <w:tcPr>
            <w:tcW w:w="925" w:type="pct"/>
            <w:vAlign w:val="center"/>
            <w:hideMark/>
          </w:tcPr>
          <w:p w14:paraId="6E762E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49AC168F" w14:textId="251515B7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Labor Disputes</w:t>
            </w:r>
          </w:p>
        </w:tc>
        <w:tc>
          <w:tcPr>
            <w:tcW w:w="1661" w:type="pct"/>
            <w:vAlign w:val="center"/>
          </w:tcPr>
          <w:p w14:paraId="5CB7BA37" w14:textId="05AF3430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649C1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CA9EE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2E2593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88E0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596</w:t>
            </w:r>
          </w:p>
        </w:tc>
        <w:tc>
          <w:tcPr>
            <w:tcW w:w="925" w:type="pct"/>
            <w:vAlign w:val="center"/>
            <w:hideMark/>
          </w:tcPr>
          <w:p w14:paraId="080649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743E83B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Early Learning and Care Rate Reform</w:t>
            </w:r>
          </w:p>
        </w:tc>
        <w:tc>
          <w:tcPr>
            <w:tcW w:w="1661" w:type="pct"/>
            <w:vAlign w:val="center"/>
          </w:tcPr>
          <w:p w14:paraId="4CFECF54" w14:textId="2D71BBA7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E2A235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CC4D8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6A9DE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DDA20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653</w:t>
            </w:r>
          </w:p>
        </w:tc>
        <w:tc>
          <w:tcPr>
            <w:tcW w:w="925" w:type="pct"/>
            <w:vAlign w:val="center"/>
            <w:hideMark/>
          </w:tcPr>
          <w:p w14:paraId="5425AE3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4498AA5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Federal Housing Voucher Acceleration Program</w:t>
            </w:r>
          </w:p>
        </w:tc>
        <w:tc>
          <w:tcPr>
            <w:tcW w:w="1661" w:type="pct"/>
            <w:vAlign w:val="center"/>
          </w:tcPr>
          <w:p w14:paraId="2FCB1D27" w14:textId="7F38C191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0BEE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9A36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420A5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38CF2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945</w:t>
            </w:r>
          </w:p>
        </w:tc>
        <w:tc>
          <w:tcPr>
            <w:tcW w:w="925" w:type="pct"/>
            <w:vAlign w:val="center"/>
            <w:hideMark/>
          </w:tcPr>
          <w:p w14:paraId="214270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40513AA2" w14:textId="66BCAC21" w:rsidR="0064384F" w:rsidRPr="00506F37" w:rsidRDefault="0064384F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Record Expu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ngement</w:t>
            </w:r>
          </w:p>
        </w:tc>
        <w:tc>
          <w:tcPr>
            <w:tcW w:w="1661" w:type="pct"/>
            <w:vAlign w:val="center"/>
          </w:tcPr>
          <w:p w14:paraId="3769E892" w14:textId="3F66D7F4" w:rsidR="0064384F" w:rsidRPr="00506F37" w:rsidRDefault="0064384F" w:rsidP="003D4BD3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4103D7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5C686B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C2B00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BD6A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1127</w:t>
            </w:r>
          </w:p>
        </w:tc>
        <w:tc>
          <w:tcPr>
            <w:tcW w:w="925" w:type="pct"/>
            <w:vAlign w:val="center"/>
            <w:hideMark/>
          </w:tcPr>
          <w:p w14:paraId="45ABED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6CBB0D6B" w14:textId="52FA2DF6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Bilingual T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eacher Professional Development</w:t>
            </w:r>
          </w:p>
        </w:tc>
        <w:tc>
          <w:tcPr>
            <w:tcW w:w="1661" w:type="pct"/>
            <w:vAlign w:val="center"/>
          </w:tcPr>
          <w:p w14:paraId="6C45FD38" w14:textId="67778447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0A836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11C1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A32DD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60C3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1514</w:t>
            </w:r>
          </w:p>
        </w:tc>
        <w:tc>
          <w:tcPr>
            <w:tcW w:w="925" w:type="pct"/>
            <w:vAlign w:val="center"/>
            <w:hideMark/>
          </w:tcPr>
          <w:p w14:paraId="574211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Reyes</w:t>
            </w:r>
          </w:p>
        </w:tc>
        <w:tc>
          <w:tcPr>
            <w:tcW w:w="1375" w:type="pct"/>
            <w:vAlign w:val="center"/>
          </w:tcPr>
          <w:p w14:paraId="1CAC5EB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Social Services  Eligibility Workgroup</w:t>
            </w:r>
          </w:p>
        </w:tc>
        <w:tc>
          <w:tcPr>
            <w:tcW w:w="1661" w:type="pct"/>
            <w:vAlign w:val="center"/>
          </w:tcPr>
          <w:p w14:paraId="1BBAF9B6" w14:textId="6F1A936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D65ACA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60AA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48A97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3EF3C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393</w:t>
            </w:r>
          </w:p>
        </w:tc>
        <w:tc>
          <w:tcPr>
            <w:tcW w:w="925" w:type="pct"/>
            <w:vAlign w:val="center"/>
            <w:hideMark/>
          </w:tcPr>
          <w:p w14:paraId="0C01ACEA" w14:textId="4C6557E9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37534BC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Dual Language Learners</w:t>
            </w:r>
          </w:p>
        </w:tc>
        <w:tc>
          <w:tcPr>
            <w:tcW w:w="1661" w:type="pct"/>
            <w:vAlign w:val="center"/>
          </w:tcPr>
          <w:p w14:paraId="50DA2FB9" w14:textId="69968B32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0EDB15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09CE0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3D632E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1026B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799</w:t>
            </w:r>
          </w:p>
        </w:tc>
        <w:tc>
          <w:tcPr>
            <w:tcW w:w="925" w:type="pct"/>
            <w:vAlign w:val="center"/>
            <w:hideMark/>
          </w:tcPr>
          <w:p w14:paraId="74E9BAF7" w14:textId="48948743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45B67DE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Homelessness Accountability and Results Act</w:t>
            </w:r>
          </w:p>
        </w:tc>
        <w:tc>
          <w:tcPr>
            <w:tcW w:w="1661" w:type="pct"/>
            <w:vAlign w:val="center"/>
          </w:tcPr>
          <w:p w14:paraId="05080D2A" w14:textId="4F66EBD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F8C8E2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9BA23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50272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9FA11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833</w:t>
            </w:r>
          </w:p>
        </w:tc>
        <w:tc>
          <w:tcPr>
            <w:tcW w:w="925" w:type="pct"/>
            <w:vAlign w:val="center"/>
            <w:hideMark/>
          </w:tcPr>
          <w:p w14:paraId="696C70D1" w14:textId="3537ECE0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6F1AEC79" w14:textId="2B2BEAFA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Rio de Lo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s Angeles State Park</w:t>
            </w:r>
          </w:p>
        </w:tc>
        <w:tc>
          <w:tcPr>
            <w:tcW w:w="1661" w:type="pct"/>
            <w:vAlign w:val="center"/>
          </w:tcPr>
          <w:p w14:paraId="4415B34E" w14:textId="3A722F15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51F42D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E3742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8F336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581B1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847</w:t>
            </w:r>
          </w:p>
        </w:tc>
        <w:tc>
          <w:tcPr>
            <w:tcW w:w="925" w:type="pct"/>
            <w:vAlign w:val="center"/>
          </w:tcPr>
          <w:p w14:paraId="4B7E48AD" w14:textId="04546207" w:rsidR="0064384F" w:rsidRPr="00506F37" w:rsidRDefault="009C3BD9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46B6F368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Childrens Palliative Care</w:t>
            </w:r>
          </w:p>
        </w:tc>
        <w:tc>
          <w:tcPr>
            <w:tcW w:w="1661" w:type="pct"/>
            <w:vAlign w:val="center"/>
          </w:tcPr>
          <w:p w14:paraId="73A4BF75" w14:textId="49851743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3C7A61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D1121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54AFC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CAA5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970</w:t>
            </w:r>
          </w:p>
        </w:tc>
        <w:tc>
          <w:tcPr>
            <w:tcW w:w="925" w:type="pct"/>
            <w:vAlign w:val="center"/>
            <w:hideMark/>
          </w:tcPr>
          <w:p w14:paraId="413060E8" w14:textId="4ACB1C1E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11208EC9" w14:textId="5D7F826A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Climate and S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ustainability Insurance Program</w:t>
            </w:r>
          </w:p>
        </w:tc>
        <w:tc>
          <w:tcPr>
            <w:tcW w:w="1661" w:type="pct"/>
            <w:vAlign w:val="center"/>
          </w:tcPr>
          <w:p w14:paraId="412BAE39" w14:textId="11DA4EFE" w:rsidR="0064384F" w:rsidRPr="00506F37" w:rsidRDefault="0064384F" w:rsidP="003D4BD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594EC4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D3B6A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B75F3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1CDF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1163</w:t>
            </w:r>
          </w:p>
        </w:tc>
        <w:tc>
          <w:tcPr>
            <w:tcW w:w="925" w:type="pct"/>
            <w:vAlign w:val="center"/>
            <w:hideMark/>
          </w:tcPr>
          <w:p w14:paraId="79B95DD1" w14:textId="13E4C142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5D1A77B4" w14:textId="22CFC7F3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Gender Identity on State Forms</w:t>
            </w:r>
          </w:p>
        </w:tc>
        <w:tc>
          <w:tcPr>
            <w:tcW w:w="1661" w:type="pct"/>
            <w:vAlign w:val="center"/>
          </w:tcPr>
          <w:p w14:paraId="4F875356" w14:textId="7F151E17" w:rsidR="0064384F" w:rsidRPr="00506F37" w:rsidRDefault="0064384F" w:rsidP="003D4BD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412F7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D381D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CC538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133E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1178</w:t>
            </w:r>
          </w:p>
        </w:tc>
        <w:tc>
          <w:tcPr>
            <w:tcW w:w="925" w:type="pct"/>
            <w:vAlign w:val="center"/>
            <w:hideMark/>
          </w:tcPr>
          <w:p w14:paraId="7E42AA0F" w14:textId="4F25BD2C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5E83053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Guardian Meal Reimbursement</w:t>
            </w:r>
          </w:p>
        </w:tc>
        <w:tc>
          <w:tcPr>
            <w:tcW w:w="1661" w:type="pct"/>
            <w:vAlign w:val="center"/>
          </w:tcPr>
          <w:p w14:paraId="6EB8DE9D" w14:textId="683064EB" w:rsidR="0064384F" w:rsidRPr="00506F37" w:rsidRDefault="0064384F" w:rsidP="003D4BD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24B7F8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0C78B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22D63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24995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1251</w:t>
            </w:r>
          </w:p>
        </w:tc>
        <w:tc>
          <w:tcPr>
            <w:tcW w:w="925" w:type="pct"/>
            <w:vAlign w:val="center"/>
            <w:hideMark/>
          </w:tcPr>
          <w:p w14:paraId="2C0355C6" w14:textId="575DEBA2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Luz</w:t>
            </w:r>
          </w:p>
        </w:tc>
        <w:tc>
          <w:tcPr>
            <w:tcW w:w="1375" w:type="pct"/>
            <w:vAlign w:val="center"/>
          </w:tcPr>
          <w:p w14:paraId="3577CABE" w14:textId="495B0EE1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Computer Science Wor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kgroup</w:t>
            </w:r>
          </w:p>
        </w:tc>
        <w:tc>
          <w:tcPr>
            <w:tcW w:w="1661" w:type="pct"/>
            <w:vAlign w:val="center"/>
          </w:tcPr>
          <w:p w14:paraId="3D5B4AA5" w14:textId="239C8249" w:rsidR="0064384F" w:rsidRPr="00506F37" w:rsidRDefault="0064384F" w:rsidP="003D4BD3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1B6D2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67FA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110274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4382D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585</w:t>
            </w:r>
          </w:p>
        </w:tc>
        <w:tc>
          <w:tcPr>
            <w:tcW w:w="925" w:type="pct"/>
            <w:vAlign w:val="center"/>
            <w:hideMark/>
          </w:tcPr>
          <w:p w14:paraId="07004CF4" w14:textId="1A4A3909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Rivas, Robert</w:t>
            </w:r>
          </w:p>
        </w:tc>
        <w:tc>
          <w:tcPr>
            <w:tcW w:w="1375" w:type="pct"/>
            <w:vAlign w:val="center"/>
          </w:tcPr>
          <w:p w14:paraId="36559CDB" w14:textId="0313359F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Climate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Goals</w:t>
            </w:r>
          </w:p>
        </w:tc>
        <w:tc>
          <w:tcPr>
            <w:tcW w:w="1661" w:type="pct"/>
            <w:vAlign w:val="center"/>
          </w:tcPr>
          <w:p w14:paraId="049548ED" w14:textId="463EE81C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C439D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36A4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457FC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8186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</w:t>
            </w:r>
          </w:p>
        </w:tc>
        <w:tc>
          <w:tcPr>
            <w:tcW w:w="925" w:type="pct"/>
            <w:vAlign w:val="center"/>
            <w:hideMark/>
          </w:tcPr>
          <w:p w14:paraId="2A002A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01D280EE" w14:textId="2E3CF1DE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mergency Medical Services</w:t>
            </w:r>
          </w:p>
        </w:tc>
        <w:tc>
          <w:tcPr>
            <w:tcW w:w="1661" w:type="pct"/>
            <w:vAlign w:val="center"/>
          </w:tcPr>
          <w:p w14:paraId="01C42171" w14:textId="765B5FD9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D90DFCF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8FAF7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EF02D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F1655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55</w:t>
            </w:r>
          </w:p>
        </w:tc>
        <w:tc>
          <w:tcPr>
            <w:tcW w:w="925" w:type="pct"/>
            <w:vAlign w:val="center"/>
            <w:hideMark/>
          </w:tcPr>
          <w:p w14:paraId="36E6FD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233D114A" w14:textId="524F75B0" w:rsidR="0064384F" w:rsidRPr="00506F37" w:rsidRDefault="0064384F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Workforce Adj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ustment </w:t>
            </w:r>
          </w:p>
        </w:tc>
        <w:tc>
          <w:tcPr>
            <w:tcW w:w="1661" w:type="pct"/>
            <w:vAlign w:val="center"/>
          </w:tcPr>
          <w:p w14:paraId="6E2B48B3" w14:textId="2A78F454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102B28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9E6C7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580D9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14FB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70</w:t>
            </w:r>
          </w:p>
        </w:tc>
        <w:tc>
          <w:tcPr>
            <w:tcW w:w="925" w:type="pct"/>
            <w:vAlign w:val="center"/>
            <w:hideMark/>
          </w:tcPr>
          <w:p w14:paraId="1EFE8E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13C75526" w14:textId="5B5E03BB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Trauma Kits</w:t>
            </w:r>
          </w:p>
        </w:tc>
        <w:tc>
          <w:tcPr>
            <w:tcW w:w="1661" w:type="pct"/>
            <w:vAlign w:val="center"/>
          </w:tcPr>
          <w:p w14:paraId="46E1D705" w14:textId="7D4214F3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7C433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F88E6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1F8D7D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7D3D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97</w:t>
            </w:r>
          </w:p>
        </w:tc>
        <w:tc>
          <w:tcPr>
            <w:tcW w:w="925" w:type="pct"/>
            <w:vAlign w:val="center"/>
            <w:hideMark/>
          </w:tcPr>
          <w:p w14:paraId="59A1D58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2054A0A0" w14:textId="3950BE7D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 Data</w:t>
            </w:r>
          </w:p>
        </w:tc>
        <w:tc>
          <w:tcPr>
            <w:tcW w:w="1661" w:type="pct"/>
            <w:vAlign w:val="center"/>
          </w:tcPr>
          <w:p w14:paraId="29EF2DFE" w14:textId="6B2AB7B2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AA27BB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FF5B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B7372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6EFA9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250</w:t>
            </w:r>
          </w:p>
        </w:tc>
        <w:tc>
          <w:tcPr>
            <w:tcW w:w="925" w:type="pct"/>
            <w:vAlign w:val="center"/>
            <w:hideMark/>
          </w:tcPr>
          <w:p w14:paraId="134276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77C38C1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Route 83</w:t>
            </w:r>
          </w:p>
        </w:tc>
        <w:tc>
          <w:tcPr>
            <w:tcW w:w="1661" w:type="pct"/>
            <w:vAlign w:val="center"/>
          </w:tcPr>
          <w:p w14:paraId="23E38643" w14:textId="60D6069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D83F73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670672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13331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0A09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277</w:t>
            </w:r>
          </w:p>
        </w:tc>
        <w:tc>
          <w:tcPr>
            <w:tcW w:w="925" w:type="pct"/>
            <w:vAlign w:val="center"/>
            <w:hideMark/>
          </w:tcPr>
          <w:p w14:paraId="0024A5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0D59D09C" w14:textId="724A786A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Flood Operations Center</w:t>
            </w:r>
          </w:p>
        </w:tc>
        <w:tc>
          <w:tcPr>
            <w:tcW w:w="1661" w:type="pct"/>
            <w:vAlign w:val="center"/>
          </w:tcPr>
          <w:p w14:paraId="4B4DAA1D" w14:textId="0DC7FAD2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B66019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B013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FEE04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91FE9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296</w:t>
            </w:r>
          </w:p>
        </w:tc>
        <w:tc>
          <w:tcPr>
            <w:tcW w:w="925" w:type="pct"/>
            <w:vAlign w:val="center"/>
            <w:hideMark/>
          </w:tcPr>
          <w:p w14:paraId="684169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5F386B7D" w14:textId="45F4FC39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9-1-1 Education Campaign</w:t>
            </w:r>
          </w:p>
        </w:tc>
        <w:tc>
          <w:tcPr>
            <w:tcW w:w="1661" w:type="pct"/>
            <w:vAlign w:val="center"/>
          </w:tcPr>
          <w:p w14:paraId="676291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C8A3F9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58DC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230DD74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508C5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474</w:t>
            </w:r>
          </w:p>
        </w:tc>
        <w:tc>
          <w:tcPr>
            <w:tcW w:w="925" w:type="pct"/>
            <w:vAlign w:val="center"/>
            <w:hideMark/>
          </w:tcPr>
          <w:p w14:paraId="1C7FC3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132EDF36" w14:textId="1DD94BC2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Threat Assessment Center</w:t>
            </w:r>
          </w:p>
        </w:tc>
        <w:tc>
          <w:tcPr>
            <w:tcW w:w="1661" w:type="pct"/>
            <w:vAlign w:val="center"/>
          </w:tcPr>
          <w:p w14:paraId="13D13927" w14:textId="4BEDF898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1CDDF8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B68D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C5C54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3403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513</w:t>
            </w:r>
          </w:p>
        </w:tc>
        <w:tc>
          <w:tcPr>
            <w:tcW w:w="925" w:type="pct"/>
            <w:vAlign w:val="center"/>
            <w:hideMark/>
          </w:tcPr>
          <w:p w14:paraId="4F89B1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3CFF99D9" w14:textId="20F9CA8D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California Individual Assistance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Act</w:t>
            </w:r>
          </w:p>
        </w:tc>
        <w:tc>
          <w:tcPr>
            <w:tcW w:w="1661" w:type="pct"/>
            <w:vAlign w:val="center"/>
          </w:tcPr>
          <w:p w14:paraId="7764D1B4" w14:textId="0366C2CD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4DB5C6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205F3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94CD0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2E553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616</w:t>
            </w:r>
          </w:p>
        </w:tc>
        <w:tc>
          <w:tcPr>
            <w:tcW w:w="925" w:type="pct"/>
            <w:vAlign w:val="center"/>
            <w:hideMark/>
          </w:tcPr>
          <w:p w14:paraId="42B875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5D1B9547" w14:textId="621B0151" w:rsidR="0064384F" w:rsidRPr="00506F37" w:rsidRDefault="0064384F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Medic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al Group Financial Transparency</w:t>
            </w:r>
          </w:p>
        </w:tc>
        <w:tc>
          <w:tcPr>
            <w:tcW w:w="1661" w:type="pct"/>
            <w:vAlign w:val="center"/>
          </w:tcPr>
          <w:p w14:paraId="063AB26B" w14:textId="184BF550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96D052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E73E7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F799A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72118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813</w:t>
            </w:r>
          </w:p>
        </w:tc>
        <w:tc>
          <w:tcPr>
            <w:tcW w:w="925" w:type="pct"/>
            <w:vAlign w:val="center"/>
            <w:hideMark/>
          </w:tcPr>
          <w:p w14:paraId="4BB0C8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0D26CC29" w14:textId="199BE1D3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Blood Donation Incentives</w:t>
            </w:r>
          </w:p>
        </w:tc>
        <w:tc>
          <w:tcPr>
            <w:tcW w:w="1661" w:type="pct"/>
            <w:vAlign w:val="center"/>
          </w:tcPr>
          <w:p w14:paraId="67FBFEDB" w14:textId="350EB270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F49411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66C85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C4D97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7AA58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1180</w:t>
            </w:r>
          </w:p>
        </w:tc>
        <w:tc>
          <w:tcPr>
            <w:tcW w:w="925" w:type="pct"/>
            <w:vAlign w:val="center"/>
            <w:hideMark/>
          </w:tcPr>
          <w:p w14:paraId="2D0666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7E49F42F" w14:textId="07839C96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EMSA Director</w:t>
            </w:r>
          </w:p>
        </w:tc>
        <w:tc>
          <w:tcPr>
            <w:tcW w:w="1661" w:type="pct"/>
            <w:vAlign w:val="center"/>
          </w:tcPr>
          <w:p w14:paraId="35E5E32F" w14:textId="0FE04B42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AB133D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852DF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E6764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F90AE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1278</w:t>
            </w:r>
          </w:p>
        </w:tc>
        <w:tc>
          <w:tcPr>
            <w:tcW w:w="925" w:type="pct"/>
            <w:vAlign w:val="center"/>
            <w:hideMark/>
          </w:tcPr>
          <w:p w14:paraId="7C8650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1E386ACE" w14:textId="537EA5E2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Workers’ Compensation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 xml:space="preserve"> Medical Provider Networks</w:t>
            </w:r>
          </w:p>
        </w:tc>
        <w:tc>
          <w:tcPr>
            <w:tcW w:w="1661" w:type="pct"/>
            <w:vAlign w:val="center"/>
          </w:tcPr>
          <w:p w14:paraId="692BA6F7" w14:textId="2AB3CAEA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FB7274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B1D83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064A0C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1CD9B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1303</w:t>
            </w:r>
          </w:p>
        </w:tc>
        <w:tc>
          <w:tcPr>
            <w:tcW w:w="925" w:type="pct"/>
            <w:vAlign w:val="center"/>
            <w:hideMark/>
          </w:tcPr>
          <w:p w14:paraId="27DD29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484B7A7E" w14:textId="5275AB3B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Fuel Availability Information</w:t>
            </w:r>
          </w:p>
        </w:tc>
        <w:tc>
          <w:tcPr>
            <w:tcW w:w="1661" w:type="pct"/>
            <w:vAlign w:val="center"/>
          </w:tcPr>
          <w:p w14:paraId="2FE71902" w14:textId="4E7C45BA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420DA3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069FE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3D5146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04C6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1392</w:t>
            </w:r>
          </w:p>
        </w:tc>
        <w:tc>
          <w:tcPr>
            <w:tcW w:w="925" w:type="pct"/>
            <w:vAlign w:val="center"/>
            <w:hideMark/>
          </w:tcPr>
          <w:p w14:paraId="3C3F4A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087B3F8D" w14:textId="35E2F566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Hospital Procurement Contracts</w:t>
            </w:r>
          </w:p>
        </w:tc>
        <w:tc>
          <w:tcPr>
            <w:tcW w:w="1661" w:type="pct"/>
            <w:vAlign w:val="center"/>
          </w:tcPr>
          <w:p w14:paraId="249B4F68" w14:textId="108BDECB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116EA4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21223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CEE4D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1F27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1505</w:t>
            </w:r>
          </w:p>
        </w:tc>
        <w:tc>
          <w:tcPr>
            <w:tcW w:w="925" w:type="pct"/>
            <w:vAlign w:val="center"/>
            <w:hideMark/>
          </w:tcPr>
          <w:p w14:paraId="1F41E6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Rodriguez</w:t>
            </w:r>
          </w:p>
        </w:tc>
        <w:tc>
          <w:tcPr>
            <w:tcW w:w="1375" w:type="pct"/>
            <w:vAlign w:val="center"/>
          </w:tcPr>
          <w:p w14:paraId="3E46552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Seismic Retrofitting</w:t>
            </w:r>
          </w:p>
        </w:tc>
        <w:tc>
          <w:tcPr>
            <w:tcW w:w="1661" w:type="pct"/>
            <w:vAlign w:val="center"/>
          </w:tcPr>
          <w:p w14:paraId="2B3CA872" w14:textId="60EECCA3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0F3FBB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72700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E511C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8CBA4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235</w:t>
            </w:r>
          </w:p>
        </w:tc>
        <w:tc>
          <w:tcPr>
            <w:tcW w:w="925" w:type="pct"/>
            <w:vAlign w:val="center"/>
            <w:hideMark/>
          </w:tcPr>
          <w:p w14:paraId="377DC6EE" w14:textId="2E1E5F9A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53BAE29D" w14:textId="646877F1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Labor Trafficking Unit</w:t>
            </w:r>
          </w:p>
        </w:tc>
        <w:tc>
          <w:tcPr>
            <w:tcW w:w="1661" w:type="pct"/>
            <w:vAlign w:val="center"/>
          </w:tcPr>
          <w:p w14:paraId="328B316D" w14:textId="442D8093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95D1A9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B0B67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F944D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7D87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381</w:t>
            </w:r>
          </w:p>
        </w:tc>
        <w:tc>
          <w:tcPr>
            <w:tcW w:w="925" w:type="pct"/>
            <w:vAlign w:val="center"/>
            <w:hideMark/>
          </w:tcPr>
          <w:p w14:paraId="35CE0C72" w14:textId="0AF8B13D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38222DA4" w14:textId="24551869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Occupational and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 xml:space="preserve"> Physical Therapists in Schools</w:t>
            </w:r>
          </w:p>
        </w:tc>
        <w:tc>
          <w:tcPr>
            <w:tcW w:w="1661" w:type="pct"/>
            <w:vAlign w:val="center"/>
          </w:tcPr>
          <w:p w14:paraId="63CA0CE2" w14:textId="20AA6ECE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ED3FA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3D2AA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3EBF2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BDC9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438</w:t>
            </w:r>
          </w:p>
        </w:tc>
        <w:tc>
          <w:tcPr>
            <w:tcW w:w="925" w:type="pct"/>
            <w:vAlign w:val="center"/>
            <w:hideMark/>
          </w:tcPr>
          <w:p w14:paraId="64E26D4A" w14:textId="20762AD8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38899887" w14:textId="6F71B056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Higher Education Transitions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 xml:space="preserve"> for Students With Disabilities</w:t>
            </w:r>
          </w:p>
        </w:tc>
        <w:tc>
          <w:tcPr>
            <w:tcW w:w="1661" w:type="pct"/>
            <w:vAlign w:val="center"/>
          </w:tcPr>
          <w:p w14:paraId="407C8AFF" w14:textId="4569A1CA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C2FDE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CB02D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DC40D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543AB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680</w:t>
            </w:r>
          </w:p>
        </w:tc>
        <w:tc>
          <w:tcPr>
            <w:tcW w:w="925" w:type="pct"/>
            <w:vAlign w:val="center"/>
            <w:hideMark/>
          </w:tcPr>
          <w:p w14:paraId="201DAB3F" w14:textId="3CD08637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6FA63157" w14:textId="4270588B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Nonresident Tuition Exemptions</w:t>
            </w:r>
          </w:p>
        </w:tc>
        <w:tc>
          <w:tcPr>
            <w:tcW w:w="1661" w:type="pct"/>
            <w:vAlign w:val="center"/>
          </w:tcPr>
          <w:p w14:paraId="3C166F92" w14:textId="00708AC5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FADDF3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A93FD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0A8274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9C88D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752</w:t>
            </w:r>
          </w:p>
        </w:tc>
        <w:tc>
          <w:tcPr>
            <w:tcW w:w="925" w:type="pct"/>
            <w:vAlign w:val="center"/>
            <w:hideMark/>
          </w:tcPr>
          <w:p w14:paraId="2DF4F8CB" w14:textId="3C7D0247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29F95F3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Highway Worker Safety</w:t>
            </w:r>
          </w:p>
        </w:tc>
        <w:tc>
          <w:tcPr>
            <w:tcW w:w="1661" w:type="pct"/>
            <w:vAlign w:val="center"/>
          </w:tcPr>
          <w:p w14:paraId="5EC75251" w14:textId="78884682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3E880E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C5A23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92392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AF80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866</w:t>
            </w:r>
          </w:p>
        </w:tc>
        <w:tc>
          <w:tcPr>
            <w:tcW w:w="925" w:type="pct"/>
            <w:vAlign w:val="center"/>
            <w:hideMark/>
          </w:tcPr>
          <w:p w14:paraId="1BF06F2A" w14:textId="33D0EB10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71E56AE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Food Assistance for Non-minor Dependents</w:t>
            </w:r>
          </w:p>
        </w:tc>
        <w:tc>
          <w:tcPr>
            <w:tcW w:w="1661" w:type="pct"/>
            <w:vAlign w:val="center"/>
          </w:tcPr>
          <w:p w14:paraId="09433F85" w14:textId="1F05EA1B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2F284E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A5B8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5962D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D4CE0C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1088</w:t>
            </w:r>
          </w:p>
        </w:tc>
        <w:tc>
          <w:tcPr>
            <w:tcW w:w="925" w:type="pct"/>
            <w:vAlign w:val="center"/>
            <w:hideMark/>
          </w:tcPr>
          <w:p w14:paraId="59577A05" w14:textId="71EADCDC" w:rsidR="0064384F" w:rsidRPr="00506F37" w:rsidRDefault="009C3BD9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Rubio</w:t>
            </w:r>
          </w:p>
        </w:tc>
        <w:tc>
          <w:tcPr>
            <w:tcW w:w="1375" w:type="pct"/>
            <w:vAlign w:val="center"/>
          </w:tcPr>
          <w:p w14:paraId="37EE96C7" w14:textId="553F5FBA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Craft Distiller Direct Shipping</w:t>
            </w:r>
          </w:p>
        </w:tc>
        <w:tc>
          <w:tcPr>
            <w:tcW w:w="1661" w:type="pct"/>
            <w:vAlign w:val="center"/>
          </w:tcPr>
          <w:p w14:paraId="462F62EA" w14:textId="40F2DD02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6E5AAE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CE22A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B807A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ADAAC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88</w:t>
            </w:r>
          </w:p>
        </w:tc>
        <w:tc>
          <w:tcPr>
            <w:tcW w:w="925" w:type="pct"/>
            <w:vAlign w:val="center"/>
            <w:hideMark/>
          </w:tcPr>
          <w:p w14:paraId="2206EA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0D441198" w14:textId="59CBCC5F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Victims’ Rights</w:t>
            </w:r>
          </w:p>
        </w:tc>
        <w:tc>
          <w:tcPr>
            <w:tcW w:w="1661" w:type="pct"/>
            <w:vAlign w:val="center"/>
          </w:tcPr>
          <w:p w14:paraId="177B0E70" w14:textId="40156F57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5A3381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3D9BC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317D1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3D749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89</w:t>
            </w:r>
          </w:p>
        </w:tc>
        <w:tc>
          <w:tcPr>
            <w:tcW w:w="925" w:type="pct"/>
            <w:vAlign w:val="center"/>
            <w:hideMark/>
          </w:tcPr>
          <w:p w14:paraId="552528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4F922151" w14:textId="3FCC3DFB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Parole Hearings</w:t>
            </w:r>
          </w:p>
        </w:tc>
        <w:tc>
          <w:tcPr>
            <w:tcW w:w="1661" w:type="pct"/>
            <w:vAlign w:val="center"/>
          </w:tcPr>
          <w:p w14:paraId="26195A20" w14:textId="115D3FBD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D8BDBF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AAD8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230C41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3E0A3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306</w:t>
            </w:r>
          </w:p>
        </w:tc>
        <w:tc>
          <w:tcPr>
            <w:tcW w:w="925" w:type="pct"/>
            <w:vAlign w:val="center"/>
            <w:hideMark/>
          </w:tcPr>
          <w:p w14:paraId="1BFF18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2451D060" w14:textId="06FC0F99" w:rsidR="0064384F" w:rsidRPr="00506F37" w:rsidRDefault="00105AF6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One-s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top</w:t>
            </w:r>
          </w:p>
          <w:p w14:paraId="182C0C64" w14:textId="08E191C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Capital Platform</w:t>
            </w:r>
          </w:p>
        </w:tc>
        <w:tc>
          <w:tcPr>
            <w:tcW w:w="1661" w:type="pct"/>
            <w:vAlign w:val="center"/>
          </w:tcPr>
          <w:p w14:paraId="046EE675" w14:textId="4162F50D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BB02C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8254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7FCB7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2076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746</w:t>
            </w:r>
          </w:p>
        </w:tc>
        <w:tc>
          <w:tcPr>
            <w:tcW w:w="925" w:type="pct"/>
            <w:vAlign w:val="center"/>
            <w:hideMark/>
          </w:tcPr>
          <w:p w14:paraId="09621A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0970D6D5" w14:textId="027AAD6D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Learning-aligned Employment Program</w:t>
            </w:r>
          </w:p>
        </w:tc>
        <w:tc>
          <w:tcPr>
            <w:tcW w:w="1661" w:type="pct"/>
            <w:vAlign w:val="center"/>
          </w:tcPr>
          <w:p w14:paraId="48EE518A" w14:textId="0C5FC0D4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96FEC7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665AE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55DDD5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50F1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1434</w:t>
            </w:r>
          </w:p>
        </w:tc>
        <w:tc>
          <w:tcPr>
            <w:tcW w:w="925" w:type="pct"/>
            <w:vAlign w:val="center"/>
            <w:hideMark/>
          </w:tcPr>
          <w:p w14:paraId="4E4E1C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25AE52B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CPUC Commissioner Compensation</w:t>
            </w:r>
          </w:p>
        </w:tc>
        <w:tc>
          <w:tcPr>
            <w:tcW w:w="1661" w:type="pct"/>
            <w:vAlign w:val="center"/>
          </w:tcPr>
          <w:p w14:paraId="2BA80FB9" w14:textId="507534F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1250A6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D098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E691B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53E4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1653</w:t>
            </w:r>
          </w:p>
        </w:tc>
        <w:tc>
          <w:tcPr>
            <w:tcW w:w="925" w:type="pct"/>
            <w:vAlign w:val="center"/>
            <w:hideMark/>
          </w:tcPr>
          <w:p w14:paraId="5A7931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3E456ABF" w14:textId="1CC22210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Prog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ram Guidelines for Heat Illness</w:t>
            </w:r>
          </w:p>
        </w:tc>
        <w:tc>
          <w:tcPr>
            <w:tcW w:w="1661" w:type="pct"/>
            <w:vAlign w:val="center"/>
          </w:tcPr>
          <w:p w14:paraId="5D0698E9" w14:textId="3B7DF186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BEA50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50D9A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5F345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0CD4F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1688</w:t>
            </w:r>
          </w:p>
        </w:tc>
        <w:tc>
          <w:tcPr>
            <w:tcW w:w="925" w:type="pct"/>
            <w:vAlign w:val="center"/>
            <w:hideMark/>
          </w:tcPr>
          <w:p w14:paraId="0F78CE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1F16ECF5" w14:textId="29DE5E00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Dece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ased Persons Voter Registration</w:t>
            </w:r>
          </w:p>
        </w:tc>
        <w:tc>
          <w:tcPr>
            <w:tcW w:w="1661" w:type="pct"/>
            <w:vAlign w:val="center"/>
          </w:tcPr>
          <w:p w14:paraId="3D3D7502" w14:textId="69A77CF1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97E165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1CD7B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3111A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23022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1739</w:t>
            </w:r>
          </w:p>
        </w:tc>
        <w:tc>
          <w:tcPr>
            <w:tcW w:w="925" w:type="pct"/>
            <w:vAlign w:val="center"/>
            <w:hideMark/>
          </w:tcPr>
          <w:p w14:paraId="2BA9D8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Sanchez</w:t>
            </w:r>
          </w:p>
        </w:tc>
        <w:tc>
          <w:tcPr>
            <w:tcW w:w="1375" w:type="pct"/>
            <w:vAlign w:val="center"/>
          </w:tcPr>
          <w:p w14:paraId="392AB028" w14:textId="4ACD185E" w:rsidR="0064384F" w:rsidRPr="00506F37" w:rsidRDefault="0064384F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Human T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rafficking Vertical Prosecution</w:t>
            </w:r>
          </w:p>
        </w:tc>
        <w:tc>
          <w:tcPr>
            <w:tcW w:w="1661" w:type="pct"/>
            <w:vAlign w:val="center"/>
          </w:tcPr>
          <w:p w14:paraId="7066F97D" w14:textId="59710C88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4BDCE5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52AD6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76471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63DF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260</w:t>
            </w:r>
          </w:p>
        </w:tc>
        <w:tc>
          <w:tcPr>
            <w:tcW w:w="925" w:type="pct"/>
            <w:vAlign w:val="center"/>
            <w:hideMark/>
          </w:tcPr>
          <w:p w14:paraId="5981DF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6CC2E15C" w14:textId="4E946DCF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ity College Part-Time Employees</w:t>
            </w:r>
          </w:p>
        </w:tc>
        <w:tc>
          <w:tcPr>
            <w:tcW w:w="1661" w:type="pct"/>
            <w:vAlign w:val="center"/>
          </w:tcPr>
          <w:p w14:paraId="11A1BC34" w14:textId="60FA9538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CF851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0A1A2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3F5C2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423A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311</w:t>
            </w:r>
          </w:p>
        </w:tc>
        <w:tc>
          <w:tcPr>
            <w:tcW w:w="925" w:type="pct"/>
            <w:vAlign w:val="center"/>
            <w:hideMark/>
          </w:tcPr>
          <w:p w14:paraId="05BEF9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0A74FC4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California Food Assistance Program</w:t>
            </w:r>
          </w:p>
        </w:tc>
        <w:tc>
          <w:tcPr>
            <w:tcW w:w="1661" w:type="pct"/>
            <w:vAlign w:val="center"/>
          </w:tcPr>
          <w:p w14:paraId="44FF3CE2" w14:textId="083B810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006833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30A4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471B467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6ACA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520</w:t>
            </w:r>
          </w:p>
        </w:tc>
        <w:tc>
          <w:tcPr>
            <w:tcW w:w="925" w:type="pct"/>
            <w:vAlign w:val="center"/>
            <w:hideMark/>
          </w:tcPr>
          <w:p w14:paraId="27E19B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07BCBCD8" w14:textId="0B1F2865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Entity Liability</w:t>
            </w:r>
          </w:p>
        </w:tc>
        <w:tc>
          <w:tcPr>
            <w:tcW w:w="1661" w:type="pct"/>
            <w:vAlign w:val="center"/>
          </w:tcPr>
          <w:p w14:paraId="57B32E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6E668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4E4E8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3CBBBC4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31C3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861</w:t>
            </w:r>
          </w:p>
        </w:tc>
        <w:tc>
          <w:tcPr>
            <w:tcW w:w="925" w:type="pct"/>
            <w:vAlign w:val="center"/>
            <w:hideMark/>
          </w:tcPr>
          <w:p w14:paraId="552442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662B8648" w14:textId="04A3F12F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Hazardous Waste</w:t>
            </w:r>
          </w:p>
        </w:tc>
        <w:tc>
          <w:tcPr>
            <w:tcW w:w="1661" w:type="pct"/>
            <w:vAlign w:val="center"/>
          </w:tcPr>
          <w:p w14:paraId="4DDDFE37" w14:textId="6DD2A54A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350B39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E5F83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1563C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4B78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958</w:t>
            </w:r>
          </w:p>
        </w:tc>
        <w:tc>
          <w:tcPr>
            <w:tcW w:w="925" w:type="pct"/>
            <w:vAlign w:val="center"/>
            <w:hideMark/>
          </w:tcPr>
          <w:p w14:paraId="0E4FFBF3" w14:textId="77777777" w:rsidR="0064384F" w:rsidRPr="00506F37" w:rsidRDefault="0064384F" w:rsidP="00DC0FE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5658C38A" w14:textId="6E7D78C6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Prison Visitation</w:t>
            </w:r>
          </w:p>
        </w:tc>
        <w:tc>
          <w:tcPr>
            <w:tcW w:w="1661" w:type="pct"/>
            <w:vAlign w:val="center"/>
          </w:tcPr>
          <w:p w14:paraId="517652BB" w14:textId="451BF25B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0CA6CA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0671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44337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A247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1128</w:t>
            </w:r>
          </w:p>
        </w:tc>
        <w:tc>
          <w:tcPr>
            <w:tcW w:w="925" w:type="pct"/>
            <w:vAlign w:val="center"/>
            <w:hideMark/>
          </w:tcPr>
          <w:p w14:paraId="198BC8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4020D0D1" w14:textId="71440F6A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Young Child Tax Credit</w:t>
            </w:r>
          </w:p>
        </w:tc>
        <w:tc>
          <w:tcPr>
            <w:tcW w:w="1661" w:type="pct"/>
            <w:vAlign w:val="center"/>
          </w:tcPr>
          <w:p w14:paraId="4A643177" w14:textId="5C2D6B3E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9B28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0B66A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12E0B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7D39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1231</w:t>
            </w:r>
          </w:p>
        </w:tc>
        <w:tc>
          <w:tcPr>
            <w:tcW w:w="925" w:type="pct"/>
            <w:vAlign w:val="center"/>
            <w:hideMark/>
          </w:tcPr>
          <w:p w14:paraId="251F15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34824FFF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Telecommunications Subsidies</w:t>
            </w:r>
          </w:p>
        </w:tc>
        <w:tc>
          <w:tcPr>
            <w:tcW w:w="1661" w:type="pct"/>
            <w:vAlign w:val="center"/>
          </w:tcPr>
          <w:p w14:paraId="0643B59E" w14:textId="55780FB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DF938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7D93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599F67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5158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1344</w:t>
            </w:r>
          </w:p>
        </w:tc>
        <w:tc>
          <w:tcPr>
            <w:tcW w:w="925" w:type="pct"/>
            <w:vAlign w:val="center"/>
            <w:hideMark/>
          </w:tcPr>
          <w:p w14:paraId="72AB2B4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2BA76296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CalSurvivor Program</w:t>
            </w:r>
          </w:p>
        </w:tc>
        <w:tc>
          <w:tcPr>
            <w:tcW w:w="1661" w:type="pct"/>
            <w:vAlign w:val="center"/>
          </w:tcPr>
          <w:p w14:paraId="4F7DE5A4" w14:textId="7A00231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2B8746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2C73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34FF3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D467E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1415</w:t>
            </w:r>
          </w:p>
        </w:tc>
        <w:tc>
          <w:tcPr>
            <w:tcW w:w="925" w:type="pct"/>
            <w:vAlign w:val="center"/>
            <w:hideMark/>
          </w:tcPr>
          <w:p w14:paraId="3467B4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00369A4D" w14:textId="13954C25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Los Angeles Outdoor Advertising</w:t>
            </w:r>
          </w:p>
        </w:tc>
        <w:tc>
          <w:tcPr>
            <w:tcW w:w="1661" w:type="pct"/>
            <w:vAlign w:val="center"/>
          </w:tcPr>
          <w:p w14:paraId="6EEC8508" w14:textId="725019DA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F237E9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95553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960F5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77BE66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1487</w:t>
            </w:r>
          </w:p>
        </w:tc>
        <w:tc>
          <w:tcPr>
            <w:tcW w:w="925" w:type="pct"/>
            <w:vAlign w:val="center"/>
          </w:tcPr>
          <w:p w14:paraId="5E706A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16F18FA6" w14:textId="7ED6A841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TGI Wellness  Reentry Fund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15C5C501" w14:textId="05FCA607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715C55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BD69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08A5D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73DFF6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1511</w:t>
            </w:r>
          </w:p>
        </w:tc>
        <w:tc>
          <w:tcPr>
            <w:tcW w:w="925" w:type="pct"/>
            <w:vAlign w:val="center"/>
            <w:hideMark/>
          </w:tcPr>
          <w:p w14:paraId="507C02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Santiago</w:t>
            </w:r>
          </w:p>
        </w:tc>
        <w:tc>
          <w:tcPr>
            <w:tcW w:w="1375" w:type="pct"/>
            <w:vAlign w:val="center"/>
          </w:tcPr>
          <w:p w14:paraId="037CA03A" w14:textId="1F6495C8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Ethnic Media Program</w:t>
            </w:r>
          </w:p>
        </w:tc>
        <w:tc>
          <w:tcPr>
            <w:tcW w:w="1661" w:type="pct"/>
            <w:vAlign w:val="center"/>
          </w:tcPr>
          <w:p w14:paraId="3B689B2C" w14:textId="487A0853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971F06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93FA8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7A328A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0AA3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464</w:t>
            </w:r>
          </w:p>
        </w:tc>
        <w:tc>
          <w:tcPr>
            <w:tcW w:w="925" w:type="pct"/>
            <w:vAlign w:val="center"/>
            <w:hideMark/>
          </w:tcPr>
          <w:p w14:paraId="333E1A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641A63C1" w14:textId="367766F2" w:rsidR="0064384F" w:rsidRPr="00506F37" w:rsidRDefault="0064384F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Drivers Licenses And 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Vital Records</w:t>
            </w:r>
          </w:p>
        </w:tc>
        <w:tc>
          <w:tcPr>
            <w:tcW w:w="1661" w:type="pct"/>
            <w:vAlign w:val="center"/>
          </w:tcPr>
          <w:p w14:paraId="1F9E14F8" w14:textId="0C9E3152" w:rsidR="0064384F" w:rsidRPr="00506F37" w:rsidRDefault="0064384F" w:rsidP="001D4195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29D04F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68DF4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EDAA2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8E4C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519</w:t>
            </w:r>
          </w:p>
        </w:tc>
        <w:tc>
          <w:tcPr>
            <w:tcW w:w="925" w:type="pct"/>
            <w:vAlign w:val="center"/>
            <w:hideMark/>
          </w:tcPr>
          <w:p w14:paraId="221BDA5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21945E5A" w14:textId="2E1FA58C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Affordable Housing Funding Application</w:t>
            </w:r>
          </w:p>
        </w:tc>
        <w:tc>
          <w:tcPr>
            <w:tcW w:w="1661" w:type="pct"/>
            <w:vAlign w:val="center"/>
          </w:tcPr>
          <w:p w14:paraId="53F46A40" w14:textId="2BD6D01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DF6A7E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CD58C1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676D40C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55BD3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550</w:t>
            </w:r>
          </w:p>
        </w:tc>
        <w:tc>
          <w:tcPr>
            <w:tcW w:w="925" w:type="pct"/>
            <w:vAlign w:val="center"/>
            <w:hideMark/>
          </w:tcPr>
          <w:p w14:paraId="0ECE16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13485BF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Point-in-Time Counts</w:t>
            </w:r>
          </w:p>
        </w:tc>
        <w:tc>
          <w:tcPr>
            <w:tcW w:w="1661" w:type="pct"/>
            <w:vAlign w:val="center"/>
          </w:tcPr>
          <w:p w14:paraId="59FBDA68" w14:textId="6AFA9A49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4E5FA6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6A94979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18794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959EC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608</w:t>
            </w:r>
          </w:p>
        </w:tc>
        <w:tc>
          <w:tcPr>
            <w:tcW w:w="925" w:type="pct"/>
            <w:vAlign w:val="center"/>
            <w:hideMark/>
          </w:tcPr>
          <w:p w14:paraId="79DBE58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1AA40DE6" w14:textId="0817CD5B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 Perinatal Services</w:t>
            </w:r>
          </w:p>
        </w:tc>
        <w:tc>
          <w:tcPr>
            <w:tcW w:w="1661" w:type="pct"/>
            <w:vAlign w:val="center"/>
          </w:tcPr>
          <w:p w14:paraId="3AD3CC38" w14:textId="2AFDD3BD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FDE945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BB865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C1340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A995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710</w:t>
            </w:r>
          </w:p>
        </w:tc>
        <w:tc>
          <w:tcPr>
            <w:tcW w:w="925" w:type="pct"/>
            <w:vAlign w:val="center"/>
            <w:hideMark/>
          </w:tcPr>
          <w:p w14:paraId="19D242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1E15D21D" w14:textId="7E753E90" w:rsidR="0064384F" w:rsidRPr="00506F37" w:rsidRDefault="0064384F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Pregn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ancy And Abortion Care Campaign</w:t>
            </w:r>
          </w:p>
        </w:tc>
        <w:tc>
          <w:tcPr>
            <w:tcW w:w="1661" w:type="pct"/>
            <w:vAlign w:val="center"/>
          </w:tcPr>
          <w:p w14:paraId="633DAB39" w14:textId="66B0BED1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180890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8ED46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31B8D9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B755AC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823</w:t>
            </w:r>
          </w:p>
        </w:tc>
        <w:tc>
          <w:tcPr>
            <w:tcW w:w="925" w:type="pct"/>
            <w:vAlign w:val="center"/>
            <w:hideMark/>
          </w:tcPr>
          <w:p w14:paraId="00277A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059918A9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Clean Transportation Program</w:t>
            </w:r>
          </w:p>
        </w:tc>
        <w:tc>
          <w:tcPr>
            <w:tcW w:w="1661" w:type="pct"/>
            <w:vAlign w:val="center"/>
          </w:tcPr>
          <w:p w14:paraId="5D53C384" w14:textId="25954AD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2E9020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160F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85A13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2B56A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963</w:t>
            </w:r>
          </w:p>
        </w:tc>
        <w:tc>
          <w:tcPr>
            <w:tcW w:w="925" w:type="pct"/>
            <w:vAlign w:val="center"/>
            <w:hideMark/>
          </w:tcPr>
          <w:p w14:paraId="44CA16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17DBCF9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Guaranteed Loan Program</w:t>
            </w:r>
          </w:p>
        </w:tc>
        <w:tc>
          <w:tcPr>
            <w:tcW w:w="1661" w:type="pct"/>
            <w:vAlign w:val="center"/>
          </w:tcPr>
          <w:p w14:paraId="4EBDD033" w14:textId="6B65F28C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D930CD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FFEB3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092BFA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73E41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1133</w:t>
            </w:r>
          </w:p>
        </w:tc>
        <w:tc>
          <w:tcPr>
            <w:tcW w:w="925" w:type="pct"/>
            <w:vAlign w:val="center"/>
            <w:hideMark/>
          </w:tcPr>
          <w:p w14:paraId="2A760B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3ABDB5AF" w14:textId="30868314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Firearms</w:t>
            </w:r>
          </w:p>
        </w:tc>
        <w:tc>
          <w:tcPr>
            <w:tcW w:w="1661" w:type="pct"/>
            <w:vAlign w:val="center"/>
          </w:tcPr>
          <w:p w14:paraId="7A22A14D" w14:textId="4116E523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E7B0772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D6191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30EB7C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6ACC0C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1208</w:t>
            </w:r>
          </w:p>
        </w:tc>
        <w:tc>
          <w:tcPr>
            <w:tcW w:w="925" w:type="pct"/>
            <w:vAlign w:val="center"/>
            <w:hideMark/>
          </w:tcPr>
          <w:p w14:paraId="1C6C85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6DF39A48" w14:textId="7238C4A1" w:rsidR="0064384F" w:rsidRPr="00506F37" w:rsidRDefault="0064384F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overed California Affordability</w:t>
            </w:r>
          </w:p>
        </w:tc>
        <w:tc>
          <w:tcPr>
            <w:tcW w:w="1661" w:type="pct"/>
            <w:vAlign w:val="center"/>
          </w:tcPr>
          <w:p w14:paraId="0DD9255D" w14:textId="2661485B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C8E6C1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0D996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661312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9A866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1359</w:t>
            </w:r>
          </w:p>
        </w:tc>
        <w:tc>
          <w:tcPr>
            <w:tcW w:w="925" w:type="pct"/>
            <w:vAlign w:val="center"/>
            <w:hideMark/>
          </w:tcPr>
          <w:p w14:paraId="4C66F2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1A411861" w14:textId="1BD7724D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Healthcare Worker Sick Leave</w:t>
            </w:r>
          </w:p>
        </w:tc>
        <w:tc>
          <w:tcPr>
            <w:tcW w:w="1661" w:type="pct"/>
            <w:vAlign w:val="center"/>
          </w:tcPr>
          <w:p w14:paraId="14C88B23" w14:textId="7D21A053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35380A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ED5BF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591778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4872B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1423</w:t>
            </w:r>
          </w:p>
        </w:tc>
        <w:tc>
          <w:tcPr>
            <w:tcW w:w="925" w:type="pct"/>
            <w:vAlign w:val="center"/>
            <w:hideMark/>
          </w:tcPr>
          <w:p w14:paraId="009D0D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Schiavo</w:t>
            </w:r>
          </w:p>
        </w:tc>
        <w:tc>
          <w:tcPr>
            <w:tcW w:w="1375" w:type="pct"/>
            <w:vAlign w:val="center"/>
          </w:tcPr>
          <w:p w14:paraId="37EA6A23" w14:textId="65D6497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Artificial Turf</w:t>
            </w:r>
          </w:p>
        </w:tc>
        <w:tc>
          <w:tcPr>
            <w:tcW w:w="1661" w:type="pct"/>
            <w:vAlign w:val="center"/>
          </w:tcPr>
          <w:p w14:paraId="2EAC4EB0" w14:textId="0E10851E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2C9C56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57AF1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687FCD3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F039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412</w:t>
            </w:r>
          </w:p>
        </w:tc>
        <w:tc>
          <w:tcPr>
            <w:tcW w:w="925" w:type="pct"/>
            <w:vAlign w:val="center"/>
            <w:hideMark/>
          </w:tcPr>
          <w:p w14:paraId="5FDBD0A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0EDF6923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Distressed Hospital Loan Program</w:t>
            </w:r>
          </w:p>
        </w:tc>
        <w:tc>
          <w:tcPr>
            <w:tcW w:w="1661" w:type="pct"/>
            <w:vAlign w:val="center"/>
          </w:tcPr>
          <w:p w14:paraId="114AEF44" w14:textId="2ACF9835" w:rsidR="0064384F" w:rsidRPr="00506F37" w:rsidRDefault="0064384F" w:rsidP="001D4195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5E127D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A758D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C06ED3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C75D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675</w:t>
            </w:r>
          </w:p>
        </w:tc>
        <w:tc>
          <w:tcPr>
            <w:tcW w:w="925" w:type="pct"/>
            <w:vAlign w:val="center"/>
            <w:hideMark/>
          </w:tcPr>
          <w:p w14:paraId="4B48ADA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772C1755" w14:textId="4F9DAC91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Controlled Substances</w:t>
            </w:r>
          </w:p>
        </w:tc>
        <w:tc>
          <w:tcPr>
            <w:tcW w:w="1661" w:type="pct"/>
            <w:vAlign w:val="center"/>
          </w:tcPr>
          <w:p w14:paraId="0A08924C" w14:textId="790EE797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F7F096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9C1CF0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0B2FFF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62434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830</w:t>
            </w:r>
          </w:p>
        </w:tc>
        <w:tc>
          <w:tcPr>
            <w:tcW w:w="925" w:type="pct"/>
            <w:vAlign w:val="center"/>
            <w:hideMark/>
          </w:tcPr>
          <w:p w14:paraId="13BBE2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276AB14C" w14:textId="5EA7ACAF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Lake and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Streambed Alteration Agreements</w:t>
            </w:r>
          </w:p>
        </w:tc>
        <w:tc>
          <w:tcPr>
            <w:tcW w:w="1661" w:type="pct"/>
            <w:vAlign w:val="center"/>
          </w:tcPr>
          <w:p w14:paraId="76686F34" w14:textId="4BD790DA" w:rsidR="0064384F" w:rsidRPr="00506F37" w:rsidRDefault="0064384F" w:rsidP="001D419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E0FBE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98F42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71DB9BC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F384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1106</w:t>
            </w:r>
          </w:p>
        </w:tc>
        <w:tc>
          <w:tcPr>
            <w:tcW w:w="925" w:type="pct"/>
            <w:vAlign w:val="center"/>
            <w:hideMark/>
          </w:tcPr>
          <w:p w14:paraId="691BA6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4E75FAC1" w14:textId="65EFE27C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Early Childhood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Education Specialist Credential</w:t>
            </w:r>
          </w:p>
        </w:tc>
        <w:tc>
          <w:tcPr>
            <w:tcW w:w="1661" w:type="pct"/>
            <w:vAlign w:val="center"/>
          </w:tcPr>
          <w:p w14:paraId="6A41B59B" w14:textId="27DCE4EC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9056C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2C019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A46CF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89EE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1311</w:t>
            </w:r>
          </w:p>
        </w:tc>
        <w:tc>
          <w:tcPr>
            <w:tcW w:w="925" w:type="pct"/>
            <w:vAlign w:val="center"/>
            <w:hideMark/>
          </w:tcPr>
          <w:p w14:paraId="6B7DF8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783DA02D" w14:textId="2C414F71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Allied Health Programs</w:t>
            </w:r>
          </w:p>
        </w:tc>
        <w:tc>
          <w:tcPr>
            <w:tcW w:w="1661" w:type="pct"/>
            <w:vAlign w:val="center"/>
          </w:tcPr>
          <w:p w14:paraId="272FB71B" w14:textId="6046F086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F5B832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85D23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81663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DFF33E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1350</w:t>
            </w:r>
          </w:p>
        </w:tc>
        <w:tc>
          <w:tcPr>
            <w:tcW w:w="925" w:type="pct"/>
            <w:vAlign w:val="center"/>
            <w:hideMark/>
          </w:tcPr>
          <w:p w14:paraId="4276A7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5CF7E17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Veterans Memorials</w:t>
            </w:r>
          </w:p>
        </w:tc>
        <w:tc>
          <w:tcPr>
            <w:tcW w:w="1661" w:type="pct"/>
            <w:vAlign w:val="center"/>
          </w:tcPr>
          <w:p w14:paraId="78805C22" w14:textId="1C8626C3" w:rsidR="0064384F" w:rsidRPr="00506F37" w:rsidRDefault="0064384F" w:rsidP="001D419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F2247F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C26F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2449A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CE8AE6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1647</w:t>
            </w:r>
          </w:p>
        </w:tc>
        <w:tc>
          <w:tcPr>
            <w:tcW w:w="925" w:type="pct"/>
            <w:vAlign w:val="center"/>
            <w:hideMark/>
          </w:tcPr>
          <w:p w14:paraId="757716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5152EE8C" w14:textId="382DF764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Veterans Treatment Courts</w:t>
            </w:r>
          </w:p>
        </w:tc>
        <w:tc>
          <w:tcPr>
            <w:tcW w:w="1661" w:type="pct"/>
            <w:vAlign w:val="center"/>
          </w:tcPr>
          <w:p w14:paraId="22018399" w14:textId="6189D7C3" w:rsidR="0064384F" w:rsidRPr="00506F37" w:rsidRDefault="0064384F" w:rsidP="001D4195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E4D5AA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2ECDB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B9654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13376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1745</w:t>
            </w:r>
          </w:p>
        </w:tc>
        <w:tc>
          <w:tcPr>
            <w:tcW w:w="925" w:type="pct"/>
            <w:vAlign w:val="center"/>
            <w:hideMark/>
          </w:tcPr>
          <w:p w14:paraId="4E6476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Soria</w:t>
            </w:r>
          </w:p>
        </w:tc>
        <w:tc>
          <w:tcPr>
            <w:tcW w:w="1375" w:type="pct"/>
            <w:vAlign w:val="center"/>
          </w:tcPr>
          <w:p w14:paraId="14B0D275" w14:textId="3DBCF37C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Tuition Waivers for Veterans</w:t>
            </w:r>
          </w:p>
        </w:tc>
        <w:tc>
          <w:tcPr>
            <w:tcW w:w="1661" w:type="pct"/>
            <w:vAlign w:val="center"/>
          </w:tcPr>
          <w:p w14:paraId="6D04DADE" w14:textId="00273447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9F90D1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89C8B9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8A3291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66C5B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385</w:t>
            </w:r>
          </w:p>
        </w:tc>
        <w:tc>
          <w:tcPr>
            <w:tcW w:w="925" w:type="pct"/>
            <w:vAlign w:val="center"/>
            <w:hideMark/>
          </w:tcPr>
          <w:p w14:paraId="45FA740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61C3A3BC" w14:textId="0CE23BAA" w:rsidR="0064384F" w:rsidRPr="00506F37" w:rsidRDefault="00105AF6" w:rsidP="00105AF6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Alzheimer’s Disease Campaign</w:t>
            </w:r>
          </w:p>
        </w:tc>
        <w:tc>
          <w:tcPr>
            <w:tcW w:w="1661" w:type="pct"/>
            <w:vAlign w:val="center"/>
          </w:tcPr>
          <w:p w14:paraId="5E875C9E" w14:textId="7B0D3280" w:rsidR="0064384F" w:rsidRPr="00506F37" w:rsidRDefault="0064384F" w:rsidP="002D4906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93DE60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277F0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3E4745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F30B9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684</w:t>
            </w:r>
          </w:p>
        </w:tc>
        <w:tc>
          <w:tcPr>
            <w:tcW w:w="925" w:type="pct"/>
            <w:vAlign w:val="center"/>
            <w:hideMark/>
          </w:tcPr>
          <w:p w14:paraId="1B52AC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4DBC1B3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County Veterans Service Officers</w:t>
            </w:r>
          </w:p>
        </w:tc>
        <w:tc>
          <w:tcPr>
            <w:tcW w:w="1661" w:type="pct"/>
            <w:vAlign w:val="center"/>
          </w:tcPr>
          <w:p w14:paraId="0A0BFEE2" w14:textId="445746DF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851777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AEE17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1E0CE8F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05288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718</w:t>
            </w:r>
          </w:p>
        </w:tc>
        <w:tc>
          <w:tcPr>
            <w:tcW w:w="925" w:type="pct"/>
            <w:vAlign w:val="center"/>
            <w:hideMark/>
          </w:tcPr>
          <w:p w14:paraId="295038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059DA9F8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Women Veterans Mental Health</w:t>
            </w:r>
          </w:p>
        </w:tc>
        <w:tc>
          <w:tcPr>
            <w:tcW w:w="1661" w:type="pct"/>
            <w:vAlign w:val="center"/>
          </w:tcPr>
          <w:p w14:paraId="465AE6B5" w14:textId="6346B04D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65F0FA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8619F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4384CB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EE445F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1004</w:t>
            </w:r>
          </w:p>
        </w:tc>
        <w:tc>
          <w:tcPr>
            <w:tcW w:w="925" w:type="pct"/>
            <w:vAlign w:val="center"/>
            <w:hideMark/>
          </w:tcPr>
          <w:p w14:paraId="465D497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0D7F64E2" w14:textId="5C389D4E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Petition Signature Verification</w:t>
            </w:r>
          </w:p>
        </w:tc>
        <w:tc>
          <w:tcPr>
            <w:tcW w:w="1661" w:type="pct"/>
            <w:vAlign w:val="center"/>
          </w:tcPr>
          <w:p w14:paraId="298C4C7D" w14:textId="29E66B44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CF18BF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E96F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175291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B6D7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1370</w:t>
            </w:r>
          </w:p>
        </w:tc>
        <w:tc>
          <w:tcPr>
            <w:tcW w:w="925" w:type="pct"/>
            <w:vAlign w:val="center"/>
            <w:hideMark/>
          </w:tcPr>
          <w:p w14:paraId="4F635E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5512924C" w14:textId="35252F17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Community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 xml:space="preserve"> Colleges Workforce Development</w:t>
            </w:r>
          </w:p>
        </w:tc>
        <w:tc>
          <w:tcPr>
            <w:tcW w:w="1661" w:type="pct"/>
            <w:vAlign w:val="center"/>
          </w:tcPr>
          <w:p w14:paraId="7E24983E" w14:textId="07ADDBC2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EC8E28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9927B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439823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E8B75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1710</w:t>
            </w:r>
          </w:p>
        </w:tc>
        <w:tc>
          <w:tcPr>
            <w:tcW w:w="925" w:type="pct"/>
            <w:vAlign w:val="center"/>
            <w:hideMark/>
          </w:tcPr>
          <w:p w14:paraId="0738F9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</w:t>
            </w:r>
          </w:p>
        </w:tc>
        <w:tc>
          <w:tcPr>
            <w:tcW w:w="1375" w:type="pct"/>
            <w:vAlign w:val="center"/>
          </w:tcPr>
          <w:p w14:paraId="2FC2676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Electricity Rates</w:t>
            </w:r>
          </w:p>
        </w:tc>
        <w:tc>
          <w:tcPr>
            <w:tcW w:w="1661" w:type="pct"/>
            <w:vAlign w:val="center"/>
          </w:tcPr>
          <w:p w14:paraId="5006C538" w14:textId="33D462F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017339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A6AE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47CA39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9BD3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347</w:t>
            </w:r>
          </w:p>
        </w:tc>
        <w:tc>
          <w:tcPr>
            <w:tcW w:w="925" w:type="pct"/>
            <w:vAlign w:val="center"/>
            <w:hideMark/>
          </w:tcPr>
          <w:p w14:paraId="311D4A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79AFB5A5" w14:textId="2F42639E" w:rsidR="0064384F" w:rsidRPr="00506F37" w:rsidRDefault="0064384F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Product </w:t>
            </w:r>
            <w:r w:rsidR="00105AF6" w:rsidRPr="00506F37">
              <w:rPr>
                <w:rFonts w:ascii="Calibri" w:hAnsi="Calibri" w:cs="Calibri"/>
                <w:sz w:val="28"/>
                <w:szCs w:val="28"/>
              </w:rPr>
              <w:t>Safety Testing and Enforcement</w:t>
            </w:r>
          </w:p>
        </w:tc>
        <w:tc>
          <w:tcPr>
            <w:tcW w:w="1661" w:type="pct"/>
            <w:vAlign w:val="center"/>
          </w:tcPr>
          <w:p w14:paraId="616EBB60" w14:textId="75E56E20" w:rsidR="0064384F" w:rsidRPr="00506F37" w:rsidRDefault="0064384F" w:rsidP="002D4906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34708F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522AF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EB669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ECD3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449</w:t>
            </w:r>
          </w:p>
        </w:tc>
        <w:tc>
          <w:tcPr>
            <w:tcW w:w="925" w:type="pct"/>
            <w:vAlign w:val="center"/>
            <w:hideMark/>
          </w:tcPr>
          <w:p w14:paraId="16745F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7DD1A4B3" w14:textId="5D880660" w:rsidR="0064384F" w:rsidRPr="00506F37" w:rsidRDefault="0064384F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Law 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>Enforcement Hate Crime Policies</w:t>
            </w:r>
          </w:p>
        </w:tc>
        <w:tc>
          <w:tcPr>
            <w:tcW w:w="1661" w:type="pct"/>
            <w:vAlign w:val="center"/>
          </w:tcPr>
          <w:p w14:paraId="14BC9FB1" w14:textId="7DBEBE01" w:rsidR="0064384F" w:rsidRPr="00506F37" w:rsidRDefault="0064384F" w:rsidP="002D4906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39E1B5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730BA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37E5C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A7B4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505</w:t>
            </w:r>
          </w:p>
        </w:tc>
        <w:tc>
          <w:tcPr>
            <w:tcW w:w="925" w:type="pct"/>
            <w:vAlign w:val="center"/>
            <w:hideMark/>
          </w:tcPr>
          <w:p w14:paraId="59C5DF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10BCC0DC" w14:textId="13262514" w:rsidR="0064384F" w:rsidRPr="00506F37" w:rsidRDefault="0064384F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Office of Youth and</w:t>
            </w:r>
            <w:r w:rsidR="00105AF6"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 Community Restoration</w:t>
            </w:r>
          </w:p>
        </w:tc>
        <w:tc>
          <w:tcPr>
            <w:tcW w:w="1661" w:type="pct"/>
            <w:vAlign w:val="center"/>
          </w:tcPr>
          <w:p w14:paraId="004CF6A0" w14:textId="198C1A49" w:rsidR="0064384F" w:rsidRPr="00506F37" w:rsidRDefault="0064384F" w:rsidP="002D490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41C070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38B89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1B2546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0377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525</w:t>
            </w:r>
          </w:p>
        </w:tc>
        <w:tc>
          <w:tcPr>
            <w:tcW w:w="925" w:type="pct"/>
            <w:vAlign w:val="center"/>
            <w:hideMark/>
          </w:tcPr>
          <w:p w14:paraId="2006D3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40FCD3D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Foster Youth</w:t>
            </w:r>
          </w:p>
        </w:tc>
        <w:tc>
          <w:tcPr>
            <w:tcW w:w="1661" w:type="pct"/>
            <w:vAlign w:val="center"/>
          </w:tcPr>
          <w:p w14:paraId="3E587F64" w14:textId="2ED927FB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A84AA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4680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5B774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9F9A6F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567</w:t>
            </w:r>
          </w:p>
        </w:tc>
        <w:tc>
          <w:tcPr>
            <w:tcW w:w="925" w:type="pct"/>
            <w:vAlign w:val="center"/>
            <w:hideMark/>
          </w:tcPr>
          <w:p w14:paraId="2986AB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56572A05" w14:textId="0C6E214D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Criminal Record Relief</w:t>
            </w:r>
          </w:p>
        </w:tc>
        <w:tc>
          <w:tcPr>
            <w:tcW w:w="1661" w:type="pct"/>
            <w:vAlign w:val="center"/>
          </w:tcPr>
          <w:p w14:paraId="6DF3D110" w14:textId="5BDF8A45" w:rsidR="0064384F" w:rsidRPr="00506F37" w:rsidRDefault="0064384F" w:rsidP="002D490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5E591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C43A0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9783B2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814E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579</w:t>
            </w:r>
          </w:p>
        </w:tc>
        <w:tc>
          <w:tcPr>
            <w:tcW w:w="925" w:type="pct"/>
            <w:vAlign w:val="center"/>
            <w:hideMark/>
          </w:tcPr>
          <w:p w14:paraId="0F9A87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36502556" w14:textId="47231FA6" w:rsidR="0064384F" w:rsidRPr="00506F37" w:rsidRDefault="00105AF6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Zero-e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mission</w:t>
            </w:r>
          </w:p>
          <w:p w14:paraId="31D8003D" w14:textId="4FA18A04" w:rsidR="0064384F" w:rsidRPr="00506F37" w:rsidRDefault="00105AF6" w:rsidP="00105AF6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School Buses</w:t>
            </w:r>
          </w:p>
        </w:tc>
        <w:tc>
          <w:tcPr>
            <w:tcW w:w="1661" w:type="pct"/>
            <w:vAlign w:val="center"/>
          </w:tcPr>
          <w:p w14:paraId="51222E7D" w14:textId="29C85AD9" w:rsidR="0064384F" w:rsidRPr="00506F37" w:rsidRDefault="0064384F" w:rsidP="002D4906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1D419C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98D6F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720E67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B4A9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600</w:t>
            </w:r>
          </w:p>
        </w:tc>
        <w:tc>
          <w:tcPr>
            <w:tcW w:w="925" w:type="pct"/>
            <w:vAlign w:val="center"/>
            <w:hideMark/>
          </w:tcPr>
          <w:p w14:paraId="06D221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19B1A7F7" w14:textId="2C19A195" w:rsidR="0064384F" w:rsidRPr="00506F37" w:rsidRDefault="00105AF6" w:rsidP="00105AF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Resentencing</w:t>
            </w:r>
          </w:p>
        </w:tc>
        <w:tc>
          <w:tcPr>
            <w:tcW w:w="1661" w:type="pct"/>
            <w:vAlign w:val="center"/>
          </w:tcPr>
          <w:p w14:paraId="4AD8FFA4" w14:textId="06521240" w:rsidR="0064384F" w:rsidRPr="00506F37" w:rsidRDefault="0064384F" w:rsidP="002D490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10D68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0EDFA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4AB243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99660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642</w:t>
            </w:r>
          </w:p>
        </w:tc>
        <w:tc>
          <w:tcPr>
            <w:tcW w:w="925" w:type="pct"/>
            <w:vAlign w:val="center"/>
            <w:hideMark/>
          </w:tcPr>
          <w:p w14:paraId="7BEC64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001C9468" w14:textId="3BC23EB5" w:rsidR="0064384F" w:rsidRPr="00506F37" w:rsidRDefault="00703210" w:rsidP="00703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Facial Recognition Technology</w:t>
            </w:r>
          </w:p>
        </w:tc>
        <w:tc>
          <w:tcPr>
            <w:tcW w:w="1661" w:type="pct"/>
            <w:vAlign w:val="center"/>
          </w:tcPr>
          <w:p w14:paraId="4101A482" w14:textId="1592C571" w:rsidR="0064384F" w:rsidRPr="00506F37" w:rsidRDefault="0064384F" w:rsidP="002D4906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405D4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C0402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0EBED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5FB8E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766</w:t>
            </w:r>
          </w:p>
        </w:tc>
        <w:tc>
          <w:tcPr>
            <w:tcW w:w="925" w:type="pct"/>
            <w:vAlign w:val="center"/>
            <w:hideMark/>
          </w:tcPr>
          <w:p w14:paraId="6E9F0A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71480C1F" w14:textId="22B5F55E" w:rsidR="0064384F" w:rsidRPr="00506F37" w:rsidRDefault="00703210" w:rsidP="00703210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Invoices Payment</w:t>
            </w:r>
          </w:p>
        </w:tc>
        <w:tc>
          <w:tcPr>
            <w:tcW w:w="1661" w:type="pct"/>
            <w:vAlign w:val="center"/>
          </w:tcPr>
          <w:p w14:paraId="23AFB85C" w14:textId="3AAD4FA0" w:rsidR="0064384F" w:rsidRPr="00506F37" w:rsidRDefault="0064384F" w:rsidP="002D4906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AB30CC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47BEB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A6D5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B7AA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881</w:t>
            </w:r>
          </w:p>
        </w:tc>
        <w:tc>
          <w:tcPr>
            <w:tcW w:w="925" w:type="pct"/>
            <w:vAlign w:val="center"/>
            <w:hideMark/>
          </w:tcPr>
          <w:p w14:paraId="142341A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05F49436" w14:textId="6B389F39" w:rsidR="0064384F" w:rsidRPr="00506F37" w:rsidRDefault="00703210" w:rsidP="00703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Jury Duty</w:t>
            </w:r>
          </w:p>
        </w:tc>
        <w:tc>
          <w:tcPr>
            <w:tcW w:w="1661" w:type="pct"/>
            <w:vAlign w:val="center"/>
          </w:tcPr>
          <w:p w14:paraId="3E908E62" w14:textId="25D48338" w:rsidR="0064384F" w:rsidRPr="00506F37" w:rsidRDefault="0064384F" w:rsidP="002D4906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0994EB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1FE43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280AA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261E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932</w:t>
            </w:r>
          </w:p>
        </w:tc>
        <w:tc>
          <w:tcPr>
            <w:tcW w:w="925" w:type="pct"/>
            <w:vAlign w:val="center"/>
            <w:hideMark/>
          </w:tcPr>
          <w:p w14:paraId="7A65F6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349DF8E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ADU Program Reports</w:t>
            </w:r>
          </w:p>
        </w:tc>
        <w:tc>
          <w:tcPr>
            <w:tcW w:w="1661" w:type="pct"/>
            <w:vAlign w:val="center"/>
          </w:tcPr>
          <w:p w14:paraId="2B6303E6" w14:textId="64BAC9DE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52722B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46CC8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3C5D34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BAB8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1267</w:t>
            </w:r>
          </w:p>
        </w:tc>
        <w:tc>
          <w:tcPr>
            <w:tcW w:w="925" w:type="pct"/>
            <w:vAlign w:val="center"/>
            <w:hideMark/>
          </w:tcPr>
          <w:p w14:paraId="3C329C9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3F4BD521" w14:textId="0325BD7E" w:rsidR="0064384F" w:rsidRPr="00506F37" w:rsidRDefault="00703210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Gasoline Superusers</w:t>
            </w:r>
          </w:p>
        </w:tc>
        <w:tc>
          <w:tcPr>
            <w:tcW w:w="1661" w:type="pct"/>
            <w:vAlign w:val="center"/>
          </w:tcPr>
          <w:p w14:paraId="30457F08" w14:textId="6CDF3146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BED25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96B5A8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67E13D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CCDF2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1347</w:t>
            </w:r>
          </w:p>
        </w:tc>
        <w:tc>
          <w:tcPr>
            <w:tcW w:w="925" w:type="pct"/>
            <w:vAlign w:val="center"/>
            <w:hideMark/>
          </w:tcPr>
          <w:p w14:paraId="4798A0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50DE9739" w14:textId="30B942E8" w:rsidR="0064384F" w:rsidRPr="00506F37" w:rsidRDefault="00703210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Paper Receipts</w:t>
            </w:r>
          </w:p>
        </w:tc>
        <w:tc>
          <w:tcPr>
            <w:tcW w:w="1661" w:type="pct"/>
            <w:vAlign w:val="center"/>
          </w:tcPr>
          <w:p w14:paraId="1FA205A2" w14:textId="49722C49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4E7E53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4995B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A46178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0247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1387</w:t>
            </w:r>
          </w:p>
        </w:tc>
        <w:tc>
          <w:tcPr>
            <w:tcW w:w="925" w:type="pct"/>
            <w:vAlign w:val="center"/>
            <w:hideMark/>
          </w:tcPr>
          <w:p w14:paraId="18762E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08F472F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IHSS Outreach Program</w:t>
            </w:r>
          </w:p>
        </w:tc>
        <w:tc>
          <w:tcPr>
            <w:tcW w:w="1661" w:type="pct"/>
            <w:vAlign w:val="center"/>
          </w:tcPr>
          <w:p w14:paraId="01174613" w14:textId="3C19CF0D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59C412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5291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DA026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EE3A7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1413</w:t>
            </w:r>
          </w:p>
        </w:tc>
        <w:tc>
          <w:tcPr>
            <w:tcW w:w="925" w:type="pct"/>
            <w:vAlign w:val="center"/>
            <w:hideMark/>
          </w:tcPr>
          <w:p w14:paraId="054613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6C74F24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Housing Program Transfers</w:t>
            </w:r>
          </w:p>
        </w:tc>
        <w:tc>
          <w:tcPr>
            <w:tcW w:w="1661" w:type="pct"/>
            <w:vAlign w:val="center"/>
          </w:tcPr>
          <w:p w14:paraId="5D807F30" w14:textId="4528FA1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96F23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67C8AD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2E88A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E058E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1587</w:t>
            </w:r>
          </w:p>
        </w:tc>
        <w:tc>
          <w:tcPr>
            <w:tcW w:w="925" w:type="pct"/>
            <w:vAlign w:val="center"/>
            <w:hideMark/>
          </w:tcPr>
          <w:p w14:paraId="462B88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0F21370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Multifamily Housing Program</w:t>
            </w:r>
          </w:p>
        </w:tc>
        <w:tc>
          <w:tcPr>
            <w:tcW w:w="1661" w:type="pct"/>
            <w:vAlign w:val="center"/>
          </w:tcPr>
          <w:p w14:paraId="0849B44F" w14:textId="500F326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29FFC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FD73F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F9A1D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62F5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1633</w:t>
            </w:r>
          </w:p>
        </w:tc>
        <w:tc>
          <w:tcPr>
            <w:tcW w:w="925" w:type="pct"/>
            <w:vAlign w:val="center"/>
            <w:hideMark/>
          </w:tcPr>
          <w:p w14:paraId="3D6E4A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Ting</w:t>
            </w:r>
          </w:p>
        </w:tc>
        <w:tc>
          <w:tcPr>
            <w:tcW w:w="1375" w:type="pct"/>
            <w:vAlign w:val="center"/>
          </w:tcPr>
          <w:p w14:paraId="49D662FB" w14:textId="5B3076AB" w:rsidR="0064384F" w:rsidRPr="00506F37" w:rsidRDefault="0064384F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Project Di</w:t>
            </w:r>
            <w:r w:rsidR="00703210" w:rsidRPr="00506F37">
              <w:rPr>
                <w:rFonts w:ascii="Calibri" w:hAnsi="Calibri" w:cs="Calibri"/>
                <w:sz w:val="28"/>
                <w:szCs w:val="28"/>
              </w:rPr>
              <w:t>sapproval Violations</w:t>
            </w:r>
          </w:p>
        </w:tc>
        <w:tc>
          <w:tcPr>
            <w:tcW w:w="1661" w:type="pct"/>
            <w:vAlign w:val="center"/>
          </w:tcPr>
          <w:p w14:paraId="40A013F2" w14:textId="720E52E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6DE344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477A5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72C789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1C6D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34</w:t>
            </w:r>
          </w:p>
        </w:tc>
        <w:tc>
          <w:tcPr>
            <w:tcW w:w="925" w:type="pct"/>
            <w:vAlign w:val="center"/>
            <w:hideMark/>
          </w:tcPr>
          <w:p w14:paraId="5DB451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Valencia</w:t>
            </w:r>
          </w:p>
        </w:tc>
        <w:tc>
          <w:tcPr>
            <w:tcW w:w="1375" w:type="pct"/>
            <w:vAlign w:val="center"/>
          </w:tcPr>
          <w:p w14:paraId="5142A711" w14:textId="04A0663E" w:rsidR="0064384F" w:rsidRPr="00506F37" w:rsidRDefault="0064384F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Orange </w:t>
            </w:r>
            <w:r w:rsidR="00703210" w:rsidRPr="00506F37">
              <w:rPr>
                <w:rFonts w:ascii="Calibri" w:hAnsi="Calibri" w:cs="Calibri"/>
                <w:sz w:val="28"/>
                <w:szCs w:val="28"/>
              </w:rPr>
              <w:t>County Redistricting Commission</w:t>
            </w:r>
          </w:p>
        </w:tc>
        <w:tc>
          <w:tcPr>
            <w:tcW w:w="1661" w:type="pct"/>
            <w:vAlign w:val="center"/>
          </w:tcPr>
          <w:p w14:paraId="54B174E4" w14:textId="2A8FDA9D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56BC7B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58885C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617FD7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6F2E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860</w:t>
            </w:r>
          </w:p>
        </w:tc>
        <w:tc>
          <w:tcPr>
            <w:tcW w:w="925" w:type="pct"/>
            <w:vAlign w:val="center"/>
            <w:hideMark/>
          </w:tcPr>
          <w:p w14:paraId="4452B5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Valencia</w:t>
            </w:r>
          </w:p>
        </w:tc>
        <w:tc>
          <w:tcPr>
            <w:tcW w:w="1375" w:type="pct"/>
            <w:vAlign w:val="center"/>
          </w:tcPr>
          <w:p w14:paraId="3409B1D0" w14:textId="19FECC01" w:rsidR="0064384F" w:rsidRPr="00506F37" w:rsidRDefault="00703210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Small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 xml:space="preserve"> Short-term Grants</w:t>
            </w:r>
          </w:p>
        </w:tc>
        <w:tc>
          <w:tcPr>
            <w:tcW w:w="1661" w:type="pct"/>
            <w:vAlign w:val="center"/>
          </w:tcPr>
          <w:p w14:paraId="72F75459" w14:textId="6BC27965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314E76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DA0B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20774E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1BE5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305</w:t>
            </w:r>
          </w:p>
        </w:tc>
        <w:tc>
          <w:tcPr>
            <w:tcW w:w="925" w:type="pct"/>
            <w:vAlign w:val="center"/>
            <w:hideMark/>
          </w:tcPr>
          <w:p w14:paraId="703BAD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6CBF48EE" w14:textId="36818A4A" w:rsidR="0064384F" w:rsidRPr="00506F37" w:rsidRDefault="00703210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Flood Protection Bond</w:t>
            </w:r>
          </w:p>
        </w:tc>
        <w:tc>
          <w:tcPr>
            <w:tcW w:w="1661" w:type="pct"/>
            <w:vAlign w:val="center"/>
          </w:tcPr>
          <w:p w14:paraId="015DB5D2" w14:textId="1EB81905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454ABD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3FCF6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A7D6A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85D920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376</w:t>
            </w:r>
          </w:p>
        </w:tc>
        <w:tc>
          <w:tcPr>
            <w:tcW w:w="925" w:type="pct"/>
            <w:vAlign w:val="center"/>
            <w:hideMark/>
          </w:tcPr>
          <w:p w14:paraId="28B75A0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1D0494D5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Financial Aid for</w:t>
            </w:r>
          </w:p>
          <w:p w14:paraId="330EB690" w14:textId="7AB435AF" w:rsidR="0064384F" w:rsidRPr="00506F37" w:rsidRDefault="00703210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Driver Training</w:t>
            </w:r>
          </w:p>
        </w:tc>
        <w:tc>
          <w:tcPr>
            <w:tcW w:w="1661" w:type="pct"/>
            <w:vAlign w:val="center"/>
          </w:tcPr>
          <w:p w14:paraId="4F12EE81" w14:textId="17A49C13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A8A81E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F5072C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C500DD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62ED6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442</w:t>
            </w:r>
          </w:p>
        </w:tc>
        <w:tc>
          <w:tcPr>
            <w:tcW w:w="925" w:type="pct"/>
            <w:vAlign w:val="center"/>
            <w:hideMark/>
          </w:tcPr>
          <w:p w14:paraId="1DE31D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2C20AC80" w14:textId="083E14E3" w:rsidR="0064384F" w:rsidRPr="00506F37" w:rsidRDefault="00703210" w:rsidP="00703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Access to Rap Sheets</w:t>
            </w:r>
          </w:p>
        </w:tc>
        <w:tc>
          <w:tcPr>
            <w:tcW w:w="1661" w:type="pct"/>
            <w:vAlign w:val="center"/>
          </w:tcPr>
          <w:p w14:paraId="4B4B806C" w14:textId="210454C7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497D4C8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EA57B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D927E4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0803AD8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564</w:t>
            </w:r>
          </w:p>
        </w:tc>
        <w:tc>
          <w:tcPr>
            <w:tcW w:w="925" w:type="pct"/>
            <w:vAlign w:val="center"/>
          </w:tcPr>
          <w:p w14:paraId="102418C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53D7B893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</w:t>
            </w:r>
          </w:p>
          <w:p w14:paraId="15D0CC47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E-Signatures</w:t>
            </w:r>
          </w:p>
        </w:tc>
        <w:tc>
          <w:tcPr>
            <w:tcW w:w="1661" w:type="pct"/>
            <w:vAlign w:val="center"/>
          </w:tcPr>
          <w:p w14:paraId="0639705A" w14:textId="3E3521E5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DC381E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FCADD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4992C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3B5DA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701</w:t>
            </w:r>
          </w:p>
        </w:tc>
        <w:tc>
          <w:tcPr>
            <w:tcW w:w="925" w:type="pct"/>
            <w:vAlign w:val="center"/>
            <w:hideMark/>
          </w:tcPr>
          <w:p w14:paraId="278426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57559510" w14:textId="37A7E234" w:rsidR="0064384F" w:rsidRPr="00506F37" w:rsidRDefault="00703210" w:rsidP="00703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Controlled Substances</w:t>
            </w:r>
          </w:p>
        </w:tc>
        <w:tc>
          <w:tcPr>
            <w:tcW w:w="1661" w:type="pct"/>
            <w:vAlign w:val="center"/>
          </w:tcPr>
          <w:p w14:paraId="22D76ED4" w14:textId="17623299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36FF75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05B27F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418757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95FF89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748</w:t>
            </w:r>
          </w:p>
        </w:tc>
        <w:tc>
          <w:tcPr>
            <w:tcW w:w="925" w:type="pct"/>
            <w:vAlign w:val="center"/>
            <w:hideMark/>
          </w:tcPr>
          <w:p w14:paraId="41D01A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53239A8E" w14:textId="5FE3399B" w:rsidR="0064384F" w:rsidRPr="00506F37" w:rsidRDefault="0064384F" w:rsidP="00703210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Abandoned and Der</w:t>
            </w:r>
            <w:r w:rsidR="00703210" w:rsidRPr="00506F37">
              <w:rPr>
                <w:rFonts w:ascii="Calibri" w:hAnsi="Calibri" w:cs="Calibri"/>
                <w:sz w:val="28"/>
                <w:szCs w:val="28"/>
              </w:rPr>
              <w:t>elict Commercial Vessel Program</w:t>
            </w:r>
          </w:p>
        </w:tc>
        <w:tc>
          <w:tcPr>
            <w:tcW w:w="1661" w:type="pct"/>
            <w:vAlign w:val="center"/>
          </w:tcPr>
          <w:p w14:paraId="7CF80F4D" w14:textId="2D3BDA58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90EE54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7043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(JD)</w:t>
            </w:r>
          </w:p>
        </w:tc>
        <w:tc>
          <w:tcPr>
            <w:tcW w:w="379" w:type="pct"/>
            <w:vAlign w:val="center"/>
          </w:tcPr>
          <w:p w14:paraId="32CE2A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A454F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982</w:t>
            </w:r>
          </w:p>
        </w:tc>
        <w:tc>
          <w:tcPr>
            <w:tcW w:w="925" w:type="pct"/>
            <w:vAlign w:val="center"/>
            <w:hideMark/>
          </w:tcPr>
          <w:p w14:paraId="4009CC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Villapudua</w:t>
            </w:r>
          </w:p>
        </w:tc>
        <w:tc>
          <w:tcPr>
            <w:tcW w:w="1375" w:type="pct"/>
            <w:vAlign w:val="center"/>
          </w:tcPr>
          <w:p w14:paraId="5304D855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Public Purpose Programs Fund</w:t>
            </w:r>
          </w:p>
        </w:tc>
        <w:tc>
          <w:tcPr>
            <w:tcW w:w="1661" w:type="pct"/>
            <w:vAlign w:val="center"/>
          </w:tcPr>
          <w:p w14:paraId="7BEC087F" w14:textId="6C3435B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BCA52A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B7D9E7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D3624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118F1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428</w:t>
            </w:r>
          </w:p>
        </w:tc>
        <w:tc>
          <w:tcPr>
            <w:tcW w:w="925" w:type="pct"/>
            <w:vAlign w:val="center"/>
            <w:hideMark/>
          </w:tcPr>
          <w:p w14:paraId="34E954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Waldron</w:t>
            </w:r>
          </w:p>
        </w:tc>
        <w:tc>
          <w:tcPr>
            <w:tcW w:w="1375" w:type="pct"/>
            <w:vAlign w:val="center"/>
          </w:tcPr>
          <w:p w14:paraId="2329684B" w14:textId="7402B719" w:rsidR="0064384F" w:rsidRPr="00506F37" w:rsidRDefault="0064384F" w:rsidP="00703210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</w:t>
            </w:r>
            <w:r w:rsidR="00703210" w:rsidRPr="00506F37">
              <w:rPr>
                <w:rFonts w:ascii="Calibri" w:hAnsi="Calibri" w:cs="Calibri"/>
                <w:noProof/>
                <w:sz w:val="28"/>
                <w:szCs w:val="28"/>
              </w:rPr>
              <w:t>alifornia Department of Reentry</w:t>
            </w:r>
          </w:p>
        </w:tc>
        <w:tc>
          <w:tcPr>
            <w:tcW w:w="1661" w:type="pct"/>
            <w:vAlign w:val="center"/>
          </w:tcPr>
          <w:p w14:paraId="470D1423" w14:textId="29FE7059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73B276A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BD216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5AF74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7209F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512</w:t>
            </w:r>
          </w:p>
        </w:tc>
        <w:tc>
          <w:tcPr>
            <w:tcW w:w="925" w:type="pct"/>
            <w:vAlign w:val="center"/>
            <w:hideMark/>
          </w:tcPr>
          <w:p w14:paraId="399AD3C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Waldron</w:t>
            </w:r>
          </w:p>
        </w:tc>
        <w:tc>
          <w:tcPr>
            <w:tcW w:w="1375" w:type="pct"/>
            <w:vAlign w:val="center"/>
          </w:tcPr>
          <w:p w14:paraId="5828ADED" w14:textId="27F4823B" w:rsidR="0064384F" w:rsidRPr="00506F37" w:rsidRDefault="00703210" w:rsidP="00703210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Psychiatric Beds Database</w:t>
            </w:r>
          </w:p>
        </w:tc>
        <w:tc>
          <w:tcPr>
            <w:tcW w:w="1661" w:type="pct"/>
            <w:vAlign w:val="center"/>
          </w:tcPr>
          <w:p w14:paraId="7E448F52" w14:textId="2128D456" w:rsidR="0064384F" w:rsidRPr="00506F37" w:rsidRDefault="0064384F" w:rsidP="007D161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20F19C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63D3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7ACB5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C20C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829</w:t>
            </w:r>
          </w:p>
        </w:tc>
        <w:tc>
          <w:tcPr>
            <w:tcW w:w="925" w:type="pct"/>
            <w:vAlign w:val="center"/>
            <w:hideMark/>
          </w:tcPr>
          <w:p w14:paraId="7A5551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Waldron</w:t>
            </w:r>
          </w:p>
        </w:tc>
        <w:tc>
          <w:tcPr>
            <w:tcW w:w="1375" w:type="pct"/>
            <w:vAlign w:val="center"/>
          </w:tcPr>
          <w:p w14:paraId="0B2E738D" w14:textId="7F5BFE64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Animal Abuse</w:t>
            </w:r>
          </w:p>
        </w:tc>
        <w:tc>
          <w:tcPr>
            <w:tcW w:w="1661" w:type="pct"/>
            <w:vAlign w:val="center"/>
          </w:tcPr>
          <w:p w14:paraId="5CE40134" w14:textId="36669E17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67BB07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5CEB1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6FB3BE9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A3ED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1723</w:t>
            </w:r>
          </w:p>
        </w:tc>
        <w:tc>
          <w:tcPr>
            <w:tcW w:w="925" w:type="pct"/>
            <w:vAlign w:val="center"/>
            <w:hideMark/>
          </w:tcPr>
          <w:p w14:paraId="74D502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Waldron</w:t>
            </w:r>
          </w:p>
        </w:tc>
        <w:tc>
          <w:tcPr>
            <w:tcW w:w="1375" w:type="pct"/>
            <w:vAlign w:val="center"/>
          </w:tcPr>
          <w:p w14:paraId="6E247EFA" w14:textId="71BAF38F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Jail Visitation</w:t>
            </w:r>
          </w:p>
        </w:tc>
        <w:tc>
          <w:tcPr>
            <w:tcW w:w="1661" w:type="pct"/>
            <w:vAlign w:val="center"/>
          </w:tcPr>
          <w:p w14:paraId="49C99C3D" w14:textId="19CBB0B3" w:rsidR="0064384F" w:rsidRPr="00506F37" w:rsidRDefault="0064384F" w:rsidP="007D1611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6AC2DC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2CC88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B1699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D0A7F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237</w:t>
            </w:r>
          </w:p>
        </w:tc>
        <w:tc>
          <w:tcPr>
            <w:tcW w:w="925" w:type="pct"/>
            <w:vAlign w:val="center"/>
            <w:hideMark/>
          </w:tcPr>
          <w:p w14:paraId="76B872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Wallis</w:t>
            </w:r>
          </w:p>
        </w:tc>
        <w:tc>
          <w:tcPr>
            <w:tcW w:w="1375" w:type="pct"/>
            <w:vAlign w:val="center"/>
          </w:tcPr>
          <w:p w14:paraId="1F8C0376" w14:textId="68F28CD3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Pupil Transfers</w:t>
            </w:r>
          </w:p>
        </w:tc>
        <w:tc>
          <w:tcPr>
            <w:tcW w:w="1661" w:type="pct"/>
            <w:vAlign w:val="center"/>
          </w:tcPr>
          <w:p w14:paraId="5C44638E" w14:textId="36467C6C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62EE04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6651A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FB316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46B27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629</w:t>
            </w:r>
          </w:p>
        </w:tc>
        <w:tc>
          <w:tcPr>
            <w:tcW w:w="925" w:type="pct"/>
            <w:vAlign w:val="center"/>
            <w:hideMark/>
          </w:tcPr>
          <w:p w14:paraId="6DD7DE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Wallis</w:t>
            </w:r>
          </w:p>
        </w:tc>
        <w:tc>
          <w:tcPr>
            <w:tcW w:w="1375" w:type="pct"/>
            <w:vAlign w:val="center"/>
          </w:tcPr>
          <w:p w14:paraId="677B50CD" w14:textId="15309A4B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Qualified T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uition Program Income Exclusion</w:t>
            </w:r>
          </w:p>
        </w:tc>
        <w:tc>
          <w:tcPr>
            <w:tcW w:w="1661" w:type="pct"/>
            <w:vAlign w:val="center"/>
          </w:tcPr>
          <w:p w14:paraId="6BD3C4B9" w14:textId="49201A51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EA17B2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F5FA8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3E2C28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D4DC6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1448</w:t>
            </w:r>
          </w:p>
        </w:tc>
        <w:tc>
          <w:tcPr>
            <w:tcW w:w="925" w:type="pct"/>
            <w:vAlign w:val="center"/>
            <w:hideMark/>
          </w:tcPr>
          <w:p w14:paraId="6BBE66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Wallis</w:t>
            </w:r>
          </w:p>
        </w:tc>
        <w:tc>
          <w:tcPr>
            <w:tcW w:w="1375" w:type="pct"/>
            <w:vAlign w:val="center"/>
          </w:tcPr>
          <w:p w14:paraId="052F6C24" w14:textId="69D42292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Cannabis  Local Enforcement</w:t>
            </w:r>
          </w:p>
        </w:tc>
        <w:tc>
          <w:tcPr>
            <w:tcW w:w="1661" w:type="pct"/>
            <w:vAlign w:val="center"/>
          </w:tcPr>
          <w:p w14:paraId="48931BE2" w14:textId="6F9E8285" w:rsidR="0064384F" w:rsidRPr="00506F37" w:rsidRDefault="0064384F" w:rsidP="007D161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40D26A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3FD85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4FFBD6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B5011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1576</w:t>
            </w:r>
          </w:p>
        </w:tc>
        <w:tc>
          <w:tcPr>
            <w:tcW w:w="925" w:type="pct"/>
            <w:vAlign w:val="center"/>
            <w:hideMark/>
          </w:tcPr>
          <w:p w14:paraId="19BF5E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Wallis</w:t>
            </w:r>
          </w:p>
        </w:tc>
        <w:tc>
          <w:tcPr>
            <w:tcW w:w="1375" w:type="pct"/>
            <w:vAlign w:val="center"/>
          </w:tcPr>
          <w:p w14:paraId="5ED7FDCC" w14:textId="29001E06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Disregarded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 xml:space="preserve"> Entity Tax Credit Limitation</w:t>
            </w:r>
          </w:p>
        </w:tc>
        <w:tc>
          <w:tcPr>
            <w:tcW w:w="1661" w:type="pct"/>
            <w:vAlign w:val="center"/>
          </w:tcPr>
          <w:p w14:paraId="1D73F1BA" w14:textId="2F021424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573EA0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9032A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1F3F8A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797CD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925" w:type="pct"/>
            <w:vAlign w:val="center"/>
            <w:hideMark/>
          </w:tcPr>
          <w:p w14:paraId="25BA54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4082F703" w14:textId="2FC88682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Solar Panel Recycling</w:t>
            </w:r>
          </w:p>
        </w:tc>
        <w:tc>
          <w:tcPr>
            <w:tcW w:w="1661" w:type="pct"/>
            <w:vAlign w:val="center"/>
          </w:tcPr>
          <w:p w14:paraId="7B4AF3B2" w14:textId="7DCB6B3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5EDB8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E6CE4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383BC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E364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</w:t>
            </w:r>
          </w:p>
        </w:tc>
        <w:tc>
          <w:tcPr>
            <w:tcW w:w="925" w:type="pct"/>
            <w:vAlign w:val="center"/>
            <w:hideMark/>
          </w:tcPr>
          <w:p w14:paraId="118E839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0901E4B2" w14:textId="79936B0F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Atmospheric Rivers Program</w:t>
            </w:r>
          </w:p>
        </w:tc>
        <w:tc>
          <w:tcPr>
            <w:tcW w:w="1661" w:type="pct"/>
            <w:vAlign w:val="center"/>
          </w:tcPr>
          <w:p w14:paraId="28AF33B1" w14:textId="7FDDEBE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129C39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1895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8377F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4134F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78</w:t>
            </w:r>
          </w:p>
        </w:tc>
        <w:tc>
          <w:tcPr>
            <w:tcW w:w="925" w:type="pct"/>
            <w:vAlign w:val="center"/>
            <w:hideMark/>
          </w:tcPr>
          <w:p w14:paraId="13EC18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550882D2" w14:textId="163F02F2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Grand Juries</w:t>
            </w:r>
          </w:p>
        </w:tc>
        <w:tc>
          <w:tcPr>
            <w:tcW w:w="1661" w:type="pct"/>
            <w:vAlign w:val="center"/>
          </w:tcPr>
          <w:p w14:paraId="18055F67" w14:textId="7FB02115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B8B99C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4060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2C8AB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76371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84</w:t>
            </w:r>
          </w:p>
        </w:tc>
        <w:tc>
          <w:tcPr>
            <w:tcW w:w="925" w:type="pct"/>
            <w:vAlign w:val="center"/>
            <w:hideMark/>
          </w:tcPr>
          <w:p w14:paraId="5D0107C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4FC088C6" w14:textId="321947CC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Property Tax Welfare Exemption</w:t>
            </w:r>
          </w:p>
        </w:tc>
        <w:tc>
          <w:tcPr>
            <w:tcW w:w="1661" w:type="pct"/>
            <w:vAlign w:val="center"/>
          </w:tcPr>
          <w:p w14:paraId="0485C963" w14:textId="22F221EF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516BB1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59663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056846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559A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251</w:t>
            </w:r>
          </w:p>
        </w:tc>
        <w:tc>
          <w:tcPr>
            <w:tcW w:w="925" w:type="pct"/>
            <w:vAlign w:val="center"/>
            <w:hideMark/>
          </w:tcPr>
          <w:p w14:paraId="4B1218A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1049467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Vehicle Weight Study</w:t>
            </w:r>
          </w:p>
        </w:tc>
        <w:tc>
          <w:tcPr>
            <w:tcW w:w="1661" w:type="pct"/>
            <w:vAlign w:val="center"/>
          </w:tcPr>
          <w:p w14:paraId="6622189A" w14:textId="3E0C98A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CDE63D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4133CF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11695A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A777A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302</w:t>
            </w:r>
          </w:p>
        </w:tc>
        <w:tc>
          <w:tcPr>
            <w:tcW w:w="925" w:type="pct"/>
            <w:vAlign w:val="center"/>
            <w:hideMark/>
          </w:tcPr>
          <w:p w14:paraId="749473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7E234583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High-risk Automated Decision Systems</w:t>
            </w:r>
          </w:p>
        </w:tc>
        <w:tc>
          <w:tcPr>
            <w:tcW w:w="1661" w:type="pct"/>
            <w:vAlign w:val="center"/>
          </w:tcPr>
          <w:p w14:paraId="2A2EB4E4" w14:textId="044A104C" w:rsidR="0064384F" w:rsidRPr="00506F37" w:rsidRDefault="0064384F" w:rsidP="00391BB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F104D5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AAA42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50B5812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27D1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515</w:t>
            </w:r>
          </w:p>
        </w:tc>
        <w:tc>
          <w:tcPr>
            <w:tcW w:w="925" w:type="pct"/>
            <w:vAlign w:val="center"/>
            <w:hideMark/>
          </w:tcPr>
          <w:p w14:paraId="38AEB7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21C9B54E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Housing Loan Prepayments</w:t>
            </w:r>
          </w:p>
        </w:tc>
        <w:tc>
          <w:tcPr>
            <w:tcW w:w="1661" w:type="pct"/>
            <w:vAlign w:val="center"/>
          </w:tcPr>
          <w:p w14:paraId="523D270F" w14:textId="285FF938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B56D9A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F746C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082D9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6E849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599</w:t>
            </w:r>
          </w:p>
        </w:tc>
        <w:tc>
          <w:tcPr>
            <w:tcW w:w="925" w:type="pct"/>
            <w:vAlign w:val="center"/>
            <w:hideMark/>
          </w:tcPr>
          <w:p w14:paraId="386160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01BF4692" w14:textId="15B9172C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Suspensions and Expulsions</w:t>
            </w:r>
          </w:p>
        </w:tc>
        <w:tc>
          <w:tcPr>
            <w:tcW w:w="1661" w:type="pct"/>
            <w:vAlign w:val="center"/>
          </w:tcPr>
          <w:p w14:paraId="69534A50" w14:textId="04E8A95F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CED216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DE86F1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8FA07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AFD38B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634</w:t>
            </w:r>
          </w:p>
        </w:tc>
        <w:tc>
          <w:tcPr>
            <w:tcW w:w="925" w:type="pct"/>
            <w:vAlign w:val="center"/>
            <w:hideMark/>
          </w:tcPr>
          <w:p w14:paraId="7F75D8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2BF5CA61" w14:textId="60968DF2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Career Development Courses</w:t>
            </w:r>
          </w:p>
        </w:tc>
        <w:tc>
          <w:tcPr>
            <w:tcW w:w="1661" w:type="pct"/>
            <w:vAlign w:val="center"/>
          </w:tcPr>
          <w:p w14:paraId="31C1A53F" w14:textId="6CB654AF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BD1EDD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0282D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06B945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A279E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671</w:t>
            </w:r>
          </w:p>
        </w:tc>
        <w:tc>
          <w:tcPr>
            <w:tcW w:w="925" w:type="pct"/>
            <w:vAlign w:val="center"/>
            <w:hideMark/>
          </w:tcPr>
          <w:p w14:paraId="1D0906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7E5B77B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Community Land Trust ADU Sales</w:t>
            </w:r>
          </w:p>
        </w:tc>
        <w:tc>
          <w:tcPr>
            <w:tcW w:w="1661" w:type="pct"/>
            <w:vAlign w:val="center"/>
          </w:tcPr>
          <w:p w14:paraId="160C2AC8" w14:textId="29DBC01A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1BEB36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9DE0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6BBF82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2BF1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1238</w:t>
            </w:r>
          </w:p>
        </w:tc>
        <w:tc>
          <w:tcPr>
            <w:tcW w:w="925" w:type="pct"/>
            <w:vAlign w:val="center"/>
            <w:hideMark/>
          </w:tcPr>
          <w:p w14:paraId="64D3BC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38B3E7E4" w14:textId="1D2E55FE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Solar Panels</w:t>
            </w:r>
          </w:p>
        </w:tc>
        <w:tc>
          <w:tcPr>
            <w:tcW w:w="1661" w:type="pct"/>
            <w:vAlign w:val="center"/>
          </w:tcPr>
          <w:p w14:paraId="22EC63D5" w14:textId="6E65691A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BBFB0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BF451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6DEDDB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EEDB0D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1585</w:t>
            </w:r>
          </w:p>
        </w:tc>
        <w:tc>
          <w:tcPr>
            <w:tcW w:w="925" w:type="pct"/>
            <w:vAlign w:val="center"/>
            <w:hideMark/>
          </w:tcPr>
          <w:p w14:paraId="7FA61A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Ward</w:t>
            </w:r>
          </w:p>
        </w:tc>
        <w:tc>
          <w:tcPr>
            <w:tcW w:w="1375" w:type="pct"/>
            <w:vAlign w:val="center"/>
          </w:tcPr>
          <w:p w14:paraId="613A6781" w14:textId="4E54B82A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Name Change Orders</w:t>
            </w:r>
          </w:p>
        </w:tc>
        <w:tc>
          <w:tcPr>
            <w:tcW w:w="1661" w:type="pct"/>
            <w:vAlign w:val="center"/>
          </w:tcPr>
          <w:p w14:paraId="0FB9C4B5" w14:textId="437E0B79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DC7EF1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A99A93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13FC5D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8966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85</w:t>
            </w:r>
          </w:p>
        </w:tc>
        <w:tc>
          <w:tcPr>
            <w:tcW w:w="925" w:type="pct"/>
            <w:vAlign w:val="center"/>
            <w:hideMark/>
          </w:tcPr>
          <w:p w14:paraId="5935D1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2F8053D5" w14:textId="78FCD8FF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Social Determinants Of Health</w:t>
            </w:r>
          </w:p>
        </w:tc>
        <w:tc>
          <w:tcPr>
            <w:tcW w:w="1661" w:type="pct"/>
            <w:vAlign w:val="center"/>
          </w:tcPr>
          <w:p w14:paraId="13C1D2FD" w14:textId="558AF2B4" w:rsidR="0064384F" w:rsidRPr="00506F37" w:rsidRDefault="0064384F" w:rsidP="007D1611">
            <w:pPr>
              <w:contextualSpacing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7DBDF8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2CA5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(AC)</w:t>
            </w:r>
          </w:p>
        </w:tc>
        <w:tc>
          <w:tcPr>
            <w:tcW w:w="379" w:type="pct"/>
            <w:vAlign w:val="center"/>
          </w:tcPr>
          <w:p w14:paraId="2DCEEB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6275D6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268</w:t>
            </w:r>
          </w:p>
        </w:tc>
        <w:tc>
          <w:tcPr>
            <w:tcW w:w="925" w:type="pct"/>
            <w:vAlign w:val="center"/>
            <w:hideMark/>
          </w:tcPr>
          <w:p w14:paraId="5F37B2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10272091" w14:textId="315AB0E5" w:rsidR="0064384F" w:rsidRPr="00506F37" w:rsidRDefault="0064384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Board of </w:t>
            </w:r>
            <w:r w:rsidR="001376EF" w:rsidRPr="00506F37">
              <w:rPr>
                <w:rFonts w:ascii="Calibri" w:hAnsi="Calibri" w:cs="Calibri"/>
                <w:noProof/>
                <w:sz w:val="28"/>
                <w:szCs w:val="28"/>
              </w:rPr>
              <w:t>State and Community Corrections</w:t>
            </w:r>
          </w:p>
        </w:tc>
        <w:tc>
          <w:tcPr>
            <w:tcW w:w="1661" w:type="pct"/>
            <w:vAlign w:val="center"/>
          </w:tcPr>
          <w:p w14:paraId="0668A703" w14:textId="4E8DC3BF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603DF03" w14:textId="77777777" w:rsidTr="0080615A">
        <w:trPr>
          <w:cantSplit/>
          <w:trHeight w:val="1692"/>
          <w:jc w:val="center"/>
        </w:trPr>
        <w:tc>
          <w:tcPr>
            <w:tcW w:w="236" w:type="pct"/>
            <w:vAlign w:val="center"/>
          </w:tcPr>
          <w:p w14:paraId="491A21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0A7C14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5526E1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576</w:t>
            </w:r>
          </w:p>
        </w:tc>
        <w:tc>
          <w:tcPr>
            <w:tcW w:w="925" w:type="pct"/>
            <w:vAlign w:val="center"/>
          </w:tcPr>
          <w:p w14:paraId="4F9837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1D9E10D8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Medi-Cal</w:t>
            </w:r>
          </w:p>
          <w:p w14:paraId="53F8EC22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Abortion Guidelines</w:t>
            </w:r>
          </w:p>
        </w:tc>
        <w:tc>
          <w:tcPr>
            <w:tcW w:w="1661" w:type="pct"/>
            <w:vAlign w:val="center"/>
          </w:tcPr>
          <w:p w14:paraId="0F87C100" w14:textId="2F9B66DB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912847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D8F50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3E1F8D7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B82655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796</w:t>
            </w:r>
          </w:p>
        </w:tc>
        <w:tc>
          <w:tcPr>
            <w:tcW w:w="925" w:type="pct"/>
            <w:vAlign w:val="center"/>
            <w:hideMark/>
          </w:tcPr>
          <w:p w14:paraId="3475CDE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08B12221" w14:textId="4AE31878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Athletic Trainers</w:t>
            </w:r>
          </w:p>
        </w:tc>
        <w:tc>
          <w:tcPr>
            <w:tcW w:w="1661" w:type="pct"/>
            <w:vAlign w:val="center"/>
          </w:tcPr>
          <w:p w14:paraId="0527F5EF" w14:textId="77C5ABAF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9EC5A0B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6710E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A3582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1DD8B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798</w:t>
            </w:r>
          </w:p>
        </w:tc>
        <w:tc>
          <w:tcPr>
            <w:tcW w:w="925" w:type="pct"/>
            <w:vAlign w:val="center"/>
            <w:hideMark/>
          </w:tcPr>
          <w:p w14:paraId="1B4BDC8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4E0D5B11" w14:textId="505F6B7A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Female Genital Mutilation</w:t>
            </w:r>
          </w:p>
        </w:tc>
        <w:tc>
          <w:tcPr>
            <w:tcW w:w="1661" w:type="pct"/>
            <w:vAlign w:val="center"/>
          </w:tcPr>
          <w:p w14:paraId="41F0B213" w14:textId="75584764" w:rsidR="0064384F" w:rsidRPr="00506F37" w:rsidRDefault="0064384F" w:rsidP="007D1611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9C3D99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B473B5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6BCBFF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521E34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1057</w:t>
            </w:r>
          </w:p>
        </w:tc>
        <w:tc>
          <w:tcPr>
            <w:tcW w:w="925" w:type="pct"/>
            <w:vAlign w:val="center"/>
          </w:tcPr>
          <w:p w14:paraId="6BBE2E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7A0BF045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Home Visiting Program</w:t>
            </w:r>
          </w:p>
        </w:tc>
        <w:tc>
          <w:tcPr>
            <w:tcW w:w="1661" w:type="pct"/>
            <w:vAlign w:val="center"/>
          </w:tcPr>
          <w:p w14:paraId="370D7164" w14:textId="56B7BA0B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BDF0AA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97ECA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6038B6A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AC329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1138</w:t>
            </w:r>
          </w:p>
        </w:tc>
        <w:tc>
          <w:tcPr>
            <w:tcW w:w="925" w:type="pct"/>
            <w:vAlign w:val="center"/>
            <w:hideMark/>
          </w:tcPr>
          <w:p w14:paraId="2C1B629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1780F38C" w14:textId="63FC7B69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Higher Ed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ucation Transportation Services</w:t>
            </w:r>
          </w:p>
        </w:tc>
        <w:tc>
          <w:tcPr>
            <w:tcW w:w="1661" w:type="pct"/>
            <w:vAlign w:val="center"/>
          </w:tcPr>
          <w:p w14:paraId="60796330" w14:textId="6169156E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28ADAC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6A920F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(NC)</w:t>
            </w:r>
          </w:p>
        </w:tc>
        <w:tc>
          <w:tcPr>
            <w:tcW w:w="379" w:type="pct"/>
            <w:vAlign w:val="center"/>
          </w:tcPr>
          <w:p w14:paraId="416315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137D5B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1327</w:t>
            </w:r>
          </w:p>
        </w:tc>
        <w:tc>
          <w:tcPr>
            <w:tcW w:w="925" w:type="pct"/>
            <w:vAlign w:val="center"/>
            <w:hideMark/>
          </w:tcPr>
          <w:p w14:paraId="260DF4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426B027B" w14:textId="558540B5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High 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School Sports Racial Harassment</w:t>
            </w:r>
          </w:p>
        </w:tc>
        <w:tc>
          <w:tcPr>
            <w:tcW w:w="1661" w:type="pct"/>
            <w:vAlign w:val="center"/>
          </w:tcPr>
          <w:p w14:paraId="3B8AAFE6" w14:textId="17680A36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C699B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3F8D8E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CA67F2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A697F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1381</w:t>
            </w:r>
          </w:p>
        </w:tc>
        <w:tc>
          <w:tcPr>
            <w:tcW w:w="925" w:type="pct"/>
            <w:vAlign w:val="center"/>
            <w:hideMark/>
          </w:tcPr>
          <w:p w14:paraId="4C51B8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2F0E5257" w14:textId="36A77DE1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Call Center Contracts</w:t>
            </w:r>
          </w:p>
        </w:tc>
        <w:tc>
          <w:tcPr>
            <w:tcW w:w="1661" w:type="pct"/>
            <w:vAlign w:val="center"/>
          </w:tcPr>
          <w:p w14:paraId="53799E9C" w14:textId="0D5C66A7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A7DE43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D02FF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6FEA6C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25013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1466</w:t>
            </w:r>
          </w:p>
        </w:tc>
        <w:tc>
          <w:tcPr>
            <w:tcW w:w="925" w:type="pct"/>
            <w:vAlign w:val="center"/>
            <w:hideMark/>
          </w:tcPr>
          <w:p w14:paraId="450BE9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32F2AE5A" w14:textId="7FFFC6EF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Restraint and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 xml:space="preserve"> Seclusion in Schools Reporting</w:t>
            </w:r>
          </w:p>
        </w:tc>
        <w:tc>
          <w:tcPr>
            <w:tcW w:w="1661" w:type="pct"/>
            <w:vAlign w:val="center"/>
          </w:tcPr>
          <w:p w14:paraId="5A012F3C" w14:textId="2CDACE84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F54FD7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A80C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2BE18B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A8375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1584</w:t>
            </w:r>
          </w:p>
        </w:tc>
        <w:tc>
          <w:tcPr>
            <w:tcW w:w="925" w:type="pct"/>
            <w:vAlign w:val="center"/>
            <w:hideMark/>
          </w:tcPr>
          <w:p w14:paraId="7E6019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Weber</w:t>
            </w:r>
          </w:p>
        </w:tc>
        <w:tc>
          <w:tcPr>
            <w:tcW w:w="1375" w:type="pct"/>
            <w:vAlign w:val="center"/>
          </w:tcPr>
          <w:p w14:paraId="6279D4E1" w14:textId="1EB7BF35" w:rsidR="0064384F" w:rsidRPr="00506F37" w:rsidRDefault="0064384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Competence to </w:t>
            </w:r>
            <w:r w:rsidR="001376EF" w:rsidRPr="00506F37">
              <w:rPr>
                <w:rFonts w:ascii="Calibri" w:hAnsi="Calibri" w:cs="Calibri"/>
                <w:noProof/>
                <w:sz w:val="28"/>
                <w:szCs w:val="28"/>
              </w:rPr>
              <w:t>Stand Trial</w:t>
            </w:r>
          </w:p>
        </w:tc>
        <w:tc>
          <w:tcPr>
            <w:tcW w:w="1661" w:type="pct"/>
            <w:vAlign w:val="center"/>
          </w:tcPr>
          <w:p w14:paraId="55AAAA52" w14:textId="61315A1E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3BDC2E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8C3A0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09B3E8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EBA203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472</w:t>
            </w:r>
          </w:p>
        </w:tc>
        <w:tc>
          <w:tcPr>
            <w:tcW w:w="925" w:type="pct"/>
            <w:vAlign w:val="center"/>
            <w:hideMark/>
          </w:tcPr>
          <w:p w14:paraId="2573157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23D3C24D" w14:textId="6D59C63E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Leaves 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of Absence for Classified Staff</w:t>
            </w:r>
          </w:p>
        </w:tc>
        <w:tc>
          <w:tcPr>
            <w:tcW w:w="1661" w:type="pct"/>
            <w:vAlign w:val="center"/>
          </w:tcPr>
          <w:p w14:paraId="44296969" w14:textId="3D5B2BA2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B0F292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1EBD9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700441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E43F8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518</w:t>
            </w:r>
          </w:p>
        </w:tc>
        <w:tc>
          <w:tcPr>
            <w:tcW w:w="925" w:type="pct"/>
            <w:vAlign w:val="center"/>
            <w:hideMark/>
          </w:tcPr>
          <w:p w14:paraId="408E87B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795A4EE0" w14:textId="7EAF2194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Paid Family Leave Eligibility</w:t>
            </w:r>
          </w:p>
        </w:tc>
        <w:tc>
          <w:tcPr>
            <w:tcW w:w="1661" w:type="pct"/>
            <w:vAlign w:val="center"/>
          </w:tcPr>
          <w:p w14:paraId="0AC3227F" w14:textId="6DA5AD8E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BF73F58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FAB37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368E63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F92F4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524</w:t>
            </w:r>
          </w:p>
        </w:tc>
        <w:tc>
          <w:tcPr>
            <w:tcW w:w="925" w:type="pct"/>
            <w:vAlign w:val="center"/>
            <w:hideMark/>
          </w:tcPr>
          <w:p w14:paraId="13B91C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4B357442" w14:textId="7F9EE48A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Family Caregiver Discr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imination</w:t>
            </w:r>
          </w:p>
        </w:tc>
        <w:tc>
          <w:tcPr>
            <w:tcW w:w="1661" w:type="pct"/>
            <w:vAlign w:val="center"/>
          </w:tcPr>
          <w:p w14:paraId="6523DD8C" w14:textId="08001A46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0AD8539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745D3A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5CD4BE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896532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583</w:t>
            </w:r>
          </w:p>
        </w:tc>
        <w:tc>
          <w:tcPr>
            <w:tcW w:w="925" w:type="pct"/>
            <w:vAlign w:val="center"/>
            <w:hideMark/>
          </w:tcPr>
          <w:p w14:paraId="6A004F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28F740B7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Doula Care Pilot Project</w:t>
            </w:r>
          </w:p>
        </w:tc>
        <w:tc>
          <w:tcPr>
            <w:tcW w:w="1661" w:type="pct"/>
            <w:vAlign w:val="center"/>
          </w:tcPr>
          <w:p w14:paraId="625E2490" w14:textId="06FCA24F" w:rsidR="0064384F" w:rsidRPr="00506F37" w:rsidRDefault="0064384F" w:rsidP="007D161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6CE7CD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BDCBE8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4E867E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89D16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598</w:t>
            </w:r>
          </w:p>
        </w:tc>
        <w:tc>
          <w:tcPr>
            <w:tcW w:w="925" w:type="pct"/>
            <w:vAlign w:val="center"/>
            <w:hideMark/>
          </w:tcPr>
          <w:p w14:paraId="5D7BBF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6F1A3462" w14:textId="3019563D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California Healthy Kids Survey</w:t>
            </w:r>
          </w:p>
        </w:tc>
        <w:tc>
          <w:tcPr>
            <w:tcW w:w="1661" w:type="pct"/>
            <w:vAlign w:val="center"/>
          </w:tcPr>
          <w:p w14:paraId="7070147A" w14:textId="24EB70FD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35FF2CC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A98FD8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A431CA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B0039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679</w:t>
            </w:r>
          </w:p>
        </w:tc>
        <w:tc>
          <w:tcPr>
            <w:tcW w:w="925" w:type="pct"/>
            <w:vAlign w:val="center"/>
            <w:hideMark/>
          </w:tcPr>
          <w:p w14:paraId="5A87BE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16A546DE" w14:textId="36753B8F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Chi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ldcare Meal Reimbursement Rates</w:t>
            </w:r>
          </w:p>
        </w:tc>
        <w:tc>
          <w:tcPr>
            <w:tcW w:w="1661" w:type="pct"/>
            <w:vAlign w:val="center"/>
          </w:tcPr>
          <w:p w14:paraId="5D9C61C7" w14:textId="775A6DE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81A437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2F25E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71A0E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A9C36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762</w:t>
            </w:r>
          </w:p>
        </w:tc>
        <w:tc>
          <w:tcPr>
            <w:tcW w:w="925" w:type="pct"/>
            <w:vAlign w:val="center"/>
            <w:hideMark/>
          </w:tcPr>
          <w:p w14:paraId="04BAD80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79BB407D" w14:textId="42DFF449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Cal-VIP</w:t>
            </w:r>
          </w:p>
        </w:tc>
        <w:tc>
          <w:tcPr>
            <w:tcW w:w="1661" w:type="pct"/>
            <w:vAlign w:val="center"/>
          </w:tcPr>
          <w:p w14:paraId="3BB2DECD" w14:textId="63372882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BA4DC9D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29B73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20A975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00983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1048</w:t>
            </w:r>
          </w:p>
        </w:tc>
        <w:tc>
          <w:tcPr>
            <w:tcW w:w="925" w:type="pct"/>
            <w:vAlign w:val="center"/>
            <w:hideMark/>
          </w:tcPr>
          <w:p w14:paraId="2801E8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77385B81" w14:textId="2480190D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Dental Benefits</w:t>
            </w:r>
          </w:p>
        </w:tc>
        <w:tc>
          <w:tcPr>
            <w:tcW w:w="1661" w:type="pct"/>
            <w:vAlign w:val="center"/>
          </w:tcPr>
          <w:p w14:paraId="5AD294D7" w14:textId="5619EB27" w:rsidR="0064384F" w:rsidRPr="00506F37" w:rsidRDefault="0064384F" w:rsidP="007D161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503EE25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B04B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C3D02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B885B6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1072</w:t>
            </w:r>
          </w:p>
        </w:tc>
        <w:tc>
          <w:tcPr>
            <w:tcW w:w="925" w:type="pct"/>
            <w:vAlign w:val="center"/>
            <w:hideMark/>
          </w:tcPr>
          <w:p w14:paraId="7926371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55B15AB3" w14:textId="4E5FE250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ter Conservation and Efficiency</w:t>
            </w:r>
          </w:p>
        </w:tc>
        <w:tc>
          <w:tcPr>
            <w:tcW w:w="1661" w:type="pct"/>
            <w:vAlign w:val="center"/>
          </w:tcPr>
          <w:p w14:paraId="3AEDCF85" w14:textId="3B5F0E89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EB98C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7E8A0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6C815D7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9EBB0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1337</w:t>
            </w:r>
          </w:p>
        </w:tc>
        <w:tc>
          <w:tcPr>
            <w:tcW w:w="925" w:type="pct"/>
            <w:vAlign w:val="center"/>
            <w:hideMark/>
          </w:tcPr>
          <w:p w14:paraId="21D5FB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544405EB" w14:textId="4A71815C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Water Diversion</w:t>
            </w:r>
          </w:p>
        </w:tc>
        <w:tc>
          <w:tcPr>
            <w:tcW w:w="1661" w:type="pct"/>
            <w:vAlign w:val="center"/>
          </w:tcPr>
          <w:p w14:paraId="38FC30DE" w14:textId="48BD6FAA" w:rsidR="0064384F" w:rsidRPr="00506F37" w:rsidRDefault="0064384F" w:rsidP="007D161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1EFB2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24FF15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1FEB610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3F697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1657</w:t>
            </w:r>
          </w:p>
        </w:tc>
        <w:tc>
          <w:tcPr>
            <w:tcW w:w="925" w:type="pct"/>
            <w:vAlign w:val="center"/>
            <w:hideMark/>
          </w:tcPr>
          <w:p w14:paraId="462B2F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Wicks</w:t>
            </w:r>
          </w:p>
        </w:tc>
        <w:tc>
          <w:tcPr>
            <w:tcW w:w="1375" w:type="pct"/>
            <w:vAlign w:val="center"/>
          </w:tcPr>
          <w:p w14:paraId="01C278E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Affordable Housing Bond</w:t>
            </w:r>
          </w:p>
        </w:tc>
        <w:tc>
          <w:tcPr>
            <w:tcW w:w="1661" w:type="pct"/>
            <w:vAlign w:val="center"/>
          </w:tcPr>
          <w:p w14:paraId="1CA5579E" w14:textId="2671BB0E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43DE83A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5594EA5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4CEF05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8A501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228</w:t>
            </w:r>
          </w:p>
        </w:tc>
        <w:tc>
          <w:tcPr>
            <w:tcW w:w="925" w:type="pct"/>
            <w:vAlign w:val="center"/>
            <w:hideMark/>
          </w:tcPr>
          <w:p w14:paraId="3D32D52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18B25BDB" w14:textId="08B1185A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Infant Formula Stockpile</w:t>
            </w:r>
          </w:p>
        </w:tc>
        <w:tc>
          <w:tcPr>
            <w:tcW w:w="1661" w:type="pct"/>
            <w:vAlign w:val="center"/>
          </w:tcPr>
          <w:p w14:paraId="351791B7" w14:textId="7421C9F2" w:rsidR="0064384F" w:rsidRPr="00506F37" w:rsidRDefault="0064384F" w:rsidP="007D161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70B788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3602F5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2A94EA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DF2AE3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239</w:t>
            </w:r>
          </w:p>
        </w:tc>
        <w:tc>
          <w:tcPr>
            <w:tcW w:w="925" w:type="pct"/>
            <w:vAlign w:val="center"/>
            <w:hideMark/>
          </w:tcPr>
          <w:p w14:paraId="5211700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0203C1C5" w14:textId="712B63FD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Avocado 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Oil</w:t>
            </w:r>
          </w:p>
        </w:tc>
        <w:tc>
          <w:tcPr>
            <w:tcW w:w="1661" w:type="pct"/>
            <w:vAlign w:val="center"/>
          </w:tcPr>
          <w:p w14:paraId="652D5464" w14:textId="4F4D3C2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80ECB8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E1B37E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653D15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37474F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321</w:t>
            </w:r>
          </w:p>
        </w:tc>
        <w:tc>
          <w:tcPr>
            <w:tcW w:w="925" w:type="pct"/>
            <w:vAlign w:val="center"/>
            <w:hideMark/>
          </w:tcPr>
          <w:p w14:paraId="55B91F7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4C01E126" w14:textId="5EFFF595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Ze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ro-emission Ferry Tax Exemption</w:t>
            </w:r>
          </w:p>
        </w:tc>
        <w:tc>
          <w:tcPr>
            <w:tcW w:w="1661" w:type="pct"/>
            <w:vAlign w:val="center"/>
          </w:tcPr>
          <w:p w14:paraId="2045FD30" w14:textId="61098C18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CF6AA9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AA25FD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3242BF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5AA0A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345</w:t>
            </w:r>
          </w:p>
        </w:tc>
        <w:tc>
          <w:tcPr>
            <w:tcW w:w="925" w:type="pct"/>
            <w:vAlign w:val="center"/>
            <w:hideMark/>
          </w:tcPr>
          <w:p w14:paraId="2768A4E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3C8D3F28" w14:textId="63B617C1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Habita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t restoration: advance payments</w:t>
            </w:r>
          </w:p>
        </w:tc>
        <w:tc>
          <w:tcPr>
            <w:tcW w:w="1661" w:type="pct"/>
            <w:vAlign w:val="center"/>
          </w:tcPr>
          <w:p w14:paraId="0DD7DAEF" w14:textId="46504C16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C63EE6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DFC0DD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9AB01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061137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408</w:t>
            </w:r>
          </w:p>
        </w:tc>
        <w:tc>
          <w:tcPr>
            <w:tcW w:w="925" w:type="pct"/>
            <w:vAlign w:val="center"/>
            <w:hideMark/>
          </w:tcPr>
          <w:p w14:paraId="3734E1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15654DAC" w14:textId="13DBC56C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Food, F</w:t>
            </w:r>
            <w:r w:rsidR="0064384F" w:rsidRPr="00506F37">
              <w:rPr>
                <w:rFonts w:ascii="Calibri" w:hAnsi="Calibri" w:cs="Calibri"/>
                <w:sz w:val="28"/>
                <w:szCs w:val="28"/>
              </w:rPr>
              <w:t>arming,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and Farmworker Protection Bond</w:t>
            </w:r>
          </w:p>
        </w:tc>
        <w:tc>
          <w:tcPr>
            <w:tcW w:w="1661" w:type="pct"/>
            <w:vAlign w:val="center"/>
          </w:tcPr>
          <w:p w14:paraId="3A2D7164" w14:textId="1183B9E4" w:rsidR="0064384F" w:rsidRPr="00506F37" w:rsidRDefault="0064384F" w:rsidP="007D161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9496F59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0BDE6E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304FB4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CC241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549</w:t>
            </w:r>
          </w:p>
        </w:tc>
        <w:tc>
          <w:tcPr>
            <w:tcW w:w="925" w:type="pct"/>
            <w:vAlign w:val="center"/>
            <w:hideMark/>
          </w:tcPr>
          <w:p w14:paraId="4365432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61A99E7B" w14:textId="774489AD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Gender Discrimination</w:t>
            </w:r>
          </w:p>
        </w:tc>
        <w:tc>
          <w:tcPr>
            <w:tcW w:w="1661" w:type="pct"/>
            <w:vAlign w:val="center"/>
          </w:tcPr>
          <w:p w14:paraId="6936E058" w14:textId="057F27C3" w:rsidR="0064384F" w:rsidRPr="00506F37" w:rsidRDefault="0064384F" w:rsidP="007D161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3EB229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141B24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0620F5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F233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649</w:t>
            </w:r>
          </w:p>
        </w:tc>
        <w:tc>
          <w:tcPr>
            <w:tcW w:w="925" w:type="pct"/>
            <w:vAlign w:val="center"/>
            <w:hideMark/>
          </w:tcPr>
          <w:p w14:paraId="22B43B0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774844CA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Regional Center Service Purchases</w:t>
            </w:r>
          </w:p>
        </w:tc>
        <w:tc>
          <w:tcPr>
            <w:tcW w:w="1661" w:type="pct"/>
            <w:vAlign w:val="center"/>
          </w:tcPr>
          <w:p w14:paraId="2A83F8C3" w14:textId="7A2525B3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48DB9B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9AB4D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(NK)</w:t>
            </w:r>
          </w:p>
        </w:tc>
        <w:tc>
          <w:tcPr>
            <w:tcW w:w="379" w:type="pct"/>
            <w:vAlign w:val="center"/>
          </w:tcPr>
          <w:p w14:paraId="6018D9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4552B1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779</w:t>
            </w:r>
          </w:p>
        </w:tc>
        <w:tc>
          <w:tcPr>
            <w:tcW w:w="925" w:type="pct"/>
            <w:vAlign w:val="center"/>
            <w:hideMark/>
          </w:tcPr>
          <w:p w14:paraId="42634C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281C828F" w14:textId="64D478E9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Groundwater Adjudications</w:t>
            </w:r>
          </w:p>
        </w:tc>
        <w:tc>
          <w:tcPr>
            <w:tcW w:w="1661" w:type="pct"/>
            <w:vAlign w:val="center"/>
          </w:tcPr>
          <w:p w14:paraId="3CCFA2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3FF602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C1B919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58ADAA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965282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868</w:t>
            </w:r>
          </w:p>
        </w:tc>
        <w:tc>
          <w:tcPr>
            <w:tcW w:w="925" w:type="pct"/>
            <w:vAlign w:val="center"/>
            <w:hideMark/>
          </w:tcPr>
          <w:p w14:paraId="58C3454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43C30271" w14:textId="53FF83FD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igital Political Advertisements</w:t>
            </w:r>
          </w:p>
        </w:tc>
        <w:tc>
          <w:tcPr>
            <w:tcW w:w="1661" w:type="pct"/>
            <w:vAlign w:val="center"/>
          </w:tcPr>
          <w:p w14:paraId="0895558B" w14:textId="7E243743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1CC5FE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717B96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442FFE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03AD88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1154</w:t>
            </w:r>
          </w:p>
        </w:tc>
        <w:tc>
          <w:tcPr>
            <w:tcW w:w="925" w:type="pct"/>
            <w:vAlign w:val="center"/>
            <w:hideMark/>
          </w:tcPr>
          <w:p w14:paraId="6C91EB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35022891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Mentoring Programs</w:t>
            </w:r>
          </w:p>
        </w:tc>
        <w:tc>
          <w:tcPr>
            <w:tcW w:w="1661" w:type="pct"/>
            <w:vAlign w:val="center"/>
          </w:tcPr>
          <w:p w14:paraId="25B6D314" w14:textId="4E6913A1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E17205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88755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0AD8341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ACA</w:t>
            </w:r>
          </w:p>
        </w:tc>
        <w:tc>
          <w:tcPr>
            <w:tcW w:w="424" w:type="pct"/>
            <w:vAlign w:val="center"/>
            <w:hideMark/>
          </w:tcPr>
          <w:p w14:paraId="23531C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</w:t>
            </w:r>
          </w:p>
        </w:tc>
        <w:tc>
          <w:tcPr>
            <w:tcW w:w="925" w:type="pct"/>
            <w:vAlign w:val="center"/>
            <w:hideMark/>
          </w:tcPr>
          <w:p w14:paraId="468A01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Wilson</w:t>
            </w:r>
          </w:p>
        </w:tc>
        <w:tc>
          <w:tcPr>
            <w:tcW w:w="1375" w:type="pct"/>
            <w:vAlign w:val="center"/>
          </w:tcPr>
          <w:p w14:paraId="3758003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Slavery</w:t>
            </w:r>
          </w:p>
        </w:tc>
        <w:tc>
          <w:tcPr>
            <w:tcW w:w="1661" w:type="pct"/>
            <w:vAlign w:val="center"/>
          </w:tcPr>
          <w:p w14:paraId="176A8FB0" w14:textId="3022DEEE" w:rsidR="0064384F" w:rsidRPr="00506F37" w:rsidRDefault="0064384F" w:rsidP="006365B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EFE217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840757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2BE5F64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</w:tcPr>
          <w:p w14:paraId="302591D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50</w:t>
            </w:r>
          </w:p>
        </w:tc>
        <w:tc>
          <w:tcPr>
            <w:tcW w:w="925" w:type="pct"/>
            <w:vAlign w:val="center"/>
          </w:tcPr>
          <w:p w14:paraId="2C5846E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51A52AC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Timely Energization</w:t>
            </w:r>
          </w:p>
        </w:tc>
        <w:tc>
          <w:tcPr>
            <w:tcW w:w="1661" w:type="pct"/>
            <w:vAlign w:val="center"/>
          </w:tcPr>
          <w:p w14:paraId="48667E0A" w14:textId="44CF2953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4AD67DFC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657D3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424BC2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F81D6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765</w:t>
            </w:r>
          </w:p>
        </w:tc>
        <w:tc>
          <w:tcPr>
            <w:tcW w:w="925" w:type="pct"/>
            <w:vAlign w:val="center"/>
            <w:hideMark/>
          </w:tcPr>
          <w:p w14:paraId="630C66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6D496EF9" w14:textId="103FBE97" w:rsidR="0064384F" w:rsidRPr="00506F37" w:rsidRDefault="0064384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Phy</w:t>
            </w:r>
            <w:r w:rsidR="001376EF" w:rsidRPr="00506F37">
              <w:rPr>
                <w:rFonts w:ascii="Calibri" w:hAnsi="Calibri" w:cs="Calibri"/>
                <w:noProof/>
                <w:sz w:val="28"/>
                <w:szCs w:val="28"/>
              </w:rPr>
              <w:t>sician Medical Specialty Titles</w:t>
            </w:r>
          </w:p>
        </w:tc>
        <w:tc>
          <w:tcPr>
            <w:tcW w:w="1661" w:type="pct"/>
            <w:vAlign w:val="center"/>
          </w:tcPr>
          <w:p w14:paraId="06E6444A" w14:textId="5A713F53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11C6351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1AC01B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ECB9DA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46C02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815</w:t>
            </w:r>
          </w:p>
        </w:tc>
        <w:tc>
          <w:tcPr>
            <w:tcW w:w="925" w:type="pct"/>
            <w:vAlign w:val="center"/>
            <w:hideMark/>
          </w:tcPr>
          <w:p w14:paraId="7EA446F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4FD45E88" w14:textId="6173CEC1" w:rsidR="0064384F" w:rsidRPr="00506F37" w:rsidRDefault="0064384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</w:t>
            </w:r>
            <w:r w:rsidR="001376EF" w:rsidRPr="00506F37">
              <w:rPr>
                <w:rFonts w:ascii="Calibri" w:hAnsi="Calibri" w:cs="Calibri"/>
                <w:noProof/>
                <w:sz w:val="28"/>
                <w:szCs w:val="28"/>
              </w:rPr>
              <w:t>ealth Care Provider Credentials</w:t>
            </w:r>
          </w:p>
        </w:tc>
        <w:tc>
          <w:tcPr>
            <w:tcW w:w="1661" w:type="pct"/>
            <w:vAlign w:val="center"/>
          </w:tcPr>
          <w:p w14:paraId="0002A90F" w14:textId="45973BC1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2E1795B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391ADD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56A17C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2579B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869</w:t>
            </w:r>
          </w:p>
        </w:tc>
        <w:tc>
          <w:tcPr>
            <w:tcW w:w="925" w:type="pct"/>
            <w:vAlign w:val="center"/>
            <w:hideMark/>
          </w:tcPr>
          <w:p w14:paraId="14BAC07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40B94D92" w14:textId="441C55CD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Hospital Seismic Safety Grants</w:t>
            </w:r>
          </w:p>
        </w:tc>
        <w:tc>
          <w:tcPr>
            <w:tcW w:w="1661" w:type="pct"/>
            <w:vAlign w:val="center"/>
          </w:tcPr>
          <w:p w14:paraId="2EEA057E" w14:textId="55DC2478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4D59DE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7EF975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432E8F3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C3A1E8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1092</w:t>
            </w:r>
          </w:p>
        </w:tc>
        <w:tc>
          <w:tcPr>
            <w:tcW w:w="925" w:type="pct"/>
            <w:vAlign w:val="center"/>
            <w:hideMark/>
          </w:tcPr>
          <w:p w14:paraId="0CB3100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2FDB2BA0" w14:textId="49A53696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Health Plans Consolidation</w:t>
            </w:r>
          </w:p>
        </w:tc>
        <w:tc>
          <w:tcPr>
            <w:tcW w:w="1661" w:type="pct"/>
            <w:vAlign w:val="center"/>
          </w:tcPr>
          <w:p w14:paraId="63739986" w14:textId="796FE2C3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29A76EC4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21729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D9E9AC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8A5FC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1272</w:t>
            </w:r>
          </w:p>
        </w:tc>
        <w:tc>
          <w:tcPr>
            <w:tcW w:w="925" w:type="pct"/>
            <w:vAlign w:val="center"/>
            <w:hideMark/>
          </w:tcPr>
          <w:p w14:paraId="22DA331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7DBCE0B1" w14:textId="021F2C1A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Drought Planning</w:t>
            </w:r>
          </w:p>
        </w:tc>
        <w:tc>
          <w:tcPr>
            <w:tcW w:w="1661" w:type="pct"/>
            <w:vAlign w:val="center"/>
          </w:tcPr>
          <w:p w14:paraId="224AC655" w14:textId="545B4481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2A80D38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17511E6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E08676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372C7C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1489</w:t>
            </w:r>
          </w:p>
        </w:tc>
        <w:tc>
          <w:tcPr>
            <w:tcW w:w="925" w:type="pct"/>
            <w:vAlign w:val="center"/>
            <w:hideMark/>
          </w:tcPr>
          <w:p w14:paraId="256731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0DDC90F6" w14:textId="50390A31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Compostable Covered Materials</w:t>
            </w:r>
          </w:p>
        </w:tc>
        <w:tc>
          <w:tcPr>
            <w:tcW w:w="1661" w:type="pct"/>
            <w:vAlign w:val="center"/>
          </w:tcPr>
          <w:p w14:paraId="02059063" w14:textId="4C5FF7D5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0E41D4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2B3F7FF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E1C1D3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79A7B1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1537</w:t>
            </w:r>
          </w:p>
        </w:tc>
        <w:tc>
          <w:tcPr>
            <w:tcW w:w="925" w:type="pct"/>
            <w:vAlign w:val="center"/>
            <w:hideMark/>
          </w:tcPr>
          <w:p w14:paraId="5C70D1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6F17C741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Nursing Facilities Direct Care Spending</w:t>
            </w:r>
          </w:p>
        </w:tc>
        <w:tc>
          <w:tcPr>
            <w:tcW w:w="1661" w:type="pct"/>
            <w:vAlign w:val="center"/>
          </w:tcPr>
          <w:p w14:paraId="13E7C21B" w14:textId="18B38098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024368A2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700287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0C1C93B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F5C192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1568</w:t>
            </w:r>
          </w:p>
        </w:tc>
        <w:tc>
          <w:tcPr>
            <w:tcW w:w="925" w:type="pct"/>
            <w:vAlign w:val="center"/>
            <w:hideMark/>
          </w:tcPr>
          <w:p w14:paraId="4B3D5A5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Wood</w:t>
            </w:r>
          </w:p>
        </w:tc>
        <w:tc>
          <w:tcPr>
            <w:tcW w:w="1375" w:type="pct"/>
            <w:vAlign w:val="center"/>
          </w:tcPr>
          <w:p w14:paraId="0BC064ED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Independent Living Skills</w:t>
            </w:r>
          </w:p>
        </w:tc>
        <w:tc>
          <w:tcPr>
            <w:tcW w:w="1661" w:type="pct"/>
            <w:vAlign w:val="center"/>
          </w:tcPr>
          <w:p w14:paraId="6EEC81FB" w14:textId="3959155F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6505FA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F11B8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15DD734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B9BA25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</w:t>
            </w:r>
          </w:p>
        </w:tc>
        <w:tc>
          <w:tcPr>
            <w:tcW w:w="925" w:type="pct"/>
            <w:vAlign w:val="center"/>
            <w:hideMark/>
          </w:tcPr>
          <w:p w14:paraId="4CAFA4A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47B08B92" w14:textId="4294BAA2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Offshore Wind Reports</w:t>
            </w:r>
          </w:p>
        </w:tc>
        <w:tc>
          <w:tcPr>
            <w:tcW w:w="1661" w:type="pct"/>
            <w:vAlign w:val="center"/>
          </w:tcPr>
          <w:p w14:paraId="5AE74BB6" w14:textId="2995A24C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2D4C753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4718D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134EB5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D8F301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5</w:t>
            </w:r>
          </w:p>
        </w:tc>
        <w:tc>
          <w:tcPr>
            <w:tcW w:w="925" w:type="pct"/>
            <w:vAlign w:val="center"/>
            <w:hideMark/>
          </w:tcPr>
          <w:p w14:paraId="093463E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7277F6ED" w14:textId="45C4A584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Safe and Supportive Schools Act</w:t>
            </w:r>
          </w:p>
        </w:tc>
        <w:tc>
          <w:tcPr>
            <w:tcW w:w="1661" w:type="pct"/>
            <w:vAlign w:val="center"/>
          </w:tcPr>
          <w:p w14:paraId="2B3B08FE" w14:textId="6C800DB5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CF0D79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7EF86D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(JS)</w:t>
            </w:r>
          </w:p>
        </w:tc>
        <w:tc>
          <w:tcPr>
            <w:tcW w:w="379" w:type="pct"/>
            <w:vAlign w:val="center"/>
          </w:tcPr>
          <w:p w14:paraId="0B145E6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2775E0F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369</w:t>
            </w:r>
          </w:p>
        </w:tc>
        <w:tc>
          <w:tcPr>
            <w:tcW w:w="925" w:type="pct"/>
            <w:vAlign w:val="center"/>
            <w:hideMark/>
          </w:tcPr>
          <w:p w14:paraId="70445E3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09E02354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Foster Care Independent Living</w:t>
            </w:r>
          </w:p>
        </w:tc>
        <w:tc>
          <w:tcPr>
            <w:tcW w:w="1661" w:type="pct"/>
            <w:vAlign w:val="center"/>
          </w:tcPr>
          <w:p w14:paraId="76B806FC" w14:textId="079AB944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50A2691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E8BF1B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29C4808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283715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383</w:t>
            </w:r>
          </w:p>
        </w:tc>
        <w:tc>
          <w:tcPr>
            <w:tcW w:w="925" w:type="pct"/>
            <w:vAlign w:val="center"/>
            <w:hideMark/>
          </w:tcPr>
          <w:p w14:paraId="37A0F11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120933E8" w14:textId="0194CF35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Leave 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of Absence for Student Teaching</w:t>
            </w:r>
          </w:p>
        </w:tc>
        <w:tc>
          <w:tcPr>
            <w:tcW w:w="1661" w:type="pct"/>
            <w:vAlign w:val="center"/>
          </w:tcPr>
          <w:p w14:paraId="08C6E095" w14:textId="55C21761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EDD43D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1A6F46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(JD)</w:t>
            </w:r>
          </w:p>
        </w:tc>
        <w:tc>
          <w:tcPr>
            <w:tcW w:w="379" w:type="pct"/>
            <w:vAlign w:val="center"/>
          </w:tcPr>
          <w:p w14:paraId="7CFA9A6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5019D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1181</w:t>
            </w:r>
          </w:p>
        </w:tc>
        <w:tc>
          <w:tcPr>
            <w:tcW w:w="925" w:type="pct"/>
            <w:vAlign w:val="center"/>
            <w:hideMark/>
          </w:tcPr>
          <w:p w14:paraId="1A0B202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37DD99B7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Solar Energy</w:t>
            </w:r>
          </w:p>
        </w:tc>
        <w:tc>
          <w:tcPr>
            <w:tcW w:w="1661" w:type="pct"/>
            <w:vAlign w:val="center"/>
          </w:tcPr>
          <w:p w14:paraId="4B5ECCA2" w14:textId="1207CE7D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AAD0D55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97F37A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00882C7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31E765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1484</w:t>
            </w:r>
          </w:p>
        </w:tc>
        <w:tc>
          <w:tcPr>
            <w:tcW w:w="925" w:type="pct"/>
            <w:vAlign w:val="center"/>
            <w:hideMark/>
          </w:tcPr>
          <w:p w14:paraId="42ADFE4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231F3964" w14:textId="32C1C7DC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Temporary Public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 xml:space="preserve"> Employees</w:t>
            </w:r>
          </w:p>
        </w:tc>
        <w:tc>
          <w:tcPr>
            <w:tcW w:w="1661" w:type="pct"/>
            <w:vAlign w:val="center"/>
          </w:tcPr>
          <w:p w14:paraId="3859DE2C" w14:textId="50895A9D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38E1C6E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0BE55D6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793E1FD9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F58AE5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1645</w:t>
            </w:r>
          </w:p>
        </w:tc>
        <w:tc>
          <w:tcPr>
            <w:tcW w:w="925" w:type="pct"/>
            <w:vAlign w:val="center"/>
            <w:hideMark/>
          </w:tcPr>
          <w:p w14:paraId="6824DF4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Zbur</w:t>
            </w:r>
          </w:p>
        </w:tc>
        <w:tc>
          <w:tcPr>
            <w:tcW w:w="1375" w:type="pct"/>
            <w:vAlign w:val="center"/>
          </w:tcPr>
          <w:p w14:paraId="6F5BB639" w14:textId="22DBF96D" w:rsidR="0064384F" w:rsidRPr="00506F37" w:rsidRDefault="001376EF" w:rsidP="001376EF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Reproductive Health Care</w:t>
            </w:r>
          </w:p>
        </w:tc>
        <w:tc>
          <w:tcPr>
            <w:tcW w:w="1661" w:type="pct"/>
            <w:vAlign w:val="center"/>
          </w:tcPr>
          <w:p w14:paraId="2C6AAD7B" w14:textId="406624A2" w:rsidR="0064384F" w:rsidRPr="00506F37" w:rsidRDefault="0064384F" w:rsidP="001C3237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71925CA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DE56C2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7572AC8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B51456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1763</w:t>
            </w:r>
          </w:p>
        </w:tc>
        <w:tc>
          <w:tcPr>
            <w:tcW w:w="925" w:type="pct"/>
            <w:vAlign w:val="center"/>
            <w:hideMark/>
          </w:tcPr>
          <w:p w14:paraId="07E1620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Committee on Agriculture</w:t>
            </w:r>
          </w:p>
        </w:tc>
        <w:tc>
          <w:tcPr>
            <w:tcW w:w="1375" w:type="pct"/>
            <w:vAlign w:val="center"/>
          </w:tcPr>
          <w:p w14:paraId="110C23D5" w14:textId="028E3D7E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Industry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-funded Standardization Program</w:t>
            </w:r>
          </w:p>
        </w:tc>
        <w:tc>
          <w:tcPr>
            <w:tcW w:w="1661" w:type="pct"/>
            <w:vAlign w:val="center"/>
          </w:tcPr>
          <w:p w14:paraId="0FA2BF52" w14:textId="29982E66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74B51933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16F9E89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lastRenderedPageBreak/>
              <w:t>(AK)</w:t>
            </w:r>
          </w:p>
        </w:tc>
        <w:tc>
          <w:tcPr>
            <w:tcW w:w="379" w:type="pct"/>
            <w:vAlign w:val="center"/>
          </w:tcPr>
          <w:p w14:paraId="0C5C7BAA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300F2F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1257</w:t>
            </w:r>
          </w:p>
        </w:tc>
        <w:tc>
          <w:tcPr>
            <w:tcW w:w="925" w:type="pct"/>
            <w:vAlign w:val="center"/>
            <w:hideMark/>
          </w:tcPr>
          <w:p w14:paraId="6674B44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Committee on Business and Professions</w:t>
            </w:r>
          </w:p>
        </w:tc>
        <w:tc>
          <w:tcPr>
            <w:tcW w:w="1375" w:type="pct"/>
            <w:vAlign w:val="center"/>
          </w:tcPr>
          <w:p w14:paraId="263518DB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Dental Hygiene Board</w:t>
            </w:r>
          </w:p>
        </w:tc>
        <w:tc>
          <w:tcPr>
            <w:tcW w:w="1661" w:type="pct"/>
            <w:vAlign w:val="center"/>
          </w:tcPr>
          <w:p w14:paraId="5A83287D" w14:textId="4E38C6D6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621C7A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294B8E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7E866E0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637E2E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1262</w:t>
            </w:r>
          </w:p>
        </w:tc>
        <w:tc>
          <w:tcPr>
            <w:tcW w:w="925" w:type="pct"/>
            <w:vAlign w:val="center"/>
            <w:hideMark/>
          </w:tcPr>
          <w:p w14:paraId="2908822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Committee on Business and Professions</w:t>
            </w:r>
          </w:p>
        </w:tc>
        <w:tc>
          <w:tcPr>
            <w:tcW w:w="1375" w:type="pct"/>
            <w:vAlign w:val="center"/>
          </w:tcPr>
          <w:p w14:paraId="4676AC0C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Professional Fiduciaries Bureau</w:t>
            </w:r>
          </w:p>
        </w:tc>
        <w:tc>
          <w:tcPr>
            <w:tcW w:w="1661" w:type="pct"/>
            <w:vAlign w:val="center"/>
          </w:tcPr>
          <w:p w14:paraId="51B32EEF" w14:textId="7330DA0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1CC86AA7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79895F5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(JS)</w:t>
            </w:r>
          </w:p>
        </w:tc>
        <w:tc>
          <w:tcPr>
            <w:tcW w:w="379" w:type="pct"/>
            <w:vAlign w:val="center"/>
          </w:tcPr>
          <w:p w14:paraId="261B0112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7504C43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1263</w:t>
            </w:r>
          </w:p>
        </w:tc>
        <w:tc>
          <w:tcPr>
            <w:tcW w:w="925" w:type="pct"/>
            <w:vAlign w:val="center"/>
            <w:hideMark/>
          </w:tcPr>
          <w:p w14:paraId="52E840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Committee on Business and Professions</w:t>
            </w:r>
          </w:p>
        </w:tc>
        <w:tc>
          <w:tcPr>
            <w:tcW w:w="1375" w:type="pct"/>
            <w:vAlign w:val="center"/>
          </w:tcPr>
          <w:p w14:paraId="32EE3D6B" w14:textId="77777777" w:rsidR="0064384F" w:rsidRPr="00506F37" w:rsidRDefault="0064384F" w:rsidP="001C3237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Bureau of Automotive Repair</w:t>
            </w:r>
          </w:p>
        </w:tc>
        <w:tc>
          <w:tcPr>
            <w:tcW w:w="1661" w:type="pct"/>
            <w:vAlign w:val="center"/>
          </w:tcPr>
          <w:p w14:paraId="78B6EDA9" w14:textId="34293A07" w:rsidR="0064384F" w:rsidRPr="00506F37" w:rsidRDefault="0064384F" w:rsidP="006365B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3D897EE7" w14:textId="77777777" w:rsidTr="0080615A">
        <w:trPr>
          <w:cantSplit/>
          <w:jc w:val="center"/>
        </w:trPr>
        <w:tc>
          <w:tcPr>
            <w:tcW w:w="236" w:type="pct"/>
            <w:vAlign w:val="center"/>
          </w:tcPr>
          <w:p w14:paraId="4FB03EB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(AK)</w:t>
            </w:r>
          </w:p>
        </w:tc>
        <w:tc>
          <w:tcPr>
            <w:tcW w:w="379" w:type="pct"/>
            <w:vAlign w:val="center"/>
          </w:tcPr>
          <w:p w14:paraId="3761E4B8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1902735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1264</w:t>
            </w:r>
          </w:p>
        </w:tc>
        <w:tc>
          <w:tcPr>
            <w:tcW w:w="925" w:type="pct"/>
            <w:vAlign w:val="center"/>
            <w:hideMark/>
          </w:tcPr>
          <w:p w14:paraId="523CF73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Committee on Business and Professions</w:t>
            </w:r>
          </w:p>
        </w:tc>
        <w:tc>
          <w:tcPr>
            <w:tcW w:w="1375" w:type="pct"/>
            <w:vAlign w:val="center"/>
          </w:tcPr>
          <w:p w14:paraId="07E4E674" w14:textId="77777777" w:rsidR="0064384F" w:rsidRPr="00506F37" w:rsidRDefault="0064384F" w:rsidP="001C3237">
            <w:pPr>
              <w:ind w:left="109" w:right="189"/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Acupuncture Board</w:t>
            </w:r>
          </w:p>
        </w:tc>
        <w:tc>
          <w:tcPr>
            <w:tcW w:w="1661" w:type="pct"/>
            <w:vAlign w:val="center"/>
          </w:tcPr>
          <w:p w14:paraId="38E17D1C" w14:textId="2CA3DF35" w:rsidR="0064384F" w:rsidRPr="00506F37" w:rsidRDefault="0064384F" w:rsidP="006365B1">
            <w:pPr>
              <w:contextualSpacing/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31820E2A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D634B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(NC)</w:t>
            </w:r>
          </w:p>
        </w:tc>
        <w:tc>
          <w:tcPr>
            <w:tcW w:w="379" w:type="pct"/>
            <w:vAlign w:val="center"/>
          </w:tcPr>
          <w:p w14:paraId="5AB03CC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3619376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908</w:t>
            </w:r>
          </w:p>
        </w:tc>
        <w:tc>
          <w:tcPr>
            <w:tcW w:w="925" w:type="pct"/>
            <w:vAlign w:val="center"/>
            <w:hideMark/>
          </w:tcPr>
          <w:p w14:paraId="007017D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sz w:val="28"/>
                <w:szCs w:val="28"/>
              </w:rPr>
              <w:t>Committee on Education</w:t>
            </w:r>
          </w:p>
        </w:tc>
        <w:tc>
          <w:tcPr>
            <w:tcW w:w="1375" w:type="pct"/>
            <w:vAlign w:val="center"/>
          </w:tcPr>
          <w:p w14:paraId="0293F9EF" w14:textId="71BC969E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 xml:space="preserve">National Board for 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Professional Teaching Standards</w:t>
            </w:r>
          </w:p>
        </w:tc>
        <w:tc>
          <w:tcPr>
            <w:tcW w:w="1661" w:type="pct"/>
            <w:vAlign w:val="center"/>
          </w:tcPr>
          <w:p w14:paraId="38E12CD7" w14:textId="25B6C4BB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3DD61AE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6566403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lastRenderedPageBreak/>
              <w:t>(IH)</w:t>
            </w:r>
          </w:p>
        </w:tc>
        <w:tc>
          <w:tcPr>
            <w:tcW w:w="379" w:type="pct"/>
            <w:vAlign w:val="center"/>
          </w:tcPr>
          <w:p w14:paraId="1EB976F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4C15891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1769</w:t>
            </w:r>
          </w:p>
        </w:tc>
        <w:tc>
          <w:tcPr>
            <w:tcW w:w="925" w:type="pct"/>
            <w:vAlign w:val="center"/>
            <w:hideMark/>
          </w:tcPr>
          <w:p w14:paraId="713838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Committee on Governmental Organization</w:t>
            </w:r>
          </w:p>
        </w:tc>
        <w:tc>
          <w:tcPr>
            <w:tcW w:w="1375" w:type="pct"/>
            <w:vAlign w:val="center"/>
          </w:tcPr>
          <w:p w14:paraId="0F8ECCDE" w14:textId="4CCC9EC7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C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>alifornia State Lottery Reports</w:t>
            </w:r>
          </w:p>
        </w:tc>
        <w:tc>
          <w:tcPr>
            <w:tcW w:w="1661" w:type="pct"/>
            <w:vAlign w:val="center"/>
          </w:tcPr>
          <w:p w14:paraId="2380161F" w14:textId="6FA5F08E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0244E821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5EF90F7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13D2944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109052E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1755</w:t>
            </w:r>
          </w:p>
        </w:tc>
        <w:tc>
          <w:tcPr>
            <w:tcW w:w="925" w:type="pct"/>
            <w:vAlign w:val="center"/>
            <w:hideMark/>
          </w:tcPr>
          <w:p w14:paraId="0BC8FDE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 Committee on Judiciary</w:t>
            </w:r>
          </w:p>
        </w:tc>
        <w:tc>
          <w:tcPr>
            <w:tcW w:w="1375" w:type="pct"/>
            <w:vAlign w:val="center"/>
          </w:tcPr>
          <w:p w14:paraId="40F0A741" w14:textId="2D3BBF86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Child Support</w:t>
            </w:r>
          </w:p>
        </w:tc>
        <w:tc>
          <w:tcPr>
            <w:tcW w:w="1661" w:type="pct"/>
            <w:vAlign w:val="center"/>
          </w:tcPr>
          <w:p w14:paraId="4CEB8472" w14:textId="4C0A6162" w:rsidR="0064384F" w:rsidRPr="00506F37" w:rsidRDefault="0064384F" w:rsidP="006365B1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12EC3DBD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889DDE1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4C11DAC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6403E8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1756</w:t>
            </w:r>
          </w:p>
        </w:tc>
        <w:tc>
          <w:tcPr>
            <w:tcW w:w="925" w:type="pct"/>
            <w:vAlign w:val="center"/>
            <w:hideMark/>
          </w:tcPr>
          <w:p w14:paraId="04EA250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 xml:space="preserve"> Committee on Judiciary</w:t>
            </w:r>
          </w:p>
        </w:tc>
        <w:tc>
          <w:tcPr>
            <w:tcW w:w="1375" w:type="pct"/>
            <w:vAlign w:val="center"/>
          </w:tcPr>
          <w:p w14:paraId="6EC001E1" w14:textId="4DDC2385" w:rsidR="0064384F" w:rsidRPr="00506F37" w:rsidRDefault="0064384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Judiciary Omnib</w:t>
            </w:r>
            <w:r w:rsidR="001376EF" w:rsidRPr="00506F37">
              <w:rPr>
                <w:rFonts w:ascii="Calibri" w:hAnsi="Calibri" w:cs="Calibri"/>
                <w:noProof/>
                <w:sz w:val="28"/>
                <w:szCs w:val="28"/>
              </w:rPr>
              <w:t>us</w:t>
            </w:r>
          </w:p>
        </w:tc>
        <w:tc>
          <w:tcPr>
            <w:tcW w:w="1661" w:type="pct"/>
            <w:vAlign w:val="center"/>
          </w:tcPr>
          <w:p w14:paraId="5DEE1D70" w14:textId="4546D8B9" w:rsidR="0064384F" w:rsidRPr="00506F37" w:rsidRDefault="0064384F" w:rsidP="006365B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1FAB510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0C092C4B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>(AC)</w:t>
            </w:r>
          </w:p>
        </w:tc>
        <w:tc>
          <w:tcPr>
            <w:tcW w:w="379" w:type="pct"/>
            <w:vAlign w:val="center"/>
          </w:tcPr>
          <w:p w14:paraId="56F4E84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C80AE83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1758</w:t>
            </w:r>
          </w:p>
        </w:tc>
        <w:tc>
          <w:tcPr>
            <w:tcW w:w="925" w:type="pct"/>
            <w:vAlign w:val="center"/>
            <w:hideMark/>
          </w:tcPr>
          <w:p w14:paraId="3FB39794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color w:val="FFFFFF" w:themeColor="background1"/>
                <w:sz w:val="28"/>
                <w:szCs w:val="28"/>
              </w:rPr>
              <w:t xml:space="preserve">Zz </w:t>
            </w: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Committee on Judiciary</w:t>
            </w:r>
          </w:p>
        </w:tc>
        <w:tc>
          <w:tcPr>
            <w:tcW w:w="1375" w:type="pct"/>
            <w:vAlign w:val="center"/>
          </w:tcPr>
          <w:p w14:paraId="6E165DF6" w14:textId="151CC91D" w:rsidR="0064384F" w:rsidRPr="00506F37" w:rsidRDefault="001376EF" w:rsidP="001376EF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Pr="00506F37">
              <w:rPr>
                <w:rFonts w:ascii="Calibri" w:hAnsi="Calibri" w:cs="Calibri"/>
                <w:noProof/>
                <w:sz w:val="28"/>
                <w:szCs w:val="28"/>
              </w:rPr>
              <w:t>Court Records</w:t>
            </w:r>
          </w:p>
        </w:tc>
        <w:tc>
          <w:tcPr>
            <w:tcW w:w="1661" w:type="pct"/>
            <w:vAlign w:val="center"/>
          </w:tcPr>
          <w:p w14:paraId="34692D46" w14:textId="49F50F2B" w:rsidR="0064384F" w:rsidRPr="00506F37" w:rsidRDefault="0064384F" w:rsidP="006365B1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</w:tc>
      </w:tr>
      <w:tr w:rsidR="0064384F" w:rsidRPr="00506F37" w14:paraId="471FE6AF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4A01107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(IH)</w:t>
            </w:r>
          </w:p>
        </w:tc>
        <w:tc>
          <w:tcPr>
            <w:tcW w:w="379" w:type="pct"/>
            <w:vAlign w:val="center"/>
          </w:tcPr>
          <w:p w14:paraId="25E15D0E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51BBA1ED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1765</w:t>
            </w:r>
          </w:p>
        </w:tc>
        <w:tc>
          <w:tcPr>
            <w:tcW w:w="925" w:type="pct"/>
            <w:vAlign w:val="center"/>
            <w:hideMark/>
          </w:tcPr>
          <w:p w14:paraId="263FD1A6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Committee on Revenue and Taxation</w:t>
            </w:r>
          </w:p>
        </w:tc>
        <w:tc>
          <w:tcPr>
            <w:tcW w:w="1375" w:type="pct"/>
            <w:vAlign w:val="center"/>
          </w:tcPr>
          <w:p w14:paraId="218F58DF" w14:textId="3D9B4914" w:rsidR="0064384F" w:rsidRPr="00506F37" w:rsidRDefault="0064384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Tax</w:t>
            </w:r>
            <w:r w:rsidR="001376EF" w:rsidRPr="00506F37">
              <w:rPr>
                <w:rFonts w:ascii="Calibri" w:hAnsi="Calibri" w:cs="Calibri"/>
                <w:sz w:val="28"/>
                <w:szCs w:val="28"/>
              </w:rPr>
              <w:t xml:space="preserve"> Installment Payment Agreements</w:t>
            </w:r>
          </w:p>
        </w:tc>
        <w:tc>
          <w:tcPr>
            <w:tcW w:w="1661" w:type="pct"/>
            <w:vAlign w:val="center"/>
          </w:tcPr>
          <w:p w14:paraId="2BA72AC1" w14:textId="5953B5EB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64384F" w:rsidRPr="00506F37" w14:paraId="65591436" w14:textId="77777777" w:rsidTr="0080615A">
        <w:tblPrEx>
          <w:jc w:val="left"/>
        </w:tblPrEx>
        <w:trPr>
          <w:cantSplit/>
        </w:trPr>
        <w:tc>
          <w:tcPr>
            <w:tcW w:w="236" w:type="pct"/>
            <w:vAlign w:val="center"/>
          </w:tcPr>
          <w:p w14:paraId="2DE1A6BC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(NK)</w:t>
            </w:r>
          </w:p>
        </w:tc>
        <w:tc>
          <w:tcPr>
            <w:tcW w:w="379" w:type="pct"/>
            <w:vAlign w:val="center"/>
          </w:tcPr>
          <w:p w14:paraId="44C647FF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AB</w:t>
            </w:r>
          </w:p>
        </w:tc>
        <w:tc>
          <w:tcPr>
            <w:tcW w:w="424" w:type="pct"/>
            <w:vAlign w:val="center"/>
            <w:hideMark/>
          </w:tcPr>
          <w:p w14:paraId="05C4E957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1150</w:t>
            </w:r>
          </w:p>
        </w:tc>
        <w:tc>
          <w:tcPr>
            <w:tcW w:w="925" w:type="pct"/>
            <w:vAlign w:val="center"/>
            <w:hideMark/>
          </w:tcPr>
          <w:p w14:paraId="6E387110" w14:textId="77777777" w:rsidR="0064384F" w:rsidRPr="00506F37" w:rsidRDefault="0064384F" w:rsidP="001C323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Zz</w:t>
            </w:r>
            <w:r w:rsidRPr="00506F37">
              <w:rPr>
                <w:rFonts w:ascii="Calibri" w:hAnsi="Calibri" w:cs="Calibri"/>
                <w:sz w:val="28"/>
                <w:szCs w:val="28"/>
              </w:rPr>
              <w:t xml:space="preserve"> Committee on Water, Parks, and Wildlife</w:t>
            </w:r>
          </w:p>
        </w:tc>
        <w:tc>
          <w:tcPr>
            <w:tcW w:w="1375" w:type="pct"/>
            <w:vAlign w:val="center"/>
          </w:tcPr>
          <w:p w14:paraId="3E30CAA5" w14:textId="1A7D6166" w:rsidR="0064384F" w:rsidRPr="00506F37" w:rsidRDefault="001376EF" w:rsidP="001376EF">
            <w:pPr>
              <w:ind w:left="109" w:right="189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506F37">
              <w:rPr>
                <w:rFonts w:ascii="Calibri" w:hAnsi="Calibri" w:cs="Calibri"/>
                <w:sz w:val="28"/>
                <w:szCs w:val="28"/>
              </w:rPr>
              <w:t>State Parks</w:t>
            </w:r>
          </w:p>
        </w:tc>
        <w:tc>
          <w:tcPr>
            <w:tcW w:w="1661" w:type="pct"/>
            <w:vAlign w:val="center"/>
          </w:tcPr>
          <w:p w14:paraId="1B27EA6D" w14:textId="7B76D547" w:rsidR="0064384F" w:rsidRPr="00506F37" w:rsidRDefault="0064384F" w:rsidP="006365B1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2D95526B" w14:textId="77777777" w:rsidR="007F7547" w:rsidRPr="009F7FE7" w:rsidRDefault="007F7547" w:rsidP="00241C5B">
      <w:pPr>
        <w:rPr>
          <w:rFonts w:ascii="Times New Roman" w:hAnsi="Times New Roman" w:cs="Times New Roman"/>
          <w:sz w:val="24"/>
          <w:szCs w:val="24"/>
        </w:rPr>
      </w:pPr>
    </w:p>
    <w:sectPr w:rsidR="007F7547" w:rsidRPr="009F7FE7" w:rsidSect="005F5822">
      <w:headerReference w:type="default" r:id="rId8"/>
      <w:footerReference w:type="default" r:id="rId9"/>
      <w:pgSz w:w="12240" w:h="15840" w:code="1"/>
      <w:pgMar w:top="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41C5C" w14:textId="77777777" w:rsidR="004A1D05" w:rsidRDefault="004A1D05">
      <w:pPr>
        <w:spacing w:after="0" w:line="240" w:lineRule="auto"/>
      </w:pPr>
      <w:r>
        <w:separator/>
      </w:r>
    </w:p>
  </w:endnote>
  <w:endnote w:type="continuationSeparator" w:id="0">
    <w:p w14:paraId="512EDF47" w14:textId="77777777" w:rsidR="004A1D05" w:rsidRDefault="004A1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129EF" w14:textId="0E4C94E4" w:rsidR="00105AF6" w:rsidRDefault="004A1D05">
    <w:pPr>
      <w:pStyle w:val="Footer"/>
      <w:jc w:val="center"/>
    </w:pPr>
    <w:sdt>
      <w:sdtPr>
        <w:rPr>
          <w:noProof/>
        </w:rPr>
        <w:id w:val="662607236"/>
        <w:docPartObj>
          <w:docPartGallery w:val="Page Numbers (Bottom of Page)"/>
          <w:docPartUnique/>
        </w:docPartObj>
      </w:sdtPr>
      <w:sdtEndPr/>
      <w:sdtContent>
        <w:r w:rsidR="00105AF6">
          <w:fldChar w:fldCharType="begin"/>
        </w:r>
        <w:r w:rsidR="00105AF6">
          <w:instrText xml:space="preserve"> PAGE   \* MERGEFORMAT </w:instrText>
        </w:r>
        <w:r w:rsidR="00105AF6">
          <w:fldChar w:fldCharType="separate"/>
        </w:r>
        <w:r w:rsidR="005F5822">
          <w:rPr>
            <w:noProof/>
          </w:rPr>
          <w:t>2</w:t>
        </w:r>
        <w:r w:rsidR="00105AF6">
          <w:rPr>
            <w:noProof/>
          </w:rPr>
          <w:fldChar w:fldCharType="end"/>
        </w:r>
      </w:sdtContent>
    </w:sdt>
  </w:p>
  <w:p w14:paraId="7DF288D7" w14:textId="77777777" w:rsidR="00105AF6" w:rsidRDefault="00105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6CC6" w14:textId="77777777" w:rsidR="004A1D05" w:rsidRDefault="004A1D05">
      <w:pPr>
        <w:spacing w:after="0" w:line="240" w:lineRule="auto"/>
      </w:pPr>
      <w:r>
        <w:separator/>
      </w:r>
    </w:p>
  </w:footnote>
  <w:footnote w:type="continuationSeparator" w:id="0">
    <w:p w14:paraId="01081712" w14:textId="77777777" w:rsidR="004A1D05" w:rsidRDefault="004A1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E63DA" w14:textId="77777777" w:rsidR="00105AF6" w:rsidRPr="00FE6EFD" w:rsidRDefault="00105AF6" w:rsidP="00FE6EFD">
    <w:pPr>
      <w:jc w:val="center"/>
      <w:rPr>
        <w:rFonts w:ascii="Times New Roman" w:hAnsi="Times New Roman" w:cs="Times New Roman"/>
        <w:sz w:val="36"/>
        <w:szCs w:val="36"/>
      </w:rPr>
    </w:pPr>
    <w:r w:rsidRPr="00FE6EFD">
      <w:rPr>
        <w:rFonts w:ascii="Times New Roman" w:hAnsi="Times New Roman" w:cs="Times New Roman"/>
        <w:sz w:val="36"/>
        <w:szCs w:val="36"/>
      </w:rPr>
      <w:t>Assembly Appropriations Suspense File</w:t>
    </w:r>
  </w:p>
  <w:p w14:paraId="36896DA6" w14:textId="77777777" w:rsidR="00105AF6" w:rsidRPr="00FE6EFD" w:rsidRDefault="00105AF6" w:rsidP="00FE6EFD">
    <w:pPr>
      <w:jc w:val="center"/>
      <w:rPr>
        <w:rFonts w:ascii="Times New Roman" w:hAnsi="Times New Roman" w:cs="Times New Roman"/>
        <w:sz w:val="36"/>
        <w:szCs w:val="36"/>
      </w:rPr>
    </w:pPr>
    <w:r w:rsidRPr="00FE6EFD">
      <w:rPr>
        <w:rFonts w:ascii="Times New Roman" w:hAnsi="Times New Roman" w:cs="Times New Roman"/>
        <w:sz w:val="36"/>
        <w:szCs w:val="36"/>
      </w:rPr>
      <w:t>May 18,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DA2"/>
    <w:multiLevelType w:val="hybridMultilevel"/>
    <w:tmpl w:val="C70A84EE"/>
    <w:lvl w:ilvl="0" w:tplc="8A5674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14F6054"/>
    <w:multiLevelType w:val="hybridMultilevel"/>
    <w:tmpl w:val="92B802CC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2FD6373"/>
    <w:multiLevelType w:val="hybridMultilevel"/>
    <w:tmpl w:val="42B0DC68"/>
    <w:lvl w:ilvl="0" w:tplc="9EF00F16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" w15:restartNumberingAfterBreak="0">
    <w:nsid w:val="06243F49"/>
    <w:multiLevelType w:val="hybridMultilevel"/>
    <w:tmpl w:val="91C82EB2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7E6461A"/>
    <w:multiLevelType w:val="hybridMultilevel"/>
    <w:tmpl w:val="82C2E38A"/>
    <w:lvl w:ilvl="0" w:tplc="8A5674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0BC23D1A"/>
    <w:multiLevelType w:val="hybridMultilevel"/>
    <w:tmpl w:val="847853DA"/>
    <w:lvl w:ilvl="0" w:tplc="74A44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4A0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8C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8C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9C9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CC7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A83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E8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0D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904C1"/>
    <w:multiLevelType w:val="hybridMultilevel"/>
    <w:tmpl w:val="3AB4814C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12A50590"/>
    <w:multiLevelType w:val="multilevel"/>
    <w:tmpl w:val="8544FDE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38B63ED"/>
    <w:multiLevelType w:val="hybridMultilevel"/>
    <w:tmpl w:val="8EAE0C12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9" w15:restartNumberingAfterBreak="0">
    <w:nsid w:val="155F1EDA"/>
    <w:multiLevelType w:val="hybridMultilevel"/>
    <w:tmpl w:val="A78C1B54"/>
    <w:lvl w:ilvl="0" w:tplc="9EF00F16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159A589A"/>
    <w:multiLevelType w:val="hybridMultilevel"/>
    <w:tmpl w:val="08E0EBCA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186E5BBB"/>
    <w:multiLevelType w:val="hybridMultilevel"/>
    <w:tmpl w:val="CDC6ABBA"/>
    <w:lvl w:ilvl="0" w:tplc="50EE1B9C">
      <w:start w:val="1"/>
      <w:numFmt w:val="decimal"/>
      <w:lvlText w:val="%1)"/>
      <w:lvlJc w:val="left"/>
      <w:pPr>
        <w:ind w:left="57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19B14C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D5D29A7"/>
    <w:multiLevelType w:val="multilevel"/>
    <w:tmpl w:val="5EB83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1F7512BB"/>
    <w:multiLevelType w:val="hybridMultilevel"/>
    <w:tmpl w:val="94142ED0"/>
    <w:lvl w:ilvl="0" w:tplc="B1405454">
      <w:start w:val="1"/>
      <w:numFmt w:val="decimal"/>
      <w:lvlText w:val="%1)"/>
      <w:lvlJc w:val="left"/>
      <w:pPr>
        <w:ind w:left="718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5" w15:restartNumberingAfterBreak="0">
    <w:nsid w:val="1FC344DF"/>
    <w:multiLevelType w:val="hybridMultilevel"/>
    <w:tmpl w:val="D60AF628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6" w15:restartNumberingAfterBreak="0">
    <w:nsid w:val="20ED498B"/>
    <w:multiLevelType w:val="hybridMultilevel"/>
    <w:tmpl w:val="98E4D98C"/>
    <w:lvl w:ilvl="0" w:tplc="D18A4580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7" w15:restartNumberingAfterBreak="0">
    <w:nsid w:val="212B13D5"/>
    <w:multiLevelType w:val="hybridMultilevel"/>
    <w:tmpl w:val="F154E334"/>
    <w:lvl w:ilvl="0" w:tplc="04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8" w15:restartNumberingAfterBreak="0">
    <w:nsid w:val="2431286A"/>
    <w:multiLevelType w:val="hybridMultilevel"/>
    <w:tmpl w:val="E856CDA0"/>
    <w:lvl w:ilvl="0" w:tplc="D18A4580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9" w15:restartNumberingAfterBreak="0">
    <w:nsid w:val="24AE738C"/>
    <w:multiLevelType w:val="hybridMultilevel"/>
    <w:tmpl w:val="092E951A"/>
    <w:lvl w:ilvl="0" w:tplc="EB9C7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0A0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B0D5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A3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20B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A26A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C1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AF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126A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B1421A"/>
    <w:multiLevelType w:val="hybridMultilevel"/>
    <w:tmpl w:val="78DE8294"/>
    <w:lvl w:ilvl="0" w:tplc="33D61A0A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1" w15:restartNumberingAfterBreak="0">
    <w:nsid w:val="2CFE3DDF"/>
    <w:multiLevelType w:val="hybridMultilevel"/>
    <w:tmpl w:val="C6C648AA"/>
    <w:lvl w:ilvl="0" w:tplc="273CA316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2" w15:restartNumberingAfterBreak="0">
    <w:nsid w:val="2D170672"/>
    <w:multiLevelType w:val="multilevel"/>
    <w:tmpl w:val="E7E4CB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3" w15:restartNumberingAfterBreak="0">
    <w:nsid w:val="2DF412EF"/>
    <w:multiLevelType w:val="hybridMultilevel"/>
    <w:tmpl w:val="14D6C714"/>
    <w:lvl w:ilvl="0" w:tplc="8A5674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E0A0418"/>
    <w:multiLevelType w:val="hybridMultilevel"/>
    <w:tmpl w:val="8B3038C0"/>
    <w:lvl w:ilvl="0" w:tplc="50EE1B9C">
      <w:start w:val="1"/>
      <w:numFmt w:val="decimal"/>
      <w:lvlText w:val="%1)"/>
      <w:lvlJc w:val="left"/>
      <w:pPr>
        <w:ind w:left="578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5" w15:restartNumberingAfterBreak="0">
    <w:nsid w:val="30404582"/>
    <w:multiLevelType w:val="hybridMultilevel"/>
    <w:tmpl w:val="CE5E9190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6" w15:restartNumberingAfterBreak="0">
    <w:nsid w:val="326179B7"/>
    <w:multiLevelType w:val="hybridMultilevel"/>
    <w:tmpl w:val="FEEADF78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7" w15:restartNumberingAfterBreak="0">
    <w:nsid w:val="33FC16B7"/>
    <w:multiLevelType w:val="hybridMultilevel"/>
    <w:tmpl w:val="1EDA1B04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8" w15:restartNumberingAfterBreak="0">
    <w:nsid w:val="34060708"/>
    <w:multiLevelType w:val="multilevel"/>
    <w:tmpl w:val="E7E4CB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39CD31A5"/>
    <w:multiLevelType w:val="multilevel"/>
    <w:tmpl w:val="E7E4CB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3B555B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BBA090A"/>
    <w:multiLevelType w:val="hybridMultilevel"/>
    <w:tmpl w:val="878A3068"/>
    <w:lvl w:ilvl="0" w:tplc="33D61A0A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2" w15:restartNumberingAfterBreak="0">
    <w:nsid w:val="3DA65AFE"/>
    <w:multiLevelType w:val="hybridMultilevel"/>
    <w:tmpl w:val="24BE04B2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3" w15:restartNumberingAfterBreak="0">
    <w:nsid w:val="3E580469"/>
    <w:multiLevelType w:val="hybridMultilevel"/>
    <w:tmpl w:val="FADEBC34"/>
    <w:lvl w:ilvl="0" w:tplc="8A5674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4" w15:restartNumberingAfterBreak="0">
    <w:nsid w:val="3F0861F7"/>
    <w:multiLevelType w:val="hybridMultilevel"/>
    <w:tmpl w:val="D9FEA568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5" w15:restartNumberingAfterBreak="0">
    <w:nsid w:val="404716DC"/>
    <w:multiLevelType w:val="hybridMultilevel"/>
    <w:tmpl w:val="2EA85B7E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6" w15:restartNumberingAfterBreak="0">
    <w:nsid w:val="440A74D8"/>
    <w:multiLevelType w:val="hybridMultilevel"/>
    <w:tmpl w:val="773A8942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7" w15:restartNumberingAfterBreak="0">
    <w:nsid w:val="444C50EC"/>
    <w:multiLevelType w:val="hybridMultilevel"/>
    <w:tmpl w:val="522265A2"/>
    <w:lvl w:ilvl="0" w:tplc="E4F87A24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8" w15:restartNumberingAfterBreak="0">
    <w:nsid w:val="44C278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47F306EE"/>
    <w:multiLevelType w:val="hybridMultilevel"/>
    <w:tmpl w:val="DE308BA4"/>
    <w:lvl w:ilvl="0" w:tplc="46E4F120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0" w15:restartNumberingAfterBreak="0">
    <w:nsid w:val="499F112C"/>
    <w:multiLevelType w:val="hybridMultilevel"/>
    <w:tmpl w:val="8BAA84F4"/>
    <w:lvl w:ilvl="0" w:tplc="B4A484D0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1" w15:restartNumberingAfterBreak="0">
    <w:nsid w:val="4E611F82"/>
    <w:multiLevelType w:val="hybridMultilevel"/>
    <w:tmpl w:val="1DA6B6BC"/>
    <w:lvl w:ilvl="0" w:tplc="6AE4429E">
      <w:start w:val="3"/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42" w15:restartNumberingAfterBreak="0">
    <w:nsid w:val="4EE91271"/>
    <w:multiLevelType w:val="hybridMultilevel"/>
    <w:tmpl w:val="D6C85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483F01"/>
    <w:multiLevelType w:val="hybridMultilevel"/>
    <w:tmpl w:val="DB5AA142"/>
    <w:lvl w:ilvl="0" w:tplc="D18A4580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4" w15:restartNumberingAfterBreak="0">
    <w:nsid w:val="552B19F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7010D60"/>
    <w:multiLevelType w:val="multilevel"/>
    <w:tmpl w:val="5EB83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57436316"/>
    <w:multiLevelType w:val="hybridMultilevel"/>
    <w:tmpl w:val="269478F8"/>
    <w:lvl w:ilvl="0" w:tplc="46E4F120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4" w:hanging="360"/>
      </w:pPr>
    </w:lvl>
    <w:lvl w:ilvl="2" w:tplc="0409001B" w:tentative="1">
      <w:start w:val="1"/>
      <w:numFmt w:val="lowerRoman"/>
      <w:lvlText w:val="%3."/>
      <w:lvlJc w:val="right"/>
      <w:pPr>
        <w:ind w:left="2374" w:hanging="180"/>
      </w:pPr>
    </w:lvl>
    <w:lvl w:ilvl="3" w:tplc="0409000F" w:tentative="1">
      <w:start w:val="1"/>
      <w:numFmt w:val="decimal"/>
      <w:lvlText w:val="%4."/>
      <w:lvlJc w:val="left"/>
      <w:pPr>
        <w:ind w:left="3094" w:hanging="360"/>
      </w:pPr>
    </w:lvl>
    <w:lvl w:ilvl="4" w:tplc="04090019" w:tentative="1">
      <w:start w:val="1"/>
      <w:numFmt w:val="lowerLetter"/>
      <w:lvlText w:val="%5."/>
      <w:lvlJc w:val="left"/>
      <w:pPr>
        <w:ind w:left="3814" w:hanging="360"/>
      </w:pPr>
    </w:lvl>
    <w:lvl w:ilvl="5" w:tplc="0409001B" w:tentative="1">
      <w:start w:val="1"/>
      <w:numFmt w:val="lowerRoman"/>
      <w:lvlText w:val="%6."/>
      <w:lvlJc w:val="right"/>
      <w:pPr>
        <w:ind w:left="4534" w:hanging="180"/>
      </w:pPr>
    </w:lvl>
    <w:lvl w:ilvl="6" w:tplc="0409000F" w:tentative="1">
      <w:start w:val="1"/>
      <w:numFmt w:val="decimal"/>
      <w:lvlText w:val="%7."/>
      <w:lvlJc w:val="left"/>
      <w:pPr>
        <w:ind w:left="5254" w:hanging="360"/>
      </w:pPr>
    </w:lvl>
    <w:lvl w:ilvl="7" w:tplc="04090019" w:tentative="1">
      <w:start w:val="1"/>
      <w:numFmt w:val="lowerLetter"/>
      <w:lvlText w:val="%8."/>
      <w:lvlJc w:val="left"/>
      <w:pPr>
        <w:ind w:left="5974" w:hanging="360"/>
      </w:pPr>
    </w:lvl>
    <w:lvl w:ilvl="8" w:tplc="040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47" w15:restartNumberingAfterBreak="0">
    <w:nsid w:val="596841E1"/>
    <w:multiLevelType w:val="hybridMultilevel"/>
    <w:tmpl w:val="0CC2D0AC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8" w15:restartNumberingAfterBreak="0">
    <w:nsid w:val="5B4476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BBD1F1E"/>
    <w:multiLevelType w:val="hybridMultilevel"/>
    <w:tmpl w:val="F532F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26FAA"/>
    <w:multiLevelType w:val="hybridMultilevel"/>
    <w:tmpl w:val="DA5443F2"/>
    <w:lvl w:ilvl="0" w:tplc="9EF00F16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1" w15:restartNumberingAfterBreak="0">
    <w:nsid w:val="5D7B0B6A"/>
    <w:multiLevelType w:val="hybridMultilevel"/>
    <w:tmpl w:val="209089BE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2" w15:restartNumberingAfterBreak="0">
    <w:nsid w:val="603D4A46"/>
    <w:multiLevelType w:val="multilevel"/>
    <w:tmpl w:val="E7E4CB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3" w15:restartNumberingAfterBreak="0">
    <w:nsid w:val="60BB379E"/>
    <w:multiLevelType w:val="hybridMultilevel"/>
    <w:tmpl w:val="E208DB94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4" w15:restartNumberingAfterBreak="0">
    <w:nsid w:val="6124645C"/>
    <w:multiLevelType w:val="hybridMultilevel"/>
    <w:tmpl w:val="2C8A2574"/>
    <w:lvl w:ilvl="0" w:tplc="52B0C5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5" w15:restartNumberingAfterBreak="0">
    <w:nsid w:val="61734EAA"/>
    <w:multiLevelType w:val="hybridMultilevel"/>
    <w:tmpl w:val="33F48A54"/>
    <w:lvl w:ilvl="0" w:tplc="B4A484D0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6" w15:restartNumberingAfterBreak="0">
    <w:nsid w:val="647E7855"/>
    <w:multiLevelType w:val="hybridMultilevel"/>
    <w:tmpl w:val="35F43626"/>
    <w:lvl w:ilvl="0" w:tplc="0DFA93F8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7" w15:restartNumberingAfterBreak="0">
    <w:nsid w:val="65873EF7"/>
    <w:multiLevelType w:val="hybridMultilevel"/>
    <w:tmpl w:val="F93C34B4"/>
    <w:lvl w:ilvl="0" w:tplc="8A56746A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8" w15:restartNumberingAfterBreak="0">
    <w:nsid w:val="678E03DD"/>
    <w:multiLevelType w:val="hybridMultilevel"/>
    <w:tmpl w:val="D368DF3C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9" w15:restartNumberingAfterBreak="0">
    <w:nsid w:val="69356B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C4616FC"/>
    <w:multiLevelType w:val="hybridMultilevel"/>
    <w:tmpl w:val="0318F964"/>
    <w:lvl w:ilvl="0" w:tplc="8BC0D1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E4E7D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E69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AE8A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F413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08AD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92CB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9EBC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BA2F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0D73702"/>
    <w:multiLevelType w:val="multilevel"/>
    <w:tmpl w:val="5EB830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2" w15:restartNumberingAfterBreak="0">
    <w:nsid w:val="73D80216"/>
    <w:multiLevelType w:val="hybridMultilevel"/>
    <w:tmpl w:val="9F82D53A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3" w15:restartNumberingAfterBreak="0">
    <w:nsid w:val="763F2681"/>
    <w:multiLevelType w:val="hybridMultilevel"/>
    <w:tmpl w:val="856274BA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4" w15:restartNumberingAfterBreak="0">
    <w:nsid w:val="76992298"/>
    <w:multiLevelType w:val="hybridMultilevel"/>
    <w:tmpl w:val="C9067970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5" w15:restartNumberingAfterBreak="0">
    <w:nsid w:val="79EC13E8"/>
    <w:multiLevelType w:val="hybridMultilevel"/>
    <w:tmpl w:val="AC4C5E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CEA61FF"/>
    <w:multiLevelType w:val="hybridMultilevel"/>
    <w:tmpl w:val="6C2C5D96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67" w15:restartNumberingAfterBreak="0">
    <w:nsid w:val="7D975A31"/>
    <w:multiLevelType w:val="hybridMultilevel"/>
    <w:tmpl w:val="00F4F39C"/>
    <w:lvl w:ilvl="0" w:tplc="50EE1B9C">
      <w:start w:val="1"/>
      <w:numFmt w:val="decimal"/>
      <w:lvlText w:val="%1)"/>
      <w:lvlJc w:val="left"/>
      <w:pPr>
        <w:ind w:left="724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4" w:hanging="360"/>
      </w:pPr>
    </w:lvl>
    <w:lvl w:ilvl="2" w:tplc="0409001B" w:tentative="1">
      <w:start w:val="1"/>
      <w:numFmt w:val="lowerRoman"/>
      <w:lvlText w:val="%3."/>
      <w:lvlJc w:val="right"/>
      <w:pPr>
        <w:ind w:left="2014" w:hanging="180"/>
      </w:pPr>
    </w:lvl>
    <w:lvl w:ilvl="3" w:tplc="0409000F" w:tentative="1">
      <w:start w:val="1"/>
      <w:numFmt w:val="decimal"/>
      <w:lvlText w:val="%4."/>
      <w:lvlJc w:val="left"/>
      <w:pPr>
        <w:ind w:left="2734" w:hanging="360"/>
      </w:pPr>
    </w:lvl>
    <w:lvl w:ilvl="4" w:tplc="04090019" w:tentative="1">
      <w:start w:val="1"/>
      <w:numFmt w:val="lowerLetter"/>
      <w:lvlText w:val="%5."/>
      <w:lvlJc w:val="left"/>
      <w:pPr>
        <w:ind w:left="3454" w:hanging="360"/>
      </w:pPr>
    </w:lvl>
    <w:lvl w:ilvl="5" w:tplc="0409001B" w:tentative="1">
      <w:start w:val="1"/>
      <w:numFmt w:val="lowerRoman"/>
      <w:lvlText w:val="%6."/>
      <w:lvlJc w:val="right"/>
      <w:pPr>
        <w:ind w:left="4174" w:hanging="180"/>
      </w:pPr>
    </w:lvl>
    <w:lvl w:ilvl="6" w:tplc="0409000F" w:tentative="1">
      <w:start w:val="1"/>
      <w:numFmt w:val="decimal"/>
      <w:lvlText w:val="%7."/>
      <w:lvlJc w:val="left"/>
      <w:pPr>
        <w:ind w:left="4894" w:hanging="360"/>
      </w:pPr>
    </w:lvl>
    <w:lvl w:ilvl="7" w:tplc="04090019" w:tentative="1">
      <w:start w:val="1"/>
      <w:numFmt w:val="lowerLetter"/>
      <w:lvlText w:val="%8."/>
      <w:lvlJc w:val="left"/>
      <w:pPr>
        <w:ind w:left="5614" w:hanging="360"/>
      </w:pPr>
    </w:lvl>
    <w:lvl w:ilvl="8" w:tplc="04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9"/>
  </w:num>
  <w:num w:numId="2">
    <w:abstractNumId w:val="7"/>
  </w:num>
  <w:num w:numId="3">
    <w:abstractNumId w:val="60"/>
  </w:num>
  <w:num w:numId="4">
    <w:abstractNumId w:val="5"/>
  </w:num>
  <w:num w:numId="5">
    <w:abstractNumId w:val="30"/>
  </w:num>
  <w:num w:numId="6">
    <w:abstractNumId w:val="41"/>
  </w:num>
  <w:num w:numId="7">
    <w:abstractNumId w:val="42"/>
  </w:num>
  <w:num w:numId="8">
    <w:abstractNumId w:val="21"/>
  </w:num>
  <w:num w:numId="9">
    <w:abstractNumId w:val="14"/>
  </w:num>
  <w:num w:numId="10">
    <w:abstractNumId w:val="65"/>
  </w:num>
  <w:num w:numId="11">
    <w:abstractNumId w:val="17"/>
  </w:num>
  <w:num w:numId="12">
    <w:abstractNumId w:val="43"/>
  </w:num>
  <w:num w:numId="13">
    <w:abstractNumId w:val="16"/>
  </w:num>
  <w:num w:numId="14">
    <w:abstractNumId w:val="18"/>
  </w:num>
  <w:num w:numId="15">
    <w:abstractNumId w:val="54"/>
  </w:num>
  <w:num w:numId="16">
    <w:abstractNumId w:val="56"/>
  </w:num>
  <w:num w:numId="17">
    <w:abstractNumId w:val="4"/>
  </w:num>
  <w:num w:numId="18">
    <w:abstractNumId w:val="23"/>
  </w:num>
  <w:num w:numId="19">
    <w:abstractNumId w:val="33"/>
  </w:num>
  <w:num w:numId="20">
    <w:abstractNumId w:val="57"/>
  </w:num>
  <w:num w:numId="21">
    <w:abstractNumId w:val="0"/>
  </w:num>
  <w:num w:numId="22">
    <w:abstractNumId w:val="37"/>
  </w:num>
  <w:num w:numId="23">
    <w:abstractNumId w:val="2"/>
  </w:num>
  <w:num w:numId="24">
    <w:abstractNumId w:val="9"/>
  </w:num>
  <w:num w:numId="25">
    <w:abstractNumId w:val="50"/>
  </w:num>
  <w:num w:numId="26">
    <w:abstractNumId w:val="39"/>
  </w:num>
  <w:num w:numId="27">
    <w:abstractNumId w:val="46"/>
  </w:num>
  <w:num w:numId="28">
    <w:abstractNumId w:val="40"/>
  </w:num>
  <w:num w:numId="29">
    <w:abstractNumId w:val="55"/>
  </w:num>
  <w:num w:numId="30">
    <w:abstractNumId w:val="20"/>
  </w:num>
  <w:num w:numId="31">
    <w:abstractNumId w:val="31"/>
  </w:num>
  <w:num w:numId="32">
    <w:abstractNumId w:val="6"/>
  </w:num>
  <w:num w:numId="33">
    <w:abstractNumId w:val="8"/>
  </w:num>
  <w:num w:numId="34">
    <w:abstractNumId w:val="34"/>
  </w:num>
  <w:num w:numId="35">
    <w:abstractNumId w:val="47"/>
  </w:num>
  <w:num w:numId="36">
    <w:abstractNumId w:val="66"/>
  </w:num>
  <w:num w:numId="37">
    <w:abstractNumId w:val="67"/>
  </w:num>
  <w:num w:numId="38">
    <w:abstractNumId w:val="63"/>
  </w:num>
  <w:num w:numId="39">
    <w:abstractNumId w:val="25"/>
  </w:num>
  <w:num w:numId="40">
    <w:abstractNumId w:val="58"/>
  </w:num>
  <w:num w:numId="41">
    <w:abstractNumId w:val="36"/>
  </w:num>
  <w:num w:numId="42">
    <w:abstractNumId w:val="53"/>
  </w:num>
  <w:num w:numId="43">
    <w:abstractNumId w:val="26"/>
  </w:num>
  <w:num w:numId="44">
    <w:abstractNumId w:val="27"/>
  </w:num>
  <w:num w:numId="45">
    <w:abstractNumId w:val="15"/>
  </w:num>
  <w:num w:numId="46">
    <w:abstractNumId w:val="10"/>
  </w:num>
  <w:num w:numId="47">
    <w:abstractNumId w:val="62"/>
  </w:num>
  <w:num w:numId="48">
    <w:abstractNumId w:val="3"/>
  </w:num>
  <w:num w:numId="49">
    <w:abstractNumId w:val="11"/>
  </w:num>
  <w:num w:numId="50">
    <w:abstractNumId w:val="24"/>
  </w:num>
  <w:num w:numId="51">
    <w:abstractNumId w:val="38"/>
  </w:num>
  <w:num w:numId="52">
    <w:abstractNumId w:val="12"/>
  </w:num>
  <w:num w:numId="53">
    <w:abstractNumId w:val="48"/>
  </w:num>
  <w:num w:numId="54">
    <w:abstractNumId w:val="44"/>
  </w:num>
  <w:num w:numId="55">
    <w:abstractNumId w:val="59"/>
  </w:num>
  <w:num w:numId="56">
    <w:abstractNumId w:val="13"/>
  </w:num>
  <w:num w:numId="57">
    <w:abstractNumId w:val="45"/>
  </w:num>
  <w:num w:numId="58">
    <w:abstractNumId w:val="22"/>
  </w:num>
  <w:num w:numId="59">
    <w:abstractNumId w:val="61"/>
  </w:num>
  <w:num w:numId="60">
    <w:abstractNumId w:val="29"/>
  </w:num>
  <w:num w:numId="61">
    <w:abstractNumId w:val="28"/>
  </w:num>
  <w:num w:numId="62">
    <w:abstractNumId w:val="52"/>
  </w:num>
  <w:num w:numId="63">
    <w:abstractNumId w:val="35"/>
  </w:num>
  <w:num w:numId="64">
    <w:abstractNumId w:val="32"/>
  </w:num>
  <w:num w:numId="65">
    <w:abstractNumId w:val="51"/>
  </w:num>
  <w:num w:numId="66">
    <w:abstractNumId w:val="64"/>
  </w:num>
  <w:num w:numId="67">
    <w:abstractNumId w:val="1"/>
  </w:num>
  <w:num w:numId="68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7"/>
    <w:rsid w:val="00000BC0"/>
    <w:rsid w:val="000010C8"/>
    <w:rsid w:val="000012F2"/>
    <w:rsid w:val="00001382"/>
    <w:rsid w:val="00001805"/>
    <w:rsid w:val="00001C79"/>
    <w:rsid w:val="00001D58"/>
    <w:rsid w:val="00002247"/>
    <w:rsid w:val="000023C1"/>
    <w:rsid w:val="000026D6"/>
    <w:rsid w:val="00002E9C"/>
    <w:rsid w:val="00003223"/>
    <w:rsid w:val="00003479"/>
    <w:rsid w:val="0000355C"/>
    <w:rsid w:val="00003B8E"/>
    <w:rsid w:val="00004D47"/>
    <w:rsid w:val="000050AE"/>
    <w:rsid w:val="0000510F"/>
    <w:rsid w:val="00005743"/>
    <w:rsid w:val="0000584A"/>
    <w:rsid w:val="00005A02"/>
    <w:rsid w:val="000064F8"/>
    <w:rsid w:val="00006E2D"/>
    <w:rsid w:val="00007355"/>
    <w:rsid w:val="00007669"/>
    <w:rsid w:val="000078DE"/>
    <w:rsid w:val="0000791E"/>
    <w:rsid w:val="000107AD"/>
    <w:rsid w:val="000109F5"/>
    <w:rsid w:val="0001146E"/>
    <w:rsid w:val="000119A3"/>
    <w:rsid w:val="00011FA5"/>
    <w:rsid w:val="000121FA"/>
    <w:rsid w:val="00012594"/>
    <w:rsid w:val="000129D0"/>
    <w:rsid w:val="00013B69"/>
    <w:rsid w:val="00013CF7"/>
    <w:rsid w:val="0001419B"/>
    <w:rsid w:val="00014A8B"/>
    <w:rsid w:val="00014D17"/>
    <w:rsid w:val="00015EF3"/>
    <w:rsid w:val="000160FD"/>
    <w:rsid w:val="00016169"/>
    <w:rsid w:val="000162C1"/>
    <w:rsid w:val="000168F2"/>
    <w:rsid w:val="00016ACA"/>
    <w:rsid w:val="00016F99"/>
    <w:rsid w:val="00017123"/>
    <w:rsid w:val="0001729D"/>
    <w:rsid w:val="00017482"/>
    <w:rsid w:val="00020F12"/>
    <w:rsid w:val="000211A2"/>
    <w:rsid w:val="0002198B"/>
    <w:rsid w:val="00021F92"/>
    <w:rsid w:val="0002200C"/>
    <w:rsid w:val="000239A0"/>
    <w:rsid w:val="000242DB"/>
    <w:rsid w:val="00024FED"/>
    <w:rsid w:val="00025245"/>
    <w:rsid w:val="0002542E"/>
    <w:rsid w:val="00025460"/>
    <w:rsid w:val="00025714"/>
    <w:rsid w:val="00025EB8"/>
    <w:rsid w:val="00025EDE"/>
    <w:rsid w:val="000264CD"/>
    <w:rsid w:val="00026A07"/>
    <w:rsid w:val="00026CFE"/>
    <w:rsid w:val="0002704D"/>
    <w:rsid w:val="00027162"/>
    <w:rsid w:val="00027B15"/>
    <w:rsid w:val="00027B8E"/>
    <w:rsid w:val="00030673"/>
    <w:rsid w:val="00030A82"/>
    <w:rsid w:val="00031E2C"/>
    <w:rsid w:val="00032120"/>
    <w:rsid w:val="000326D5"/>
    <w:rsid w:val="00032B67"/>
    <w:rsid w:val="00032E4C"/>
    <w:rsid w:val="000332A7"/>
    <w:rsid w:val="00033A47"/>
    <w:rsid w:val="00034C28"/>
    <w:rsid w:val="00034C5C"/>
    <w:rsid w:val="0003659C"/>
    <w:rsid w:val="000379B6"/>
    <w:rsid w:val="00037B0A"/>
    <w:rsid w:val="00037EF0"/>
    <w:rsid w:val="000405ED"/>
    <w:rsid w:val="000411AD"/>
    <w:rsid w:val="0004128C"/>
    <w:rsid w:val="000416CD"/>
    <w:rsid w:val="000420BA"/>
    <w:rsid w:val="000424B8"/>
    <w:rsid w:val="00042E9D"/>
    <w:rsid w:val="000430C0"/>
    <w:rsid w:val="00043C62"/>
    <w:rsid w:val="00043FC7"/>
    <w:rsid w:val="00044398"/>
    <w:rsid w:val="000445D4"/>
    <w:rsid w:val="00044BE5"/>
    <w:rsid w:val="0004533E"/>
    <w:rsid w:val="0004566C"/>
    <w:rsid w:val="00046671"/>
    <w:rsid w:val="00046CE3"/>
    <w:rsid w:val="0004710B"/>
    <w:rsid w:val="00050081"/>
    <w:rsid w:val="000502BF"/>
    <w:rsid w:val="00050638"/>
    <w:rsid w:val="00051E5B"/>
    <w:rsid w:val="0005242C"/>
    <w:rsid w:val="00052C54"/>
    <w:rsid w:val="00052DD2"/>
    <w:rsid w:val="00053505"/>
    <w:rsid w:val="00053814"/>
    <w:rsid w:val="00053859"/>
    <w:rsid w:val="0005391F"/>
    <w:rsid w:val="00054895"/>
    <w:rsid w:val="0005536B"/>
    <w:rsid w:val="000557B7"/>
    <w:rsid w:val="00056373"/>
    <w:rsid w:val="0005653D"/>
    <w:rsid w:val="000566DE"/>
    <w:rsid w:val="000567D6"/>
    <w:rsid w:val="00056BCC"/>
    <w:rsid w:val="000571E8"/>
    <w:rsid w:val="00057C73"/>
    <w:rsid w:val="00057DDF"/>
    <w:rsid w:val="00060273"/>
    <w:rsid w:val="0006035D"/>
    <w:rsid w:val="00060708"/>
    <w:rsid w:val="000611D3"/>
    <w:rsid w:val="0006147D"/>
    <w:rsid w:val="00061617"/>
    <w:rsid w:val="00062135"/>
    <w:rsid w:val="00063191"/>
    <w:rsid w:val="000638D3"/>
    <w:rsid w:val="00063AC0"/>
    <w:rsid w:val="00063AC3"/>
    <w:rsid w:val="00063B23"/>
    <w:rsid w:val="00063BA3"/>
    <w:rsid w:val="00063C6F"/>
    <w:rsid w:val="00063D60"/>
    <w:rsid w:val="00063F13"/>
    <w:rsid w:val="00063FB6"/>
    <w:rsid w:val="00064EF7"/>
    <w:rsid w:val="0006536A"/>
    <w:rsid w:val="00065AF1"/>
    <w:rsid w:val="000664EA"/>
    <w:rsid w:val="00066567"/>
    <w:rsid w:val="00066607"/>
    <w:rsid w:val="0006710A"/>
    <w:rsid w:val="00067398"/>
    <w:rsid w:val="00067650"/>
    <w:rsid w:val="000678CC"/>
    <w:rsid w:val="00067B0A"/>
    <w:rsid w:val="00070018"/>
    <w:rsid w:val="000705C0"/>
    <w:rsid w:val="000706AD"/>
    <w:rsid w:val="000710FD"/>
    <w:rsid w:val="00071B64"/>
    <w:rsid w:val="00071BB6"/>
    <w:rsid w:val="00071DE7"/>
    <w:rsid w:val="00071EDC"/>
    <w:rsid w:val="000728B9"/>
    <w:rsid w:val="00072E7F"/>
    <w:rsid w:val="000734FF"/>
    <w:rsid w:val="000735C3"/>
    <w:rsid w:val="00073774"/>
    <w:rsid w:val="00073A3C"/>
    <w:rsid w:val="000740D3"/>
    <w:rsid w:val="0007421F"/>
    <w:rsid w:val="00074AB7"/>
    <w:rsid w:val="0007549D"/>
    <w:rsid w:val="00075AB1"/>
    <w:rsid w:val="000765C6"/>
    <w:rsid w:val="00076898"/>
    <w:rsid w:val="00077622"/>
    <w:rsid w:val="00077943"/>
    <w:rsid w:val="00077E84"/>
    <w:rsid w:val="00080160"/>
    <w:rsid w:val="000802CA"/>
    <w:rsid w:val="00080B59"/>
    <w:rsid w:val="000811D4"/>
    <w:rsid w:val="00081556"/>
    <w:rsid w:val="00082823"/>
    <w:rsid w:val="000828FE"/>
    <w:rsid w:val="00082F82"/>
    <w:rsid w:val="0008399C"/>
    <w:rsid w:val="00083BEE"/>
    <w:rsid w:val="00083C90"/>
    <w:rsid w:val="000841BA"/>
    <w:rsid w:val="000848F6"/>
    <w:rsid w:val="00085678"/>
    <w:rsid w:val="000858BD"/>
    <w:rsid w:val="00086A79"/>
    <w:rsid w:val="00086B7F"/>
    <w:rsid w:val="00087883"/>
    <w:rsid w:val="00087A22"/>
    <w:rsid w:val="00087C97"/>
    <w:rsid w:val="00087DFF"/>
    <w:rsid w:val="00090E3F"/>
    <w:rsid w:val="00091506"/>
    <w:rsid w:val="000921F7"/>
    <w:rsid w:val="00092DB4"/>
    <w:rsid w:val="00093263"/>
    <w:rsid w:val="00093405"/>
    <w:rsid w:val="00093A38"/>
    <w:rsid w:val="000952F2"/>
    <w:rsid w:val="0009610B"/>
    <w:rsid w:val="000963BB"/>
    <w:rsid w:val="00096A77"/>
    <w:rsid w:val="00097376"/>
    <w:rsid w:val="00097810"/>
    <w:rsid w:val="000978FE"/>
    <w:rsid w:val="000A1308"/>
    <w:rsid w:val="000A1744"/>
    <w:rsid w:val="000A1FDB"/>
    <w:rsid w:val="000A2F13"/>
    <w:rsid w:val="000A4306"/>
    <w:rsid w:val="000A43FE"/>
    <w:rsid w:val="000A497E"/>
    <w:rsid w:val="000A7655"/>
    <w:rsid w:val="000A7B51"/>
    <w:rsid w:val="000A7D7F"/>
    <w:rsid w:val="000B0016"/>
    <w:rsid w:val="000B01C7"/>
    <w:rsid w:val="000B087E"/>
    <w:rsid w:val="000B0DFA"/>
    <w:rsid w:val="000B1021"/>
    <w:rsid w:val="000B1174"/>
    <w:rsid w:val="000B23AD"/>
    <w:rsid w:val="000B263D"/>
    <w:rsid w:val="000B2A06"/>
    <w:rsid w:val="000B2CAB"/>
    <w:rsid w:val="000B343B"/>
    <w:rsid w:val="000B3623"/>
    <w:rsid w:val="000B37F6"/>
    <w:rsid w:val="000B3D97"/>
    <w:rsid w:val="000B3F8C"/>
    <w:rsid w:val="000B40D6"/>
    <w:rsid w:val="000B503F"/>
    <w:rsid w:val="000B508A"/>
    <w:rsid w:val="000B5DBC"/>
    <w:rsid w:val="000B63BE"/>
    <w:rsid w:val="000B63CD"/>
    <w:rsid w:val="000B69F5"/>
    <w:rsid w:val="000B7EA3"/>
    <w:rsid w:val="000C0366"/>
    <w:rsid w:val="000C0BAD"/>
    <w:rsid w:val="000C1072"/>
    <w:rsid w:val="000C1351"/>
    <w:rsid w:val="000C148B"/>
    <w:rsid w:val="000C169C"/>
    <w:rsid w:val="000C195E"/>
    <w:rsid w:val="000C1C9D"/>
    <w:rsid w:val="000C1DF9"/>
    <w:rsid w:val="000C2875"/>
    <w:rsid w:val="000C2A4D"/>
    <w:rsid w:val="000C2AA5"/>
    <w:rsid w:val="000C2C16"/>
    <w:rsid w:val="000C39BB"/>
    <w:rsid w:val="000C3ACF"/>
    <w:rsid w:val="000C41CF"/>
    <w:rsid w:val="000C4A69"/>
    <w:rsid w:val="000C565A"/>
    <w:rsid w:val="000C59A9"/>
    <w:rsid w:val="000C59DB"/>
    <w:rsid w:val="000C5D75"/>
    <w:rsid w:val="000C5F4D"/>
    <w:rsid w:val="000C63FC"/>
    <w:rsid w:val="000C6B0D"/>
    <w:rsid w:val="000C6CD5"/>
    <w:rsid w:val="000C6CD9"/>
    <w:rsid w:val="000C7486"/>
    <w:rsid w:val="000C78DB"/>
    <w:rsid w:val="000D16B3"/>
    <w:rsid w:val="000D1BA3"/>
    <w:rsid w:val="000D23C7"/>
    <w:rsid w:val="000D2502"/>
    <w:rsid w:val="000D2776"/>
    <w:rsid w:val="000D27C3"/>
    <w:rsid w:val="000D2F61"/>
    <w:rsid w:val="000D38C6"/>
    <w:rsid w:val="000D3966"/>
    <w:rsid w:val="000D3A32"/>
    <w:rsid w:val="000D3E08"/>
    <w:rsid w:val="000D3F39"/>
    <w:rsid w:val="000D44BD"/>
    <w:rsid w:val="000D4B6B"/>
    <w:rsid w:val="000D4BFB"/>
    <w:rsid w:val="000D5EBF"/>
    <w:rsid w:val="000D61A3"/>
    <w:rsid w:val="000D6BC0"/>
    <w:rsid w:val="000D747E"/>
    <w:rsid w:val="000D76ED"/>
    <w:rsid w:val="000D7BAF"/>
    <w:rsid w:val="000E178F"/>
    <w:rsid w:val="000E18DB"/>
    <w:rsid w:val="000E1D97"/>
    <w:rsid w:val="000E2082"/>
    <w:rsid w:val="000E3720"/>
    <w:rsid w:val="000E3A1A"/>
    <w:rsid w:val="000E45D0"/>
    <w:rsid w:val="000E5240"/>
    <w:rsid w:val="000E553C"/>
    <w:rsid w:val="000E572B"/>
    <w:rsid w:val="000E5F7F"/>
    <w:rsid w:val="000E60BF"/>
    <w:rsid w:val="000E6198"/>
    <w:rsid w:val="000E647F"/>
    <w:rsid w:val="000E670A"/>
    <w:rsid w:val="000E67F5"/>
    <w:rsid w:val="000E6C2F"/>
    <w:rsid w:val="000E6FA6"/>
    <w:rsid w:val="000E70C6"/>
    <w:rsid w:val="000E7A3E"/>
    <w:rsid w:val="000E7F64"/>
    <w:rsid w:val="000F018D"/>
    <w:rsid w:val="000F0A3C"/>
    <w:rsid w:val="000F163F"/>
    <w:rsid w:val="000F19B8"/>
    <w:rsid w:val="000F1B84"/>
    <w:rsid w:val="000F2A8A"/>
    <w:rsid w:val="000F2E13"/>
    <w:rsid w:val="000F3CB9"/>
    <w:rsid w:val="000F4835"/>
    <w:rsid w:val="000F4AC8"/>
    <w:rsid w:val="000F4EFD"/>
    <w:rsid w:val="000F57FB"/>
    <w:rsid w:val="000F5C7F"/>
    <w:rsid w:val="000F5E03"/>
    <w:rsid w:val="000F6064"/>
    <w:rsid w:val="000F65D4"/>
    <w:rsid w:val="000F69C4"/>
    <w:rsid w:val="000F6FFC"/>
    <w:rsid w:val="000F7496"/>
    <w:rsid w:val="000F7CC2"/>
    <w:rsid w:val="0010060D"/>
    <w:rsid w:val="00100859"/>
    <w:rsid w:val="00100A40"/>
    <w:rsid w:val="00101678"/>
    <w:rsid w:val="001019A9"/>
    <w:rsid w:val="001019D0"/>
    <w:rsid w:val="00101F08"/>
    <w:rsid w:val="001042CB"/>
    <w:rsid w:val="00104436"/>
    <w:rsid w:val="001044CC"/>
    <w:rsid w:val="001048AD"/>
    <w:rsid w:val="00104AD5"/>
    <w:rsid w:val="00104B88"/>
    <w:rsid w:val="0010530E"/>
    <w:rsid w:val="0010544B"/>
    <w:rsid w:val="0010593B"/>
    <w:rsid w:val="00105AF6"/>
    <w:rsid w:val="0010648A"/>
    <w:rsid w:val="00106566"/>
    <w:rsid w:val="00106CE8"/>
    <w:rsid w:val="00107129"/>
    <w:rsid w:val="00107A0D"/>
    <w:rsid w:val="00107A2B"/>
    <w:rsid w:val="00107E57"/>
    <w:rsid w:val="0011025E"/>
    <w:rsid w:val="00110E2C"/>
    <w:rsid w:val="00110FAE"/>
    <w:rsid w:val="00111BA3"/>
    <w:rsid w:val="00112641"/>
    <w:rsid w:val="001128AE"/>
    <w:rsid w:val="001129CC"/>
    <w:rsid w:val="001130A2"/>
    <w:rsid w:val="00113BBD"/>
    <w:rsid w:val="00114001"/>
    <w:rsid w:val="001140A5"/>
    <w:rsid w:val="00114581"/>
    <w:rsid w:val="0011476E"/>
    <w:rsid w:val="00114D3E"/>
    <w:rsid w:val="0011500B"/>
    <w:rsid w:val="00115C86"/>
    <w:rsid w:val="0011632E"/>
    <w:rsid w:val="00117068"/>
    <w:rsid w:val="00117366"/>
    <w:rsid w:val="0011754C"/>
    <w:rsid w:val="001175C4"/>
    <w:rsid w:val="001177A8"/>
    <w:rsid w:val="00117CB6"/>
    <w:rsid w:val="00120962"/>
    <w:rsid w:val="00120D5C"/>
    <w:rsid w:val="0012180B"/>
    <w:rsid w:val="0012188D"/>
    <w:rsid w:val="0012315B"/>
    <w:rsid w:val="0012329E"/>
    <w:rsid w:val="001234A8"/>
    <w:rsid w:val="0012360E"/>
    <w:rsid w:val="0012365A"/>
    <w:rsid w:val="001239C8"/>
    <w:rsid w:val="00123D44"/>
    <w:rsid w:val="00124C12"/>
    <w:rsid w:val="00124C8C"/>
    <w:rsid w:val="0012523A"/>
    <w:rsid w:val="00125461"/>
    <w:rsid w:val="00125A5F"/>
    <w:rsid w:val="00125AD2"/>
    <w:rsid w:val="0012657D"/>
    <w:rsid w:val="00126B44"/>
    <w:rsid w:val="00126CBF"/>
    <w:rsid w:val="00127328"/>
    <w:rsid w:val="001275F6"/>
    <w:rsid w:val="0012769E"/>
    <w:rsid w:val="00130423"/>
    <w:rsid w:val="001305BE"/>
    <w:rsid w:val="001306EC"/>
    <w:rsid w:val="001307D2"/>
    <w:rsid w:val="00130FDF"/>
    <w:rsid w:val="001314C5"/>
    <w:rsid w:val="0013183F"/>
    <w:rsid w:val="0013196B"/>
    <w:rsid w:val="00131E63"/>
    <w:rsid w:val="00132081"/>
    <w:rsid w:val="00132230"/>
    <w:rsid w:val="0013280F"/>
    <w:rsid w:val="00132E4E"/>
    <w:rsid w:val="00133150"/>
    <w:rsid w:val="001343E1"/>
    <w:rsid w:val="001346D8"/>
    <w:rsid w:val="00135275"/>
    <w:rsid w:val="00135438"/>
    <w:rsid w:val="001355F0"/>
    <w:rsid w:val="0013570A"/>
    <w:rsid w:val="0013595E"/>
    <w:rsid w:val="00135BC2"/>
    <w:rsid w:val="00135D18"/>
    <w:rsid w:val="00135E77"/>
    <w:rsid w:val="0013650A"/>
    <w:rsid w:val="00136B7B"/>
    <w:rsid w:val="00136F01"/>
    <w:rsid w:val="0013734B"/>
    <w:rsid w:val="001376EF"/>
    <w:rsid w:val="00137CFD"/>
    <w:rsid w:val="00137E30"/>
    <w:rsid w:val="001402ED"/>
    <w:rsid w:val="001408DD"/>
    <w:rsid w:val="00141149"/>
    <w:rsid w:val="001416FC"/>
    <w:rsid w:val="00141845"/>
    <w:rsid w:val="00141890"/>
    <w:rsid w:val="00141A73"/>
    <w:rsid w:val="00141C02"/>
    <w:rsid w:val="0014204C"/>
    <w:rsid w:val="0014205C"/>
    <w:rsid w:val="00142139"/>
    <w:rsid w:val="00143854"/>
    <w:rsid w:val="00143CC7"/>
    <w:rsid w:val="00143F2A"/>
    <w:rsid w:val="001447E8"/>
    <w:rsid w:val="001449AD"/>
    <w:rsid w:val="00144C01"/>
    <w:rsid w:val="00144CA6"/>
    <w:rsid w:val="00146429"/>
    <w:rsid w:val="0014699F"/>
    <w:rsid w:val="00146D27"/>
    <w:rsid w:val="00146D66"/>
    <w:rsid w:val="00146E8C"/>
    <w:rsid w:val="00147141"/>
    <w:rsid w:val="00147392"/>
    <w:rsid w:val="00147C17"/>
    <w:rsid w:val="0015039D"/>
    <w:rsid w:val="001509DA"/>
    <w:rsid w:val="00150F82"/>
    <w:rsid w:val="001512BB"/>
    <w:rsid w:val="0015216D"/>
    <w:rsid w:val="00152919"/>
    <w:rsid w:val="00152982"/>
    <w:rsid w:val="0015309C"/>
    <w:rsid w:val="00153FFB"/>
    <w:rsid w:val="001541E6"/>
    <w:rsid w:val="00154CE8"/>
    <w:rsid w:val="0015512E"/>
    <w:rsid w:val="001555DD"/>
    <w:rsid w:val="001555F7"/>
    <w:rsid w:val="00155C01"/>
    <w:rsid w:val="00155D2D"/>
    <w:rsid w:val="00156BC7"/>
    <w:rsid w:val="001579EC"/>
    <w:rsid w:val="00157CA9"/>
    <w:rsid w:val="00157E87"/>
    <w:rsid w:val="00160001"/>
    <w:rsid w:val="001604AD"/>
    <w:rsid w:val="00160797"/>
    <w:rsid w:val="0016090E"/>
    <w:rsid w:val="00161008"/>
    <w:rsid w:val="0016127F"/>
    <w:rsid w:val="00161483"/>
    <w:rsid w:val="00161692"/>
    <w:rsid w:val="0016318B"/>
    <w:rsid w:val="001637A6"/>
    <w:rsid w:val="00163D16"/>
    <w:rsid w:val="00164129"/>
    <w:rsid w:val="001642D7"/>
    <w:rsid w:val="0016492E"/>
    <w:rsid w:val="00164A91"/>
    <w:rsid w:val="001650E8"/>
    <w:rsid w:val="001654C7"/>
    <w:rsid w:val="00165911"/>
    <w:rsid w:val="00165A94"/>
    <w:rsid w:val="00165BBA"/>
    <w:rsid w:val="00166B2D"/>
    <w:rsid w:val="0016706A"/>
    <w:rsid w:val="001674E8"/>
    <w:rsid w:val="001675CF"/>
    <w:rsid w:val="00167E26"/>
    <w:rsid w:val="00170090"/>
    <w:rsid w:val="0017050B"/>
    <w:rsid w:val="001706D0"/>
    <w:rsid w:val="001716EF"/>
    <w:rsid w:val="00172834"/>
    <w:rsid w:val="0017404F"/>
    <w:rsid w:val="001740DC"/>
    <w:rsid w:val="00174410"/>
    <w:rsid w:val="0017484A"/>
    <w:rsid w:val="00174D50"/>
    <w:rsid w:val="00174E6B"/>
    <w:rsid w:val="00175B61"/>
    <w:rsid w:val="00175C5B"/>
    <w:rsid w:val="00175DC6"/>
    <w:rsid w:val="00176529"/>
    <w:rsid w:val="00176744"/>
    <w:rsid w:val="001768C1"/>
    <w:rsid w:val="00177790"/>
    <w:rsid w:val="001778D0"/>
    <w:rsid w:val="00180287"/>
    <w:rsid w:val="001802BA"/>
    <w:rsid w:val="00181542"/>
    <w:rsid w:val="00182C04"/>
    <w:rsid w:val="00182E12"/>
    <w:rsid w:val="00183748"/>
    <w:rsid w:val="00184215"/>
    <w:rsid w:val="001848EA"/>
    <w:rsid w:val="00184D05"/>
    <w:rsid w:val="001852D2"/>
    <w:rsid w:val="001852EB"/>
    <w:rsid w:val="001854C4"/>
    <w:rsid w:val="001858BE"/>
    <w:rsid w:val="00185BBF"/>
    <w:rsid w:val="00185D2A"/>
    <w:rsid w:val="00185E5B"/>
    <w:rsid w:val="001864E7"/>
    <w:rsid w:val="00186553"/>
    <w:rsid w:val="00186A09"/>
    <w:rsid w:val="00186DE3"/>
    <w:rsid w:val="0018709E"/>
    <w:rsid w:val="001873AA"/>
    <w:rsid w:val="00187C84"/>
    <w:rsid w:val="00190143"/>
    <w:rsid w:val="0019075F"/>
    <w:rsid w:val="001912A4"/>
    <w:rsid w:val="0019162B"/>
    <w:rsid w:val="00191BF6"/>
    <w:rsid w:val="00191CBE"/>
    <w:rsid w:val="001925B3"/>
    <w:rsid w:val="00192C2C"/>
    <w:rsid w:val="00193078"/>
    <w:rsid w:val="00193AFD"/>
    <w:rsid w:val="00193F83"/>
    <w:rsid w:val="00194777"/>
    <w:rsid w:val="00194E29"/>
    <w:rsid w:val="00195011"/>
    <w:rsid w:val="0019528A"/>
    <w:rsid w:val="00195850"/>
    <w:rsid w:val="00196089"/>
    <w:rsid w:val="001963D4"/>
    <w:rsid w:val="001965FB"/>
    <w:rsid w:val="0019677A"/>
    <w:rsid w:val="00196943"/>
    <w:rsid w:val="00196E43"/>
    <w:rsid w:val="001976E5"/>
    <w:rsid w:val="00197D76"/>
    <w:rsid w:val="00197EDC"/>
    <w:rsid w:val="001A08ED"/>
    <w:rsid w:val="001A0AF9"/>
    <w:rsid w:val="001A1033"/>
    <w:rsid w:val="001A13A2"/>
    <w:rsid w:val="001A1A34"/>
    <w:rsid w:val="001A1BAF"/>
    <w:rsid w:val="001A21B1"/>
    <w:rsid w:val="001A32E1"/>
    <w:rsid w:val="001A3E32"/>
    <w:rsid w:val="001A4703"/>
    <w:rsid w:val="001A4AFB"/>
    <w:rsid w:val="001A4D5A"/>
    <w:rsid w:val="001A5AEA"/>
    <w:rsid w:val="001A64C0"/>
    <w:rsid w:val="001A6616"/>
    <w:rsid w:val="001A66CB"/>
    <w:rsid w:val="001A75E8"/>
    <w:rsid w:val="001A77DA"/>
    <w:rsid w:val="001A7FA1"/>
    <w:rsid w:val="001B021D"/>
    <w:rsid w:val="001B0A39"/>
    <w:rsid w:val="001B0B4B"/>
    <w:rsid w:val="001B0F7D"/>
    <w:rsid w:val="001B150B"/>
    <w:rsid w:val="001B1946"/>
    <w:rsid w:val="001B1B47"/>
    <w:rsid w:val="001B2497"/>
    <w:rsid w:val="001B27EA"/>
    <w:rsid w:val="001B2B55"/>
    <w:rsid w:val="001B2D53"/>
    <w:rsid w:val="001B4265"/>
    <w:rsid w:val="001B49F2"/>
    <w:rsid w:val="001B4C01"/>
    <w:rsid w:val="001B579A"/>
    <w:rsid w:val="001B59A8"/>
    <w:rsid w:val="001B59AE"/>
    <w:rsid w:val="001B5B0E"/>
    <w:rsid w:val="001B5C3C"/>
    <w:rsid w:val="001B5C7B"/>
    <w:rsid w:val="001B6B03"/>
    <w:rsid w:val="001B6CFA"/>
    <w:rsid w:val="001B7D50"/>
    <w:rsid w:val="001B7E8C"/>
    <w:rsid w:val="001C0B33"/>
    <w:rsid w:val="001C1730"/>
    <w:rsid w:val="001C1D4F"/>
    <w:rsid w:val="001C1DC4"/>
    <w:rsid w:val="001C2031"/>
    <w:rsid w:val="001C2385"/>
    <w:rsid w:val="001C25B3"/>
    <w:rsid w:val="001C25E8"/>
    <w:rsid w:val="001C2D80"/>
    <w:rsid w:val="001C3237"/>
    <w:rsid w:val="001C34CE"/>
    <w:rsid w:val="001C42A3"/>
    <w:rsid w:val="001C4BED"/>
    <w:rsid w:val="001C55D4"/>
    <w:rsid w:val="001C5CB6"/>
    <w:rsid w:val="001C6A38"/>
    <w:rsid w:val="001C706F"/>
    <w:rsid w:val="001C738B"/>
    <w:rsid w:val="001C76B8"/>
    <w:rsid w:val="001C789D"/>
    <w:rsid w:val="001C7DAE"/>
    <w:rsid w:val="001D0296"/>
    <w:rsid w:val="001D02E4"/>
    <w:rsid w:val="001D037E"/>
    <w:rsid w:val="001D0385"/>
    <w:rsid w:val="001D03C7"/>
    <w:rsid w:val="001D09CD"/>
    <w:rsid w:val="001D0E96"/>
    <w:rsid w:val="001D1513"/>
    <w:rsid w:val="001D1F75"/>
    <w:rsid w:val="001D206C"/>
    <w:rsid w:val="001D2294"/>
    <w:rsid w:val="001D25F0"/>
    <w:rsid w:val="001D27CC"/>
    <w:rsid w:val="001D363B"/>
    <w:rsid w:val="001D3815"/>
    <w:rsid w:val="001D395B"/>
    <w:rsid w:val="001D3D35"/>
    <w:rsid w:val="001D3ED0"/>
    <w:rsid w:val="001D4195"/>
    <w:rsid w:val="001D4A03"/>
    <w:rsid w:val="001D4CBF"/>
    <w:rsid w:val="001D50B2"/>
    <w:rsid w:val="001D524F"/>
    <w:rsid w:val="001D5623"/>
    <w:rsid w:val="001D5E2C"/>
    <w:rsid w:val="001D62D1"/>
    <w:rsid w:val="001D6753"/>
    <w:rsid w:val="001D74B6"/>
    <w:rsid w:val="001D7BC6"/>
    <w:rsid w:val="001D7D5C"/>
    <w:rsid w:val="001D7F09"/>
    <w:rsid w:val="001D7F40"/>
    <w:rsid w:val="001E059E"/>
    <w:rsid w:val="001E0643"/>
    <w:rsid w:val="001E084B"/>
    <w:rsid w:val="001E0CA1"/>
    <w:rsid w:val="001E0F1B"/>
    <w:rsid w:val="001E1BF3"/>
    <w:rsid w:val="001E1C67"/>
    <w:rsid w:val="001E1DF7"/>
    <w:rsid w:val="001E2678"/>
    <w:rsid w:val="001E293E"/>
    <w:rsid w:val="001E3712"/>
    <w:rsid w:val="001E373C"/>
    <w:rsid w:val="001E3959"/>
    <w:rsid w:val="001E409E"/>
    <w:rsid w:val="001E41DE"/>
    <w:rsid w:val="001E55BC"/>
    <w:rsid w:val="001E56F3"/>
    <w:rsid w:val="001E5AD5"/>
    <w:rsid w:val="001E6369"/>
    <w:rsid w:val="001E6A13"/>
    <w:rsid w:val="001E6E3E"/>
    <w:rsid w:val="001E705E"/>
    <w:rsid w:val="001E7142"/>
    <w:rsid w:val="001E74DF"/>
    <w:rsid w:val="001E7944"/>
    <w:rsid w:val="001E7D5E"/>
    <w:rsid w:val="001F0774"/>
    <w:rsid w:val="001F0AC0"/>
    <w:rsid w:val="001F0F63"/>
    <w:rsid w:val="001F1229"/>
    <w:rsid w:val="001F17BE"/>
    <w:rsid w:val="001F1A75"/>
    <w:rsid w:val="001F1BD9"/>
    <w:rsid w:val="001F297D"/>
    <w:rsid w:val="001F2EFF"/>
    <w:rsid w:val="001F4132"/>
    <w:rsid w:val="001F44C4"/>
    <w:rsid w:val="001F4AE0"/>
    <w:rsid w:val="001F535C"/>
    <w:rsid w:val="001F563D"/>
    <w:rsid w:val="001F5C41"/>
    <w:rsid w:val="001F71A7"/>
    <w:rsid w:val="001F7BC2"/>
    <w:rsid w:val="001F7FB9"/>
    <w:rsid w:val="0020056C"/>
    <w:rsid w:val="00201A93"/>
    <w:rsid w:val="00201CFD"/>
    <w:rsid w:val="00201FB4"/>
    <w:rsid w:val="00202D1A"/>
    <w:rsid w:val="00203FD9"/>
    <w:rsid w:val="002047E3"/>
    <w:rsid w:val="00204821"/>
    <w:rsid w:val="00204BB9"/>
    <w:rsid w:val="0020508A"/>
    <w:rsid w:val="0020558E"/>
    <w:rsid w:val="00205AC5"/>
    <w:rsid w:val="00205BE7"/>
    <w:rsid w:val="00205F37"/>
    <w:rsid w:val="00206543"/>
    <w:rsid w:val="002067EB"/>
    <w:rsid w:val="00207562"/>
    <w:rsid w:val="0020785B"/>
    <w:rsid w:val="00210805"/>
    <w:rsid w:val="00210933"/>
    <w:rsid w:val="00210A9A"/>
    <w:rsid w:val="002112D3"/>
    <w:rsid w:val="00211636"/>
    <w:rsid w:val="002124FC"/>
    <w:rsid w:val="00212647"/>
    <w:rsid w:val="00212F22"/>
    <w:rsid w:val="0021306A"/>
    <w:rsid w:val="002130B9"/>
    <w:rsid w:val="0021320E"/>
    <w:rsid w:val="00213810"/>
    <w:rsid w:val="002138F7"/>
    <w:rsid w:val="00213BEC"/>
    <w:rsid w:val="00213CE3"/>
    <w:rsid w:val="00213DA7"/>
    <w:rsid w:val="0021483D"/>
    <w:rsid w:val="002150EB"/>
    <w:rsid w:val="0021593E"/>
    <w:rsid w:val="00215E20"/>
    <w:rsid w:val="00215FEC"/>
    <w:rsid w:val="00216644"/>
    <w:rsid w:val="00216D2B"/>
    <w:rsid w:val="002170D2"/>
    <w:rsid w:val="0021790B"/>
    <w:rsid w:val="00217DCC"/>
    <w:rsid w:val="00220C2C"/>
    <w:rsid w:val="00220DD0"/>
    <w:rsid w:val="0022176B"/>
    <w:rsid w:val="00221F62"/>
    <w:rsid w:val="00222540"/>
    <w:rsid w:val="00222698"/>
    <w:rsid w:val="0022287E"/>
    <w:rsid w:val="00222D42"/>
    <w:rsid w:val="00222F86"/>
    <w:rsid w:val="002234FC"/>
    <w:rsid w:val="002239D6"/>
    <w:rsid w:val="002246A1"/>
    <w:rsid w:val="00224D59"/>
    <w:rsid w:val="00224FB9"/>
    <w:rsid w:val="00225058"/>
    <w:rsid w:val="00226513"/>
    <w:rsid w:val="00226B51"/>
    <w:rsid w:val="0022705C"/>
    <w:rsid w:val="00227207"/>
    <w:rsid w:val="002276B2"/>
    <w:rsid w:val="002277DE"/>
    <w:rsid w:val="0022793B"/>
    <w:rsid w:val="00230DE9"/>
    <w:rsid w:val="0023156C"/>
    <w:rsid w:val="002319C5"/>
    <w:rsid w:val="00231C5B"/>
    <w:rsid w:val="00233528"/>
    <w:rsid w:val="002344AC"/>
    <w:rsid w:val="00234EE0"/>
    <w:rsid w:val="00235F76"/>
    <w:rsid w:val="002363D0"/>
    <w:rsid w:val="00236FD1"/>
    <w:rsid w:val="0024185C"/>
    <w:rsid w:val="00241A4D"/>
    <w:rsid w:val="00241ABF"/>
    <w:rsid w:val="00241C5B"/>
    <w:rsid w:val="00242034"/>
    <w:rsid w:val="002421DF"/>
    <w:rsid w:val="002426AA"/>
    <w:rsid w:val="002434DF"/>
    <w:rsid w:val="00243C37"/>
    <w:rsid w:val="002444A4"/>
    <w:rsid w:val="0024461A"/>
    <w:rsid w:val="00244A7A"/>
    <w:rsid w:val="0024578B"/>
    <w:rsid w:val="002458D8"/>
    <w:rsid w:val="00246708"/>
    <w:rsid w:val="00246714"/>
    <w:rsid w:val="00246FC9"/>
    <w:rsid w:val="002476CB"/>
    <w:rsid w:val="002478BD"/>
    <w:rsid w:val="00247A2A"/>
    <w:rsid w:val="00247FCD"/>
    <w:rsid w:val="002501D5"/>
    <w:rsid w:val="00250694"/>
    <w:rsid w:val="00250E09"/>
    <w:rsid w:val="00250EB0"/>
    <w:rsid w:val="0025145F"/>
    <w:rsid w:val="00252253"/>
    <w:rsid w:val="002527BD"/>
    <w:rsid w:val="0025291D"/>
    <w:rsid w:val="002530FA"/>
    <w:rsid w:val="002532EE"/>
    <w:rsid w:val="0025371D"/>
    <w:rsid w:val="00253A42"/>
    <w:rsid w:val="00253C03"/>
    <w:rsid w:val="00253FED"/>
    <w:rsid w:val="0025434B"/>
    <w:rsid w:val="0025448A"/>
    <w:rsid w:val="00255037"/>
    <w:rsid w:val="00256735"/>
    <w:rsid w:val="00256883"/>
    <w:rsid w:val="0025761F"/>
    <w:rsid w:val="00257CFF"/>
    <w:rsid w:val="00257EF1"/>
    <w:rsid w:val="002600EF"/>
    <w:rsid w:val="002603E7"/>
    <w:rsid w:val="0026085B"/>
    <w:rsid w:val="00260C89"/>
    <w:rsid w:val="00260DD4"/>
    <w:rsid w:val="00260F76"/>
    <w:rsid w:val="00261241"/>
    <w:rsid w:val="0026164B"/>
    <w:rsid w:val="0026195C"/>
    <w:rsid w:val="00261974"/>
    <w:rsid w:val="00261A56"/>
    <w:rsid w:val="002625C0"/>
    <w:rsid w:val="002626D2"/>
    <w:rsid w:val="002629D4"/>
    <w:rsid w:val="00262EFC"/>
    <w:rsid w:val="0026396F"/>
    <w:rsid w:val="00263C8C"/>
    <w:rsid w:val="00263F25"/>
    <w:rsid w:val="00264220"/>
    <w:rsid w:val="0026550A"/>
    <w:rsid w:val="00265521"/>
    <w:rsid w:val="00265D39"/>
    <w:rsid w:val="00266062"/>
    <w:rsid w:val="002668FB"/>
    <w:rsid w:val="002669AB"/>
    <w:rsid w:val="00266D08"/>
    <w:rsid w:val="00267007"/>
    <w:rsid w:val="0026709C"/>
    <w:rsid w:val="00267130"/>
    <w:rsid w:val="00267553"/>
    <w:rsid w:val="0026779B"/>
    <w:rsid w:val="00267D76"/>
    <w:rsid w:val="00267EC5"/>
    <w:rsid w:val="00270958"/>
    <w:rsid w:val="00270D90"/>
    <w:rsid w:val="002711AB"/>
    <w:rsid w:val="00271414"/>
    <w:rsid w:val="00272074"/>
    <w:rsid w:val="0027210D"/>
    <w:rsid w:val="0027215D"/>
    <w:rsid w:val="00272176"/>
    <w:rsid w:val="002721C1"/>
    <w:rsid w:val="00272212"/>
    <w:rsid w:val="00272555"/>
    <w:rsid w:val="00273F25"/>
    <w:rsid w:val="002740AF"/>
    <w:rsid w:val="00274892"/>
    <w:rsid w:val="00274A13"/>
    <w:rsid w:val="0027556A"/>
    <w:rsid w:val="00275828"/>
    <w:rsid w:val="00275D16"/>
    <w:rsid w:val="00276B31"/>
    <w:rsid w:val="0027754A"/>
    <w:rsid w:val="00277B94"/>
    <w:rsid w:val="00280258"/>
    <w:rsid w:val="00280783"/>
    <w:rsid w:val="00281648"/>
    <w:rsid w:val="002816A4"/>
    <w:rsid w:val="0028175D"/>
    <w:rsid w:val="00282406"/>
    <w:rsid w:val="002824DE"/>
    <w:rsid w:val="00282827"/>
    <w:rsid w:val="002832C9"/>
    <w:rsid w:val="0028383C"/>
    <w:rsid w:val="0028386F"/>
    <w:rsid w:val="00283F44"/>
    <w:rsid w:val="00284706"/>
    <w:rsid w:val="00284772"/>
    <w:rsid w:val="00284BCF"/>
    <w:rsid w:val="00284C54"/>
    <w:rsid w:val="00284E22"/>
    <w:rsid w:val="00285180"/>
    <w:rsid w:val="002856E0"/>
    <w:rsid w:val="00286AA6"/>
    <w:rsid w:val="00286E51"/>
    <w:rsid w:val="00287598"/>
    <w:rsid w:val="00287A9D"/>
    <w:rsid w:val="0029091D"/>
    <w:rsid w:val="002917D4"/>
    <w:rsid w:val="00291F3E"/>
    <w:rsid w:val="00292BC3"/>
    <w:rsid w:val="00292D8B"/>
    <w:rsid w:val="00293F95"/>
    <w:rsid w:val="00294201"/>
    <w:rsid w:val="0029436E"/>
    <w:rsid w:val="0029446B"/>
    <w:rsid w:val="0029446E"/>
    <w:rsid w:val="00294D0B"/>
    <w:rsid w:val="00294E67"/>
    <w:rsid w:val="002954C7"/>
    <w:rsid w:val="00295AB8"/>
    <w:rsid w:val="002960FD"/>
    <w:rsid w:val="0029658E"/>
    <w:rsid w:val="0029729D"/>
    <w:rsid w:val="0029798C"/>
    <w:rsid w:val="00297FE3"/>
    <w:rsid w:val="002A0452"/>
    <w:rsid w:val="002A0467"/>
    <w:rsid w:val="002A0ADA"/>
    <w:rsid w:val="002A0B72"/>
    <w:rsid w:val="002A1161"/>
    <w:rsid w:val="002A1DC4"/>
    <w:rsid w:val="002A1FCA"/>
    <w:rsid w:val="002A2074"/>
    <w:rsid w:val="002A3170"/>
    <w:rsid w:val="002A3EC0"/>
    <w:rsid w:val="002A4A5E"/>
    <w:rsid w:val="002A5593"/>
    <w:rsid w:val="002A6131"/>
    <w:rsid w:val="002A618D"/>
    <w:rsid w:val="002A6254"/>
    <w:rsid w:val="002A6743"/>
    <w:rsid w:val="002A753C"/>
    <w:rsid w:val="002A787C"/>
    <w:rsid w:val="002A7A87"/>
    <w:rsid w:val="002A7A8E"/>
    <w:rsid w:val="002B0A1A"/>
    <w:rsid w:val="002B0CB7"/>
    <w:rsid w:val="002B0F26"/>
    <w:rsid w:val="002B106E"/>
    <w:rsid w:val="002B1370"/>
    <w:rsid w:val="002B2410"/>
    <w:rsid w:val="002B377D"/>
    <w:rsid w:val="002B394F"/>
    <w:rsid w:val="002B4620"/>
    <w:rsid w:val="002B4A4A"/>
    <w:rsid w:val="002B4F12"/>
    <w:rsid w:val="002B59AD"/>
    <w:rsid w:val="002B5AC4"/>
    <w:rsid w:val="002B5AFB"/>
    <w:rsid w:val="002B5C02"/>
    <w:rsid w:val="002B6601"/>
    <w:rsid w:val="002B6CF0"/>
    <w:rsid w:val="002B71BC"/>
    <w:rsid w:val="002B7B5A"/>
    <w:rsid w:val="002C19A9"/>
    <w:rsid w:val="002C2255"/>
    <w:rsid w:val="002C2288"/>
    <w:rsid w:val="002C2899"/>
    <w:rsid w:val="002C28F7"/>
    <w:rsid w:val="002C3201"/>
    <w:rsid w:val="002C3D91"/>
    <w:rsid w:val="002C4AA0"/>
    <w:rsid w:val="002C5849"/>
    <w:rsid w:val="002C58A3"/>
    <w:rsid w:val="002C5CD6"/>
    <w:rsid w:val="002C650C"/>
    <w:rsid w:val="002C6B53"/>
    <w:rsid w:val="002D08E5"/>
    <w:rsid w:val="002D0CE5"/>
    <w:rsid w:val="002D2075"/>
    <w:rsid w:val="002D22C9"/>
    <w:rsid w:val="002D2515"/>
    <w:rsid w:val="002D2DC2"/>
    <w:rsid w:val="002D3E00"/>
    <w:rsid w:val="002D4906"/>
    <w:rsid w:val="002D4933"/>
    <w:rsid w:val="002D49D4"/>
    <w:rsid w:val="002D50D3"/>
    <w:rsid w:val="002D58B3"/>
    <w:rsid w:val="002D5FC1"/>
    <w:rsid w:val="002D6BA2"/>
    <w:rsid w:val="002D72F8"/>
    <w:rsid w:val="002D783A"/>
    <w:rsid w:val="002E0421"/>
    <w:rsid w:val="002E1419"/>
    <w:rsid w:val="002E1527"/>
    <w:rsid w:val="002E1810"/>
    <w:rsid w:val="002E1B4B"/>
    <w:rsid w:val="002E1B70"/>
    <w:rsid w:val="002E1DF8"/>
    <w:rsid w:val="002E25C5"/>
    <w:rsid w:val="002E2745"/>
    <w:rsid w:val="002E2ECB"/>
    <w:rsid w:val="002E3C2A"/>
    <w:rsid w:val="002E48F0"/>
    <w:rsid w:val="002E4C44"/>
    <w:rsid w:val="002E4D8C"/>
    <w:rsid w:val="002E4F1E"/>
    <w:rsid w:val="002E5316"/>
    <w:rsid w:val="002E6C35"/>
    <w:rsid w:val="002E6D77"/>
    <w:rsid w:val="002E7225"/>
    <w:rsid w:val="002E7316"/>
    <w:rsid w:val="002E7AD8"/>
    <w:rsid w:val="002E7B74"/>
    <w:rsid w:val="002E7D6B"/>
    <w:rsid w:val="002F01E3"/>
    <w:rsid w:val="002F05E9"/>
    <w:rsid w:val="002F0C24"/>
    <w:rsid w:val="002F0D52"/>
    <w:rsid w:val="002F11EB"/>
    <w:rsid w:val="002F144C"/>
    <w:rsid w:val="002F1A12"/>
    <w:rsid w:val="002F1C1E"/>
    <w:rsid w:val="002F2C94"/>
    <w:rsid w:val="002F2D56"/>
    <w:rsid w:val="002F3A7D"/>
    <w:rsid w:val="002F4699"/>
    <w:rsid w:val="002F46C8"/>
    <w:rsid w:val="002F515C"/>
    <w:rsid w:val="002F54C4"/>
    <w:rsid w:val="002F5822"/>
    <w:rsid w:val="002F5F83"/>
    <w:rsid w:val="002F648F"/>
    <w:rsid w:val="002F6FDE"/>
    <w:rsid w:val="002F788E"/>
    <w:rsid w:val="002F7B9A"/>
    <w:rsid w:val="003002BC"/>
    <w:rsid w:val="003004E3"/>
    <w:rsid w:val="00300A65"/>
    <w:rsid w:val="0030108E"/>
    <w:rsid w:val="003017EF"/>
    <w:rsid w:val="00301C5F"/>
    <w:rsid w:val="00301D3E"/>
    <w:rsid w:val="00302514"/>
    <w:rsid w:val="00303442"/>
    <w:rsid w:val="0030395B"/>
    <w:rsid w:val="00303E3C"/>
    <w:rsid w:val="00304B78"/>
    <w:rsid w:val="00304B8C"/>
    <w:rsid w:val="00305427"/>
    <w:rsid w:val="00305654"/>
    <w:rsid w:val="0030570D"/>
    <w:rsid w:val="00305BFB"/>
    <w:rsid w:val="00306081"/>
    <w:rsid w:val="003062CE"/>
    <w:rsid w:val="003067EA"/>
    <w:rsid w:val="003069B6"/>
    <w:rsid w:val="00306B29"/>
    <w:rsid w:val="00306E7B"/>
    <w:rsid w:val="00307262"/>
    <w:rsid w:val="00307525"/>
    <w:rsid w:val="003079DA"/>
    <w:rsid w:val="00307C3C"/>
    <w:rsid w:val="00310308"/>
    <w:rsid w:val="00310498"/>
    <w:rsid w:val="00310727"/>
    <w:rsid w:val="00310C1C"/>
    <w:rsid w:val="003111D1"/>
    <w:rsid w:val="00311503"/>
    <w:rsid w:val="0031163F"/>
    <w:rsid w:val="0031165B"/>
    <w:rsid w:val="00311728"/>
    <w:rsid w:val="0031194F"/>
    <w:rsid w:val="00311F85"/>
    <w:rsid w:val="00312245"/>
    <w:rsid w:val="00312426"/>
    <w:rsid w:val="00312AF1"/>
    <w:rsid w:val="00312B3A"/>
    <w:rsid w:val="00312EE5"/>
    <w:rsid w:val="003130D5"/>
    <w:rsid w:val="00313A05"/>
    <w:rsid w:val="003142C6"/>
    <w:rsid w:val="0031441D"/>
    <w:rsid w:val="00314A8A"/>
    <w:rsid w:val="00314B75"/>
    <w:rsid w:val="00315130"/>
    <w:rsid w:val="0031596F"/>
    <w:rsid w:val="003164E8"/>
    <w:rsid w:val="00316533"/>
    <w:rsid w:val="003165BB"/>
    <w:rsid w:val="00316880"/>
    <w:rsid w:val="00317256"/>
    <w:rsid w:val="0031739E"/>
    <w:rsid w:val="00317958"/>
    <w:rsid w:val="003179F6"/>
    <w:rsid w:val="00317E65"/>
    <w:rsid w:val="00320DF7"/>
    <w:rsid w:val="00321070"/>
    <w:rsid w:val="003211C7"/>
    <w:rsid w:val="00322037"/>
    <w:rsid w:val="00322596"/>
    <w:rsid w:val="0032263A"/>
    <w:rsid w:val="0032274B"/>
    <w:rsid w:val="00322F42"/>
    <w:rsid w:val="003233A0"/>
    <w:rsid w:val="00323642"/>
    <w:rsid w:val="00323958"/>
    <w:rsid w:val="00324624"/>
    <w:rsid w:val="003253DE"/>
    <w:rsid w:val="0032558C"/>
    <w:rsid w:val="00326654"/>
    <w:rsid w:val="003272F4"/>
    <w:rsid w:val="0033066F"/>
    <w:rsid w:val="00330716"/>
    <w:rsid w:val="003321F1"/>
    <w:rsid w:val="00332322"/>
    <w:rsid w:val="0033276D"/>
    <w:rsid w:val="0033283F"/>
    <w:rsid w:val="00332A5F"/>
    <w:rsid w:val="00332CB5"/>
    <w:rsid w:val="00333093"/>
    <w:rsid w:val="003336A6"/>
    <w:rsid w:val="00333A09"/>
    <w:rsid w:val="0033415C"/>
    <w:rsid w:val="003343B9"/>
    <w:rsid w:val="003348C1"/>
    <w:rsid w:val="0033541B"/>
    <w:rsid w:val="0033556A"/>
    <w:rsid w:val="00335679"/>
    <w:rsid w:val="0033588B"/>
    <w:rsid w:val="00336186"/>
    <w:rsid w:val="003366A1"/>
    <w:rsid w:val="00336852"/>
    <w:rsid w:val="00337204"/>
    <w:rsid w:val="00337951"/>
    <w:rsid w:val="00337E40"/>
    <w:rsid w:val="00337F69"/>
    <w:rsid w:val="00340E68"/>
    <w:rsid w:val="003415CA"/>
    <w:rsid w:val="00341F0F"/>
    <w:rsid w:val="00341F7C"/>
    <w:rsid w:val="00342529"/>
    <w:rsid w:val="00342575"/>
    <w:rsid w:val="003427B9"/>
    <w:rsid w:val="00342FD7"/>
    <w:rsid w:val="003439FC"/>
    <w:rsid w:val="00343B09"/>
    <w:rsid w:val="00343D59"/>
    <w:rsid w:val="003440B6"/>
    <w:rsid w:val="00344234"/>
    <w:rsid w:val="00344340"/>
    <w:rsid w:val="003446CA"/>
    <w:rsid w:val="00345090"/>
    <w:rsid w:val="00345991"/>
    <w:rsid w:val="00345B08"/>
    <w:rsid w:val="00347029"/>
    <w:rsid w:val="00347577"/>
    <w:rsid w:val="0035003A"/>
    <w:rsid w:val="0035089B"/>
    <w:rsid w:val="00350DE2"/>
    <w:rsid w:val="0035125C"/>
    <w:rsid w:val="003518FF"/>
    <w:rsid w:val="00351DB9"/>
    <w:rsid w:val="00352132"/>
    <w:rsid w:val="00352A0B"/>
    <w:rsid w:val="00353055"/>
    <w:rsid w:val="00353890"/>
    <w:rsid w:val="00353A2E"/>
    <w:rsid w:val="00354F91"/>
    <w:rsid w:val="00355A74"/>
    <w:rsid w:val="00355B3D"/>
    <w:rsid w:val="00355CAA"/>
    <w:rsid w:val="00356076"/>
    <w:rsid w:val="003566F6"/>
    <w:rsid w:val="0035670B"/>
    <w:rsid w:val="003572E9"/>
    <w:rsid w:val="00357536"/>
    <w:rsid w:val="00357783"/>
    <w:rsid w:val="00357AAB"/>
    <w:rsid w:val="00360365"/>
    <w:rsid w:val="00360EC9"/>
    <w:rsid w:val="00361534"/>
    <w:rsid w:val="00361835"/>
    <w:rsid w:val="00361923"/>
    <w:rsid w:val="00361A75"/>
    <w:rsid w:val="00361D2A"/>
    <w:rsid w:val="00362066"/>
    <w:rsid w:val="00362A5B"/>
    <w:rsid w:val="00362B0F"/>
    <w:rsid w:val="003639A8"/>
    <w:rsid w:val="00363C73"/>
    <w:rsid w:val="00363D50"/>
    <w:rsid w:val="0036428B"/>
    <w:rsid w:val="003645B0"/>
    <w:rsid w:val="00364C3A"/>
    <w:rsid w:val="0036579E"/>
    <w:rsid w:val="003661F8"/>
    <w:rsid w:val="00366715"/>
    <w:rsid w:val="00366869"/>
    <w:rsid w:val="00366C14"/>
    <w:rsid w:val="00367737"/>
    <w:rsid w:val="003678FE"/>
    <w:rsid w:val="003702C0"/>
    <w:rsid w:val="00370406"/>
    <w:rsid w:val="00370769"/>
    <w:rsid w:val="00370A4F"/>
    <w:rsid w:val="00370EF3"/>
    <w:rsid w:val="003713EF"/>
    <w:rsid w:val="00371C5B"/>
    <w:rsid w:val="00371D6D"/>
    <w:rsid w:val="0037230E"/>
    <w:rsid w:val="003735DC"/>
    <w:rsid w:val="00374867"/>
    <w:rsid w:val="00374A2B"/>
    <w:rsid w:val="00374A34"/>
    <w:rsid w:val="00375B6C"/>
    <w:rsid w:val="003765AA"/>
    <w:rsid w:val="00376618"/>
    <w:rsid w:val="00376796"/>
    <w:rsid w:val="003767AD"/>
    <w:rsid w:val="00376BC9"/>
    <w:rsid w:val="00376BDE"/>
    <w:rsid w:val="00377AA3"/>
    <w:rsid w:val="00377D29"/>
    <w:rsid w:val="00377EC0"/>
    <w:rsid w:val="00380E47"/>
    <w:rsid w:val="00381208"/>
    <w:rsid w:val="0038127A"/>
    <w:rsid w:val="0038168A"/>
    <w:rsid w:val="00381928"/>
    <w:rsid w:val="00381D87"/>
    <w:rsid w:val="00381F07"/>
    <w:rsid w:val="00382182"/>
    <w:rsid w:val="003823BA"/>
    <w:rsid w:val="00383AB1"/>
    <w:rsid w:val="00384C31"/>
    <w:rsid w:val="00384E22"/>
    <w:rsid w:val="00385209"/>
    <w:rsid w:val="0038589F"/>
    <w:rsid w:val="00385E2A"/>
    <w:rsid w:val="003865C8"/>
    <w:rsid w:val="00386727"/>
    <w:rsid w:val="0038695C"/>
    <w:rsid w:val="00386DD0"/>
    <w:rsid w:val="003873DD"/>
    <w:rsid w:val="00387470"/>
    <w:rsid w:val="003877D6"/>
    <w:rsid w:val="00387803"/>
    <w:rsid w:val="00387CA7"/>
    <w:rsid w:val="00391798"/>
    <w:rsid w:val="00391BBB"/>
    <w:rsid w:val="003926B6"/>
    <w:rsid w:val="00392802"/>
    <w:rsid w:val="003932BB"/>
    <w:rsid w:val="003939D4"/>
    <w:rsid w:val="003942A9"/>
    <w:rsid w:val="00394359"/>
    <w:rsid w:val="0039490D"/>
    <w:rsid w:val="00394ECC"/>
    <w:rsid w:val="00395304"/>
    <w:rsid w:val="00395799"/>
    <w:rsid w:val="00395E43"/>
    <w:rsid w:val="003966F3"/>
    <w:rsid w:val="00396A3A"/>
    <w:rsid w:val="00396A5A"/>
    <w:rsid w:val="00396B45"/>
    <w:rsid w:val="0039737B"/>
    <w:rsid w:val="00397CE1"/>
    <w:rsid w:val="003A0630"/>
    <w:rsid w:val="003A0D06"/>
    <w:rsid w:val="003A1054"/>
    <w:rsid w:val="003A1529"/>
    <w:rsid w:val="003A1F2D"/>
    <w:rsid w:val="003A2145"/>
    <w:rsid w:val="003A2487"/>
    <w:rsid w:val="003A24EB"/>
    <w:rsid w:val="003A2B79"/>
    <w:rsid w:val="003A4203"/>
    <w:rsid w:val="003A4236"/>
    <w:rsid w:val="003A4272"/>
    <w:rsid w:val="003A43BF"/>
    <w:rsid w:val="003A5C51"/>
    <w:rsid w:val="003A5D31"/>
    <w:rsid w:val="003A636C"/>
    <w:rsid w:val="003A6734"/>
    <w:rsid w:val="003A75FD"/>
    <w:rsid w:val="003A7C90"/>
    <w:rsid w:val="003B01D3"/>
    <w:rsid w:val="003B0ADC"/>
    <w:rsid w:val="003B165D"/>
    <w:rsid w:val="003B1888"/>
    <w:rsid w:val="003B1E2F"/>
    <w:rsid w:val="003B225D"/>
    <w:rsid w:val="003B23E1"/>
    <w:rsid w:val="003B255D"/>
    <w:rsid w:val="003B30D7"/>
    <w:rsid w:val="003B3905"/>
    <w:rsid w:val="003B3CB6"/>
    <w:rsid w:val="003B4106"/>
    <w:rsid w:val="003B4166"/>
    <w:rsid w:val="003B41A8"/>
    <w:rsid w:val="003B5C16"/>
    <w:rsid w:val="003B5FF0"/>
    <w:rsid w:val="003B65C5"/>
    <w:rsid w:val="003B7328"/>
    <w:rsid w:val="003B7990"/>
    <w:rsid w:val="003B7D5F"/>
    <w:rsid w:val="003C182E"/>
    <w:rsid w:val="003C1DDB"/>
    <w:rsid w:val="003C1F54"/>
    <w:rsid w:val="003C2043"/>
    <w:rsid w:val="003C2339"/>
    <w:rsid w:val="003C2ECA"/>
    <w:rsid w:val="003C30FB"/>
    <w:rsid w:val="003C33CE"/>
    <w:rsid w:val="003C3822"/>
    <w:rsid w:val="003C3ED1"/>
    <w:rsid w:val="003C427E"/>
    <w:rsid w:val="003C4860"/>
    <w:rsid w:val="003C491B"/>
    <w:rsid w:val="003C49B4"/>
    <w:rsid w:val="003C4E0A"/>
    <w:rsid w:val="003C5123"/>
    <w:rsid w:val="003C5258"/>
    <w:rsid w:val="003C6CF4"/>
    <w:rsid w:val="003C6F09"/>
    <w:rsid w:val="003C7269"/>
    <w:rsid w:val="003D05F6"/>
    <w:rsid w:val="003D0829"/>
    <w:rsid w:val="003D1516"/>
    <w:rsid w:val="003D1EF3"/>
    <w:rsid w:val="003D215A"/>
    <w:rsid w:val="003D28BF"/>
    <w:rsid w:val="003D2CB0"/>
    <w:rsid w:val="003D2DB4"/>
    <w:rsid w:val="003D2F1C"/>
    <w:rsid w:val="003D303F"/>
    <w:rsid w:val="003D3058"/>
    <w:rsid w:val="003D3858"/>
    <w:rsid w:val="003D4352"/>
    <w:rsid w:val="003D441E"/>
    <w:rsid w:val="003D47D6"/>
    <w:rsid w:val="003D4B63"/>
    <w:rsid w:val="003D4BD3"/>
    <w:rsid w:val="003D4C61"/>
    <w:rsid w:val="003D509E"/>
    <w:rsid w:val="003D527D"/>
    <w:rsid w:val="003D53D4"/>
    <w:rsid w:val="003D57CD"/>
    <w:rsid w:val="003D6A83"/>
    <w:rsid w:val="003E00BF"/>
    <w:rsid w:val="003E022C"/>
    <w:rsid w:val="003E0D83"/>
    <w:rsid w:val="003E0FAF"/>
    <w:rsid w:val="003E1206"/>
    <w:rsid w:val="003E168E"/>
    <w:rsid w:val="003E1716"/>
    <w:rsid w:val="003E1F1C"/>
    <w:rsid w:val="003E205F"/>
    <w:rsid w:val="003E206D"/>
    <w:rsid w:val="003E2A42"/>
    <w:rsid w:val="003E2BCB"/>
    <w:rsid w:val="003E4001"/>
    <w:rsid w:val="003E554A"/>
    <w:rsid w:val="003E57F7"/>
    <w:rsid w:val="003E5E9A"/>
    <w:rsid w:val="003E5FFC"/>
    <w:rsid w:val="003E6498"/>
    <w:rsid w:val="003E65E8"/>
    <w:rsid w:val="003E6E08"/>
    <w:rsid w:val="003E6FFC"/>
    <w:rsid w:val="003E72B2"/>
    <w:rsid w:val="003E7786"/>
    <w:rsid w:val="003E7A37"/>
    <w:rsid w:val="003E7A79"/>
    <w:rsid w:val="003E7B14"/>
    <w:rsid w:val="003E7E6F"/>
    <w:rsid w:val="003F0053"/>
    <w:rsid w:val="003F0392"/>
    <w:rsid w:val="003F070A"/>
    <w:rsid w:val="003F0F05"/>
    <w:rsid w:val="003F0F83"/>
    <w:rsid w:val="003F0F8E"/>
    <w:rsid w:val="003F13F8"/>
    <w:rsid w:val="003F24FB"/>
    <w:rsid w:val="003F2C27"/>
    <w:rsid w:val="003F34A0"/>
    <w:rsid w:val="003F34F2"/>
    <w:rsid w:val="003F3E3F"/>
    <w:rsid w:val="003F468A"/>
    <w:rsid w:val="003F47B2"/>
    <w:rsid w:val="003F4B7B"/>
    <w:rsid w:val="003F70AA"/>
    <w:rsid w:val="00400BFE"/>
    <w:rsid w:val="00400DA4"/>
    <w:rsid w:val="0040170C"/>
    <w:rsid w:val="004023BF"/>
    <w:rsid w:val="00403668"/>
    <w:rsid w:val="00403A0C"/>
    <w:rsid w:val="00403BDC"/>
    <w:rsid w:val="0040448B"/>
    <w:rsid w:val="00404891"/>
    <w:rsid w:val="0040494B"/>
    <w:rsid w:val="00404F30"/>
    <w:rsid w:val="004052A5"/>
    <w:rsid w:val="00405A72"/>
    <w:rsid w:val="004061F0"/>
    <w:rsid w:val="00406940"/>
    <w:rsid w:val="00406A2D"/>
    <w:rsid w:val="00406EF3"/>
    <w:rsid w:val="00406F65"/>
    <w:rsid w:val="00407635"/>
    <w:rsid w:val="00411F73"/>
    <w:rsid w:val="00412399"/>
    <w:rsid w:val="00412533"/>
    <w:rsid w:val="00413331"/>
    <w:rsid w:val="004152CD"/>
    <w:rsid w:val="004153A1"/>
    <w:rsid w:val="00415659"/>
    <w:rsid w:val="00415F46"/>
    <w:rsid w:val="0041732F"/>
    <w:rsid w:val="00417BD3"/>
    <w:rsid w:val="00417F50"/>
    <w:rsid w:val="004207C1"/>
    <w:rsid w:val="004209E1"/>
    <w:rsid w:val="004210DA"/>
    <w:rsid w:val="00421459"/>
    <w:rsid w:val="00421A10"/>
    <w:rsid w:val="00421F96"/>
    <w:rsid w:val="004221A9"/>
    <w:rsid w:val="00422487"/>
    <w:rsid w:val="0042286E"/>
    <w:rsid w:val="00423069"/>
    <w:rsid w:val="00423352"/>
    <w:rsid w:val="00423BD4"/>
    <w:rsid w:val="00423D21"/>
    <w:rsid w:val="0042464D"/>
    <w:rsid w:val="004247E3"/>
    <w:rsid w:val="004249FA"/>
    <w:rsid w:val="00424C2B"/>
    <w:rsid w:val="004258E5"/>
    <w:rsid w:val="004264FB"/>
    <w:rsid w:val="00426B42"/>
    <w:rsid w:val="00426FA1"/>
    <w:rsid w:val="004277F7"/>
    <w:rsid w:val="00427C64"/>
    <w:rsid w:val="00427DBA"/>
    <w:rsid w:val="004302BD"/>
    <w:rsid w:val="004306E6"/>
    <w:rsid w:val="00430AE8"/>
    <w:rsid w:val="00430CC1"/>
    <w:rsid w:val="00431071"/>
    <w:rsid w:val="0043122C"/>
    <w:rsid w:val="004313BA"/>
    <w:rsid w:val="00431726"/>
    <w:rsid w:val="00431A96"/>
    <w:rsid w:val="00431B5C"/>
    <w:rsid w:val="004320CB"/>
    <w:rsid w:val="004326B1"/>
    <w:rsid w:val="00432FFA"/>
    <w:rsid w:val="00435A50"/>
    <w:rsid w:val="00435B82"/>
    <w:rsid w:val="00435F2C"/>
    <w:rsid w:val="00436101"/>
    <w:rsid w:val="0043677A"/>
    <w:rsid w:val="0043677B"/>
    <w:rsid w:val="00437182"/>
    <w:rsid w:val="004402BD"/>
    <w:rsid w:val="004405FA"/>
    <w:rsid w:val="004407E9"/>
    <w:rsid w:val="00441AFB"/>
    <w:rsid w:val="00441BE3"/>
    <w:rsid w:val="0044232B"/>
    <w:rsid w:val="00442D2F"/>
    <w:rsid w:val="00443325"/>
    <w:rsid w:val="00444041"/>
    <w:rsid w:val="00444AA3"/>
    <w:rsid w:val="00444B93"/>
    <w:rsid w:val="00444EDB"/>
    <w:rsid w:val="00445165"/>
    <w:rsid w:val="00445EAD"/>
    <w:rsid w:val="00446E00"/>
    <w:rsid w:val="0045002F"/>
    <w:rsid w:val="00450C26"/>
    <w:rsid w:val="00450D9E"/>
    <w:rsid w:val="00451661"/>
    <w:rsid w:val="00451F7A"/>
    <w:rsid w:val="0045260D"/>
    <w:rsid w:val="0045269C"/>
    <w:rsid w:val="00452FCC"/>
    <w:rsid w:val="00452FDA"/>
    <w:rsid w:val="0045317C"/>
    <w:rsid w:val="004534F1"/>
    <w:rsid w:val="00453502"/>
    <w:rsid w:val="00453871"/>
    <w:rsid w:val="0045427B"/>
    <w:rsid w:val="00454E96"/>
    <w:rsid w:val="0045533E"/>
    <w:rsid w:val="004554D8"/>
    <w:rsid w:val="00455781"/>
    <w:rsid w:val="00455C8A"/>
    <w:rsid w:val="00456372"/>
    <w:rsid w:val="0045675C"/>
    <w:rsid w:val="00456764"/>
    <w:rsid w:val="00457DC0"/>
    <w:rsid w:val="00457E18"/>
    <w:rsid w:val="00460A2F"/>
    <w:rsid w:val="00460C01"/>
    <w:rsid w:val="00460E20"/>
    <w:rsid w:val="0046145E"/>
    <w:rsid w:val="0046197E"/>
    <w:rsid w:val="00461A15"/>
    <w:rsid w:val="004622AC"/>
    <w:rsid w:val="00462A53"/>
    <w:rsid w:val="00463D1A"/>
    <w:rsid w:val="00463F3C"/>
    <w:rsid w:val="0046455A"/>
    <w:rsid w:val="00464CAC"/>
    <w:rsid w:val="00465320"/>
    <w:rsid w:val="00465A44"/>
    <w:rsid w:val="00465DC0"/>
    <w:rsid w:val="00466254"/>
    <w:rsid w:val="004667E3"/>
    <w:rsid w:val="004672B3"/>
    <w:rsid w:val="0046776C"/>
    <w:rsid w:val="00467CAB"/>
    <w:rsid w:val="0047010D"/>
    <w:rsid w:val="0047038E"/>
    <w:rsid w:val="00471B31"/>
    <w:rsid w:val="00471C2E"/>
    <w:rsid w:val="00472326"/>
    <w:rsid w:val="00473901"/>
    <w:rsid w:val="00473C13"/>
    <w:rsid w:val="00473E81"/>
    <w:rsid w:val="00473F76"/>
    <w:rsid w:val="00474A6C"/>
    <w:rsid w:val="004754D6"/>
    <w:rsid w:val="00475D91"/>
    <w:rsid w:val="00476FC9"/>
    <w:rsid w:val="0047743A"/>
    <w:rsid w:val="00477AB2"/>
    <w:rsid w:val="00477CB0"/>
    <w:rsid w:val="0048061B"/>
    <w:rsid w:val="00480821"/>
    <w:rsid w:val="00480CD2"/>
    <w:rsid w:val="00481498"/>
    <w:rsid w:val="00482126"/>
    <w:rsid w:val="00482693"/>
    <w:rsid w:val="00482ABD"/>
    <w:rsid w:val="00482E1A"/>
    <w:rsid w:val="00482E34"/>
    <w:rsid w:val="004832BE"/>
    <w:rsid w:val="0048336D"/>
    <w:rsid w:val="004842FE"/>
    <w:rsid w:val="004846A7"/>
    <w:rsid w:val="0048472B"/>
    <w:rsid w:val="004847E2"/>
    <w:rsid w:val="00484C20"/>
    <w:rsid w:val="00484E12"/>
    <w:rsid w:val="004855B0"/>
    <w:rsid w:val="004867A0"/>
    <w:rsid w:val="0048728C"/>
    <w:rsid w:val="0048774D"/>
    <w:rsid w:val="00490531"/>
    <w:rsid w:val="00490EB4"/>
    <w:rsid w:val="00491A7D"/>
    <w:rsid w:val="00491BCF"/>
    <w:rsid w:val="00491C0B"/>
    <w:rsid w:val="00491DD5"/>
    <w:rsid w:val="00492C37"/>
    <w:rsid w:val="00492E9E"/>
    <w:rsid w:val="0049303A"/>
    <w:rsid w:val="00493CB0"/>
    <w:rsid w:val="004948E2"/>
    <w:rsid w:val="00494A86"/>
    <w:rsid w:val="00494E2B"/>
    <w:rsid w:val="004956B3"/>
    <w:rsid w:val="0049602D"/>
    <w:rsid w:val="0049644B"/>
    <w:rsid w:val="00496697"/>
    <w:rsid w:val="004968A3"/>
    <w:rsid w:val="0049732E"/>
    <w:rsid w:val="00497675"/>
    <w:rsid w:val="00497BAC"/>
    <w:rsid w:val="00497EA8"/>
    <w:rsid w:val="004A0062"/>
    <w:rsid w:val="004A0A37"/>
    <w:rsid w:val="004A1356"/>
    <w:rsid w:val="004A1B7A"/>
    <w:rsid w:val="004A1D05"/>
    <w:rsid w:val="004A2A7F"/>
    <w:rsid w:val="004A2FA5"/>
    <w:rsid w:val="004A32CE"/>
    <w:rsid w:val="004A443A"/>
    <w:rsid w:val="004A5A9D"/>
    <w:rsid w:val="004A672F"/>
    <w:rsid w:val="004A78F5"/>
    <w:rsid w:val="004A7C7E"/>
    <w:rsid w:val="004A7CC0"/>
    <w:rsid w:val="004B01DE"/>
    <w:rsid w:val="004B0304"/>
    <w:rsid w:val="004B074E"/>
    <w:rsid w:val="004B0CAA"/>
    <w:rsid w:val="004B1666"/>
    <w:rsid w:val="004B1A48"/>
    <w:rsid w:val="004B1C28"/>
    <w:rsid w:val="004B1FCC"/>
    <w:rsid w:val="004B3325"/>
    <w:rsid w:val="004B3D26"/>
    <w:rsid w:val="004B412A"/>
    <w:rsid w:val="004B456A"/>
    <w:rsid w:val="004B5834"/>
    <w:rsid w:val="004B58BF"/>
    <w:rsid w:val="004B58DC"/>
    <w:rsid w:val="004B5AFB"/>
    <w:rsid w:val="004B629B"/>
    <w:rsid w:val="004B69CF"/>
    <w:rsid w:val="004B7057"/>
    <w:rsid w:val="004C0471"/>
    <w:rsid w:val="004C07DD"/>
    <w:rsid w:val="004C0BFE"/>
    <w:rsid w:val="004C1E1A"/>
    <w:rsid w:val="004C244A"/>
    <w:rsid w:val="004C247D"/>
    <w:rsid w:val="004C28F3"/>
    <w:rsid w:val="004C2A57"/>
    <w:rsid w:val="004C306E"/>
    <w:rsid w:val="004C4081"/>
    <w:rsid w:val="004C4117"/>
    <w:rsid w:val="004C4C21"/>
    <w:rsid w:val="004C5968"/>
    <w:rsid w:val="004C5A33"/>
    <w:rsid w:val="004C66F0"/>
    <w:rsid w:val="004C6911"/>
    <w:rsid w:val="004C6C53"/>
    <w:rsid w:val="004C7D38"/>
    <w:rsid w:val="004D03B4"/>
    <w:rsid w:val="004D080C"/>
    <w:rsid w:val="004D08B9"/>
    <w:rsid w:val="004D0AC3"/>
    <w:rsid w:val="004D0DB4"/>
    <w:rsid w:val="004D141F"/>
    <w:rsid w:val="004D1A31"/>
    <w:rsid w:val="004D1D01"/>
    <w:rsid w:val="004D29AA"/>
    <w:rsid w:val="004D2B22"/>
    <w:rsid w:val="004D38CA"/>
    <w:rsid w:val="004D4054"/>
    <w:rsid w:val="004D47E3"/>
    <w:rsid w:val="004D4A26"/>
    <w:rsid w:val="004D4CAA"/>
    <w:rsid w:val="004D6D90"/>
    <w:rsid w:val="004D6E69"/>
    <w:rsid w:val="004D7159"/>
    <w:rsid w:val="004D7568"/>
    <w:rsid w:val="004D78D0"/>
    <w:rsid w:val="004D7EF3"/>
    <w:rsid w:val="004D7F16"/>
    <w:rsid w:val="004D7F25"/>
    <w:rsid w:val="004E029C"/>
    <w:rsid w:val="004E0ECA"/>
    <w:rsid w:val="004E0F6A"/>
    <w:rsid w:val="004E1F0C"/>
    <w:rsid w:val="004E3166"/>
    <w:rsid w:val="004E36EF"/>
    <w:rsid w:val="004E38BE"/>
    <w:rsid w:val="004E48F6"/>
    <w:rsid w:val="004E4A8A"/>
    <w:rsid w:val="004E4CCE"/>
    <w:rsid w:val="004E50F7"/>
    <w:rsid w:val="004E62D9"/>
    <w:rsid w:val="004E6AF7"/>
    <w:rsid w:val="004E6C06"/>
    <w:rsid w:val="004E6C09"/>
    <w:rsid w:val="004E6E79"/>
    <w:rsid w:val="004E6FB5"/>
    <w:rsid w:val="004E7073"/>
    <w:rsid w:val="004E7A36"/>
    <w:rsid w:val="004E7EF2"/>
    <w:rsid w:val="004F021B"/>
    <w:rsid w:val="004F1538"/>
    <w:rsid w:val="004F1907"/>
    <w:rsid w:val="004F1FB7"/>
    <w:rsid w:val="004F294E"/>
    <w:rsid w:val="004F2965"/>
    <w:rsid w:val="004F2A10"/>
    <w:rsid w:val="004F30FA"/>
    <w:rsid w:val="004F340E"/>
    <w:rsid w:val="004F42DA"/>
    <w:rsid w:val="004F44C8"/>
    <w:rsid w:val="004F458B"/>
    <w:rsid w:val="004F4899"/>
    <w:rsid w:val="004F5C06"/>
    <w:rsid w:val="004F6DDE"/>
    <w:rsid w:val="004F6FFD"/>
    <w:rsid w:val="00500107"/>
    <w:rsid w:val="00500790"/>
    <w:rsid w:val="00501CAA"/>
    <w:rsid w:val="00502B6D"/>
    <w:rsid w:val="00502C7F"/>
    <w:rsid w:val="00503568"/>
    <w:rsid w:val="00503575"/>
    <w:rsid w:val="005035A6"/>
    <w:rsid w:val="00503E6D"/>
    <w:rsid w:val="00504783"/>
    <w:rsid w:val="00505A0E"/>
    <w:rsid w:val="00505DF8"/>
    <w:rsid w:val="00506035"/>
    <w:rsid w:val="005065CB"/>
    <w:rsid w:val="00506B1A"/>
    <w:rsid w:val="00506F37"/>
    <w:rsid w:val="00507368"/>
    <w:rsid w:val="005075CE"/>
    <w:rsid w:val="00507C1B"/>
    <w:rsid w:val="00510352"/>
    <w:rsid w:val="00510898"/>
    <w:rsid w:val="00510940"/>
    <w:rsid w:val="005111EC"/>
    <w:rsid w:val="005112B4"/>
    <w:rsid w:val="00511690"/>
    <w:rsid w:val="00511A2A"/>
    <w:rsid w:val="00512E93"/>
    <w:rsid w:val="005141F8"/>
    <w:rsid w:val="00514200"/>
    <w:rsid w:val="005145B7"/>
    <w:rsid w:val="00514AAD"/>
    <w:rsid w:val="00514C08"/>
    <w:rsid w:val="00515A7A"/>
    <w:rsid w:val="00515D4E"/>
    <w:rsid w:val="00515FC4"/>
    <w:rsid w:val="005160BA"/>
    <w:rsid w:val="00516C79"/>
    <w:rsid w:val="0051741F"/>
    <w:rsid w:val="005176D3"/>
    <w:rsid w:val="00517D1A"/>
    <w:rsid w:val="00517DBD"/>
    <w:rsid w:val="005200E6"/>
    <w:rsid w:val="0052076D"/>
    <w:rsid w:val="00521557"/>
    <w:rsid w:val="0052169F"/>
    <w:rsid w:val="0052183F"/>
    <w:rsid w:val="0052280D"/>
    <w:rsid w:val="0052306B"/>
    <w:rsid w:val="00523648"/>
    <w:rsid w:val="0052366A"/>
    <w:rsid w:val="00523AA3"/>
    <w:rsid w:val="005240E2"/>
    <w:rsid w:val="005240FB"/>
    <w:rsid w:val="005243CD"/>
    <w:rsid w:val="00524C50"/>
    <w:rsid w:val="005250CE"/>
    <w:rsid w:val="005259A5"/>
    <w:rsid w:val="00525F92"/>
    <w:rsid w:val="00526773"/>
    <w:rsid w:val="0052717C"/>
    <w:rsid w:val="005272E0"/>
    <w:rsid w:val="0052784F"/>
    <w:rsid w:val="00527938"/>
    <w:rsid w:val="00527945"/>
    <w:rsid w:val="00527AD8"/>
    <w:rsid w:val="00527FE3"/>
    <w:rsid w:val="00530199"/>
    <w:rsid w:val="00530958"/>
    <w:rsid w:val="00530CF4"/>
    <w:rsid w:val="00531934"/>
    <w:rsid w:val="00531DA5"/>
    <w:rsid w:val="00531E5F"/>
    <w:rsid w:val="00531FD4"/>
    <w:rsid w:val="0053220C"/>
    <w:rsid w:val="0053226A"/>
    <w:rsid w:val="00532380"/>
    <w:rsid w:val="00532853"/>
    <w:rsid w:val="005328F0"/>
    <w:rsid w:val="00532AC8"/>
    <w:rsid w:val="0053364D"/>
    <w:rsid w:val="0053377B"/>
    <w:rsid w:val="00533974"/>
    <w:rsid w:val="00534ABE"/>
    <w:rsid w:val="00534BD4"/>
    <w:rsid w:val="00534C84"/>
    <w:rsid w:val="005353F3"/>
    <w:rsid w:val="005363CC"/>
    <w:rsid w:val="005363F2"/>
    <w:rsid w:val="005365A5"/>
    <w:rsid w:val="00536B6F"/>
    <w:rsid w:val="00536E84"/>
    <w:rsid w:val="00540A12"/>
    <w:rsid w:val="00540D8A"/>
    <w:rsid w:val="005415D2"/>
    <w:rsid w:val="0054170B"/>
    <w:rsid w:val="00541869"/>
    <w:rsid w:val="005418A5"/>
    <w:rsid w:val="00541B13"/>
    <w:rsid w:val="00541B8A"/>
    <w:rsid w:val="00541E09"/>
    <w:rsid w:val="00541F99"/>
    <w:rsid w:val="00542795"/>
    <w:rsid w:val="00542C77"/>
    <w:rsid w:val="00542CAD"/>
    <w:rsid w:val="0054386D"/>
    <w:rsid w:val="00543B11"/>
    <w:rsid w:val="00544932"/>
    <w:rsid w:val="00544CCD"/>
    <w:rsid w:val="00544EF2"/>
    <w:rsid w:val="00545112"/>
    <w:rsid w:val="0054580E"/>
    <w:rsid w:val="00545F1E"/>
    <w:rsid w:val="0054647E"/>
    <w:rsid w:val="00546814"/>
    <w:rsid w:val="00546BD1"/>
    <w:rsid w:val="00546CB4"/>
    <w:rsid w:val="0054766F"/>
    <w:rsid w:val="0055063F"/>
    <w:rsid w:val="00550A6A"/>
    <w:rsid w:val="00550C24"/>
    <w:rsid w:val="00550FA2"/>
    <w:rsid w:val="00551567"/>
    <w:rsid w:val="005531EE"/>
    <w:rsid w:val="00553723"/>
    <w:rsid w:val="00554302"/>
    <w:rsid w:val="005545FD"/>
    <w:rsid w:val="00554B5C"/>
    <w:rsid w:val="00555106"/>
    <w:rsid w:val="005559AE"/>
    <w:rsid w:val="005562B1"/>
    <w:rsid w:val="00556478"/>
    <w:rsid w:val="00556746"/>
    <w:rsid w:val="00556EE1"/>
    <w:rsid w:val="00557139"/>
    <w:rsid w:val="00557891"/>
    <w:rsid w:val="005601BB"/>
    <w:rsid w:val="005604F4"/>
    <w:rsid w:val="005616E6"/>
    <w:rsid w:val="00561E59"/>
    <w:rsid w:val="00562115"/>
    <w:rsid w:val="005624C5"/>
    <w:rsid w:val="005629ED"/>
    <w:rsid w:val="0056390A"/>
    <w:rsid w:val="00564359"/>
    <w:rsid w:val="0056531D"/>
    <w:rsid w:val="00565A29"/>
    <w:rsid w:val="00565B6D"/>
    <w:rsid w:val="00566411"/>
    <w:rsid w:val="00566537"/>
    <w:rsid w:val="00566DF7"/>
    <w:rsid w:val="005670FE"/>
    <w:rsid w:val="0057018E"/>
    <w:rsid w:val="00570F5A"/>
    <w:rsid w:val="0057116C"/>
    <w:rsid w:val="00572125"/>
    <w:rsid w:val="00572605"/>
    <w:rsid w:val="00572B85"/>
    <w:rsid w:val="00572C80"/>
    <w:rsid w:val="00572CA9"/>
    <w:rsid w:val="005739FF"/>
    <w:rsid w:val="00573A59"/>
    <w:rsid w:val="005740C6"/>
    <w:rsid w:val="00574F8E"/>
    <w:rsid w:val="00575135"/>
    <w:rsid w:val="005754D3"/>
    <w:rsid w:val="005755A8"/>
    <w:rsid w:val="005756B8"/>
    <w:rsid w:val="00575A4A"/>
    <w:rsid w:val="00576043"/>
    <w:rsid w:val="00576A8D"/>
    <w:rsid w:val="00577B2E"/>
    <w:rsid w:val="005806C3"/>
    <w:rsid w:val="00580D5C"/>
    <w:rsid w:val="00581886"/>
    <w:rsid w:val="00582007"/>
    <w:rsid w:val="005821C6"/>
    <w:rsid w:val="005821FC"/>
    <w:rsid w:val="00582959"/>
    <w:rsid w:val="00582E48"/>
    <w:rsid w:val="00583089"/>
    <w:rsid w:val="00584800"/>
    <w:rsid w:val="00585F19"/>
    <w:rsid w:val="00586076"/>
    <w:rsid w:val="00586196"/>
    <w:rsid w:val="005866F1"/>
    <w:rsid w:val="005868D9"/>
    <w:rsid w:val="00586CDC"/>
    <w:rsid w:val="00586D9B"/>
    <w:rsid w:val="005876FC"/>
    <w:rsid w:val="005878A9"/>
    <w:rsid w:val="00587D42"/>
    <w:rsid w:val="00590A74"/>
    <w:rsid w:val="00590B70"/>
    <w:rsid w:val="00591EDE"/>
    <w:rsid w:val="00592738"/>
    <w:rsid w:val="005929C6"/>
    <w:rsid w:val="00593736"/>
    <w:rsid w:val="00593794"/>
    <w:rsid w:val="0059399C"/>
    <w:rsid w:val="00593ADF"/>
    <w:rsid w:val="00593B9A"/>
    <w:rsid w:val="00593C82"/>
    <w:rsid w:val="00593DEA"/>
    <w:rsid w:val="0059406C"/>
    <w:rsid w:val="00594099"/>
    <w:rsid w:val="00594221"/>
    <w:rsid w:val="00595E62"/>
    <w:rsid w:val="0059602B"/>
    <w:rsid w:val="00596301"/>
    <w:rsid w:val="0059694D"/>
    <w:rsid w:val="00596B1C"/>
    <w:rsid w:val="00596C1A"/>
    <w:rsid w:val="00596D1E"/>
    <w:rsid w:val="00596D8B"/>
    <w:rsid w:val="005971E2"/>
    <w:rsid w:val="00597601"/>
    <w:rsid w:val="00597ED5"/>
    <w:rsid w:val="00597F2A"/>
    <w:rsid w:val="005A0415"/>
    <w:rsid w:val="005A0768"/>
    <w:rsid w:val="005A09EC"/>
    <w:rsid w:val="005A0CAE"/>
    <w:rsid w:val="005A131B"/>
    <w:rsid w:val="005A1AD3"/>
    <w:rsid w:val="005A1E6C"/>
    <w:rsid w:val="005A22B4"/>
    <w:rsid w:val="005A43BB"/>
    <w:rsid w:val="005A4AA4"/>
    <w:rsid w:val="005A52F1"/>
    <w:rsid w:val="005A58FD"/>
    <w:rsid w:val="005A6012"/>
    <w:rsid w:val="005A6222"/>
    <w:rsid w:val="005A623E"/>
    <w:rsid w:val="005A69BD"/>
    <w:rsid w:val="005A6F40"/>
    <w:rsid w:val="005A7824"/>
    <w:rsid w:val="005B16F6"/>
    <w:rsid w:val="005B288A"/>
    <w:rsid w:val="005B306F"/>
    <w:rsid w:val="005B34A1"/>
    <w:rsid w:val="005B41F1"/>
    <w:rsid w:val="005B47FC"/>
    <w:rsid w:val="005B4921"/>
    <w:rsid w:val="005B4AE6"/>
    <w:rsid w:val="005B5AAF"/>
    <w:rsid w:val="005B7429"/>
    <w:rsid w:val="005B775C"/>
    <w:rsid w:val="005B78F3"/>
    <w:rsid w:val="005B79C4"/>
    <w:rsid w:val="005B7B2A"/>
    <w:rsid w:val="005C0023"/>
    <w:rsid w:val="005C022E"/>
    <w:rsid w:val="005C0423"/>
    <w:rsid w:val="005C0824"/>
    <w:rsid w:val="005C0A56"/>
    <w:rsid w:val="005C0D7E"/>
    <w:rsid w:val="005C1772"/>
    <w:rsid w:val="005C1789"/>
    <w:rsid w:val="005C3106"/>
    <w:rsid w:val="005C4478"/>
    <w:rsid w:val="005C56CF"/>
    <w:rsid w:val="005C5FCF"/>
    <w:rsid w:val="005C64E8"/>
    <w:rsid w:val="005C6F62"/>
    <w:rsid w:val="005C7007"/>
    <w:rsid w:val="005C767D"/>
    <w:rsid w:val="005C7E0B"/>
    <w:rsid w:val="005C7F8A"/>
    <w:rsid w:val="005D002C"/>
    <w:rsid w:val="005D03E2"/>
    <w:rsid w:val="005D0623"/>
    <w:rsid w:val="005D0842"/>
    <w:rsid w:val="005D089F"/>
    <w:rsid w:val="005D0ADF"/>
    <w:rsid w:val="005D0B35"/>
    <w:rsid w:val="005D0B55"/>
    <w:rsid w:val="005D0D80"/>
    <w:rsid w:val="005D1043"/>
    <w:rsid w:val="005D15EA"/>
    <w:rsid w:val="005D16B1"/>
    <w:rsid w:val="005D1731"/>
    <w:rsid w:val="005D22B5"/>
    <w:rsid w:val="005D28C5"/>
    <w:rsid w:val="005D2CE4"/>
    <w:rsid w:val="005D4A7B"/>
    <w:rsid w:val="005D4B84"/>
    <w:rsid w:val="005D6476"/>
    <w:rsid w:val="005D6962"/>
    <w:rsid w:val="005D6D8A"/>
    <w:rsid w:val="005D7D76"/>
    <w:rsid w:val="005E052F"/>
    <w:rsid w:val="005E0549"/>
    <w:rsid w:val="005E05F0"/>
    <w:rsid w:val="005E08AD"/>
    <w:rsid w:val="005E08B6"/>
    <w:rsid w:val="005E12DC"/>
    <w:rsid w:val="005E19AB"/>
    <w:rsid w:val="005E1AE5"/>
    <w:rsid w:val="005E2F87"/>
    <w:rsid w:val="005E3D94"/>
    <w:rsid w:val="005E3F0F"/>
    <w:rsid w:val="005E450A"/>
    <w:rsid w:val="005E4737"/>
    <w:rsid w:val="005E5073"/>
    <w:rsid w:val="005E5DF2"/>
    <w:rsid w:val="005E5F9E"/>
    <w:rsid w:val="005E6B88"/>
    <w:rsid w:val="005E6C22"/>
    <w:rsid w:val="005E704D"/>
    <w:rsid w:val="005E7491"/>
    <w:rsid w:val="005E7909"/>
    <w:rsid w:val="005E7DA9"/>
    <w:rsid w:val="005E7EBF"/>
    <w:rsid w:val="005E7F28"/>
    <w:rsid w:val="005F0352"/>
    <w:rsid w:val="005F17A6"/>
    <w:rsid w:val="005F25FB"/>
    <w:rsid w:val="005F2C94"/>
    <w:rsid w:val="005F3456"/>
    <w:rsid w:val="005F372A"/>
    <w:rsid w:val="005F3BF6"/>
    <w:rsid w:val="005F3D9F"/>
    <w:rsid w:val="005F40A7"/>
    <w:rsid w:val="005F423E"/>
    <w:rsid w:val="005F4CCD"/>
    <w:rsid w:val="005F5822"/>
    <w:rsid w:val="005F61FF"/>
    <w:rsid w:val="005F65D2"/>
    <w:rsid w:val="005F692E"/>
    <w:rsid w:val="005F6D27"/>
    <w:rsid w:val="005F72AA"/>
    <w:rsid w:val="006000D8"/>
    <w:rsid w:val="006000E6"/>
    <w:rsid w:val="0060047C"/>
    <w:rsid w:val="00601D06"/>
    <w:rsid w:val="00601D4C"/>
    <w:rsid w:val="0060250E"/>
    <w:rsid w:val="00602B7A"/>
    <w:rsid w:val="00602C2A"/>
    <w:rsid w:val="00603734"/>
    <w:rsid w:val="006037D4"/>
    <w:rsid w:val="00603C40"/>
    <w:rsid w:val="00603E43"/>
    <w:rsid w:val="006044A3"/>
    <w:rsid w:val="00604A76"/>
    <w:rsid w:val="0060508B"/>
    <w:rsid w:val="0060548C"/>
    <w:rsid w:val="006059D2"/>
    <w:rsid w:val="00605A86"/>
    <w:rsid w:val="00605C2D"/>
    <w:rsid w:val="00605DC5"/>
    <w:rsid w:val="00606BD4"/>
    <w:rsid w:val="006077A0"/>
    <w:rsid w:val="00607DD1"/>
    <w:rsid w:val="00610278"/>
    <w:rsid w:val="006105B0"/>
    <w:rsid w:val="00610F4D"/>
    <w:rsid w:val="00611332"/>
    <w:rsid w:val="006116A4"/>
    <w:rsid w:val="006119D4"/>
    <w:rsid w:val="006122C2"/>
    <w:rsid w:val="006125CE"/>
    <w:rsid w:val="00612668"/>
    <w:rsid w:val="006126ED"/>
    <w:rsid w:val="006131B2"/>
    <w:rsid w:val="00613A5F"/>
    <w:rsid w:val="00613CAE"/>
    <w:rsid w:val="00615A89"/>
    <w:rsid w:val="00615C34"/>
    <w:rsid w:val="00615D15"/>
    <w:rsid w:val="00615FC7"/>
    <w:rsid w:val="006165B2"/>
    <w:rsid w:val="00616A5F"/>
    <w:rsid w:val="0061715F"/>
    <w:rsid w:val="00617474"/>
    <w:rsid w:val="006178D0"/>
    <w:rsid w:val="00617DD9"/>
    <w:rsid w:val="00620582"/>
    <w:rsid w:val="006206C7"/>
    <w:rsid w:val="00620D28"/>
    <w:rsid w:val="00620F1F"/>
    <w:rsid w:val="006210E9"/>
    <w:rsid w:val="0062192D"/>
    <w:rsid w:val="00621A33"/>
    <w:rsid w:val="00622064"/>
    <w:rsid w:val="00622929"/>
    <w:rsid w:val="00622C36"/>
    <w:rsid w:val="006230DC"/>
    <w:rsid w:val="0062340F"/>
    <w:rsid w:val="00623518"/>
    <w:rsid w:val="006236B7"/>
    <w:rsid w:val="00623712"/>
    <w:rsid w:val="00623F3E"/>
    <w:rsid w:val="00623FEC"/>
    <w:rsid w:val="00624B64"/>
    <w:rsid w:val="00624D2E"/>
    <w:rsid w:val="00624EAC"/>
    <w:rsid w:val="00625BAB"/>
    <w:rsid w:val="00625FC6"/>
    <w:rsid w:val="00626024"/>
    <w:rsid w:val="00626046"/>
    <w:rsid w:val="006260A2"/>
    <w:rsid w:val="00626161"/>
    <w:rsid w:val="0062618B"/>
    <w:rsid w:val="0062637D"/>
    <w:rsid w:val="006265F4"/>
    <w:rsid w:val="00626734"/>
    <w:rsid w:val="0062691F"/>
    <w:rsid w:val="00626998"/>
    <w:rsid w:val="00627010"/>
    <w:rsid w:val="00627CD9"/>
    <w:rsid w:val="006300C0"/>
    <w:rsid w:val="00630227"/>
    <w:rsid w:val="006303FA"/>
    <w:rsid w:val="00630706"/>
    <w:rsid w:val="00630919"/>
    <w:rsid w:val="00630E07"/>
    <w:rsid w:val="00631468"/>
    <w:rsid w:val="00631AD4"/>
    <w:rsid w:val="006325E1"/>
    <w:rsid w:val="006337CF"/>
    <w:rsid w:val="006337F9"/>
    <w:rsid w:val="00633A9D"/>
    <w:rsid w:val="00633D81"/>
    <w:rsid w:val="00634B7D"/>
    <w:rsid w:val="00635B05"/>
    <w:rsid w:val="00635CB6"/>
    <w:rsid w:val="00635D8D"/>
    <w:rsid w:val="006365B1"/>
    <w:rsid w:val="006367F5"/>
    <w:rsid w:val="006372BB"/>
    <w:rsid w:val="006375C9"/>
    <w:rsid w:val="00637896"/>
    <w:rsid w:val="00637FD2"/>
    <w:rsid w:val="006406AE"/>
    <w:rsid w:val="00640860"/>
    <w:rsid w:val="006410DE"/>
    <w:rsid w:val="006412B6"/>
    <w:rsid w:val="00641795"/>
    <w:rsid w:val="00641FBC"/>
    <w:rsid w:val="00641FDF"/>
    <w:rsid w:val="0064214B"/>
    <w:rsid w:val="00642599"/>
    <w:rsid w:val="00642DE2"/>
    <w:rsid w:val="00643057"/>
    <w:rsid w:val="00643830"/>
    <w:rsid w:val="0064384F"/>
    <w:rsid w:val="00643EEE"/>
    <w:rsid w:val="00644367"/>
    <w:rsid w:val="0064465E"/>
    <w:rsid w:val="00644B62"/>
    <w:rsid w:val="00644D76"/>
    <w:rsid w:val="00645065"/>
    <w:rsid w:val="006454D2"/>
    <w:rsid w:val="0064562C"/>
    <w:rsid w:val="00645682"/>
    <w:rsid w:val="00645806"/>
    <w:rsid w:val="00645D08"/>
    <w:rsid w:val="00646387"/>
    <w:rsid w:val="00646429"/>
    <w:rsid w:val="00647219"/>
    <w:rsid w:val="006479C4"/>
    <w:rsid w:val="00647FE6"/>
    <w:rsid w:val="00650075"/>
    <w:rsid w:val="00650093"/>
    <w:rsid w:val="006501F4"/>
    <w:rsid w:val="00650416"/>
    <w:rsid w:val="006507C5"/>
    <w:rsid w:val="00650C29"/>
    <w:rsid w:val="00650F39"/>
    <w:rsid w:val="00652629"/>
    <w:rsid w:val="00652D61"/>
    <w:rsid w:val="006539A5"/>
    <w:rsid w:val="00653E97"/>
    <w:rsid w:val="00654010"/>
    <w:rsid w:val="00654082"/>
    <w:rsid w:val="00654529"/>
    <w:rsid w:val="00654611"/>
    <w:rsid w:val="006546B6"/>
    <w:rsid w:val="00655111"/>
    <w:rsid w:val="0065531B"/>
    <w:rsid w:val="00655CD3"/>
    <w:rsid w:val="006568F9"/>
    <w:rsid w:val="00656B55"/>
    <w:rsid w:val="00657751"/>
    <w:rsid w:val="006579DA"/>
    <w:rsid w:val="00657D90"/>
    <w:rsid w:val="00660F9D"/>
    <w:rsid w:val="006620A7"/>
    <w:rsid w:val="006628CA"/>
    <w:rsid w:val="0066291F"/>
    <w:rsid w:val="006639C8"/>
    <w:rsid w:val="00663C7E"/>
    <w:rsid w:val="006643B4"/>
    <w:rsid w:val="006645C0"/>
    <w:rsid w:val="0066486B"/>
    <w:rsid w:val="00665D31"/>
    <w:rsid w:val="00665FC4"/>
    <w:rsid w:val="00666954"/>
    <w:rsid w:val="00667388"/>
    <w:rsid w:val="006673CB"/>
    <w:rsid w:val="006675D1"/>
    <w:rsid w:val="00667AE6"/>
    <w:rsid w:val="00667BE6"/>
    <w:rsid w:val="006706A3"/>
    <w:rsid w:val="00670B8A"/>
    <w:rsid w:val="0067141F"/>
    <w:rsid w:val="00671542"/>
    <w:rsid w:val="00671C9F"/>
    <w:rsid w:val="00672141"/>
    <w:rsid w:val="006725CF"/>
    <w:rsid w:val="0067269B"/>
    <w:rsid w:val="00672A0A"/>
    <w:rsid w:val="00672AA3"/>
    <w:rsid w:val="0067311D"/>
    <w:rsid w:val="0067339C"/>
    <w:rsid w:val="00673C4C"/>
    <w:rsid w:val="00673ED9"/>
    <w:rsid w:val="006747B6"/>
    <w:rsid w:val="00674C1F"/>
    <w:rsid w:val="00675285"/>
    <w:rsid w:val="00675B57"/>
    <w:rsid w:val="00676DEF"/>
    <w:rsid w:val="00677148"/>
    <w:rsid w:val="00677241"/>
    <w:rsid w:val="006772FB"/>
    <w:rsid w:val="00677348"/>
    <w:rsid w:val="0067785D"/>
    <w:rsid w:val="00680041"/>
    <w:rsid w:val="006805A4"/>
    <w:rsid w:val="006806F8"/>
    <w:rsid w:val="00680B9A"/>
    <w:rsid w:val="00681835"/>
    <w:rsid w:val="00681A2E"/>
    <w:rsid w:val="00681A6D"/>
    <w:rsid w:val="00681D3D"/>
    <w:rsid w:val="00681F45"/>
    <w:rsid w:val="00682B57"/>
    <w:rsid w:val="00683345"/>
    <w:rsid w:val="0068368F"/>
    <w:rsid w:val="006845C1"/>
    <w:rsid w:val="00684BA4"/>
    <w:rsid w:val="00684C66"/>
    <w:rsid w:val="00684C70"/>
    <w:rsid w:val="006850BF"/>
    <w:rsid w:val="006852AB"/>
    <w:rsid w:val="00685423"/>
    <w:rsid w:val="00685BDE"/>
    <w:rsid w:val="00686031"/>
    <w:rsid w:val="006862AE"/>
    <w:rsid w:val="0068760E"/>
    <w:rsid w:val="006876A0"/>
    <w:rsid w:val="006905F3"/>
    <w:rsid w:val="006908C3"/>
    <w:rsid w:val="00691241"/>
    <w:rsid w:val="00691334"/>
    <w:rsid w:val="00691C7D"/>
    <w:rsid w:val="00691EA4"/>
    <w:rsid w:val="006932FC"/>
    <w:rsid w:val="006932FE"/>
    <w:rsid w:val="00694698"/>
    <w:rsid w:val="006948CC"/>
    <w:rsid w:val="00694C17"/>
    <w:rsid w:val="00695250"/>
    <w:rsid w:val="00695272"/>
    <w:rsid w:val="00695515"/>
    <w:rsid w:val="00696270"/>
    <w:rsid w:val="00696380"/>
    <w:rsid w:val="006965FA"/>
    <w:rsid w:val="006969AA"/>
    <w:rsid w:val="00696DC0"/>
    <w:rsid w:val="00696F47"/>
    <w:rsid w:val="00697F26"/>
    <w:rsid w:val="006A0463"/>
    <w:rsid w:val="006A0E18"/>
    <w:rsid w:val="006A1A0F"/>
    <w:rsid w:val="006A1A3F"/>
    <w:rsid w:val="006A1B6E"/>
    <w:rsid w:val="006A1D5A"/>
    <w:rsid w:val="006A207F"/>
    <w:rsid w:val="006A22BE"/>
    <w:rsid w:val="006A230D"/>
    <w:rsid w:val="006A26D1"/>
    <w:rsid w:val="006A2F9B"/>
    <w:rsid w:val="006A31C5"/>
    <w:rsid w:val="006A3469"/>
    <w:rsid w:val="006A3ABC"/>
    <w:rsid w:val="006A3EE0"/>
    <w:rsid w:val="006A47F4"/>
    <w:rsid w:val="006A5E03"/>
    <w:rsid w:val="006A65FD"/>
    <w:rsid w:val="006A69E7"/>
    <w:rsid w:val="006A6BCC"/>
    <w:rsid w:val="006A70EC"/>
    <w:rsid w:val="006A7714"/>
    <w:rsid w:val="006B1151"/>
    <w:rsid w:val="006B14AE"/>
    <w:rsid w:val="006B1ED3"/>
    <w:rsid w:val="006B210F"/>
    <w:rsid w:val="006B28FF"/>
    <w:rsid w:val="006B2B35"/>
    <w:rsid w:val="006B2B3D"/>
    <w:rsid w:val="006B2F63"/>
    <w:rsid w:val="006B3007"/>
    <w:rsid w:val="006B35B9"/>
    <w:rsid w:val="006B3BF1"/>
    <w:rsid w:val="006B4208"/>
    <w:rsid w:val="006B494E"/>
    <w:rsid w:val="006B4A01"/>
    <w:rsid w:val="006B4A7D"/>
    <w:rsid w:val="006B5AE2"/>
    <w:rsid w:val="006B6110"/>
    <w:rsid w:val="006B6281"/>
    <w:rsid w:val="006B6288"/>
    <w:rsid w:val="006B64E2"/>
    <w:rsid w:val="006B72BD"/>
    <w:rsid w:val="006B7701"/>
    <w:rsid w:val="006B7DF5"/>
    <w:rsid w:val="006B7FA7"/>
    <w:rsid w:val="006C067D"/>
    <w:rsid w:val="006C0E02"/>
    <w:rsid w:val="006C1A5D"/>
    <w:rsid w:val="006C293A"/>
    <w:rsid w:val="006C29EE"/>
    <w:rsid w:val="006C2B17"/>
    <w:rsid w:val="006C3FB9"/>
    <w:rsid w:val="006C4157"/>
    <w:rsid w:val="006C49DF"/>
    <w:rsid w:val="006C4CB5"/>
    <w:rsid w:val="006C4CFE"/>
    <w:rsid w:val="006C5094"/>
    <w:rsid w:val="006C5829"/>
    <w:rsid w:val="006C582B"/>
    <w:rsid w:val="006C70C9"/>
    <w:rsid w:val="006C7631"/>
    <w:rsid w:val="006C767C"/>
    <w:rsid w:val="006C7850"/>
    <w:rsid w:val="006C79EE"/>
    <w:rsid w:val="006C7C88"/>
    <w:rsid w:val="006D05BC"/>
    <w:rsid w:val="006D07A7"/>
    <w:rsid w:val="006D081F"/>
    <w:rsid w:val="006D1104"/>
    <w:rsid w:val="006D1A0B"/>
    <w:rsid w:val="006D1A9C"/>
    <w:rsid w:val="006D1C44"/>
    <w:rsid w:val="006D2702"/>
    <w:rsid w:val="006D2718"/>
    <w:rsid w:val="006D3859"/>
    <w:rsid w:val="006D3D13"/>
    <w:rsid w:val="006D3DF4"/>
    <w:rsid w:val="006D3E98"/>
    <w:rsid w:val="006D4CDE"/>
    <w:rsid w:val="006D5453"/>
    <w:rsid w:val="006D5790"/>
    <w:rsid w:val="006D5AB6"/>
    <w:rsid w:val="006D6A4E"/>
    <w:rsid w:val="006D7083"/>
    <w:rsid w:val="006D764E"/>
    <w:rsid w:val="006D7C11"/>
    <w:rsid w:val="006E1563"/>
    <w:rsid w:val="006E1A0E"/>
    <w:rsid w:val="006E1B38"/>
    <w:rsid w:val="006E208E"/>
    <w:rsid w:val="006E2F3A"/>
    <w:rsid w:val="006E32B0"/>
    <w:rsid w:val="006E3310"/>
    <w:rsid w:val="006E3B0E"/>
    <w:rsid w:val="006E3EC0"/>
    <w:rsid w:val="006E3FD5"/>
    <w:rsid w:val="006E4291"/>
    <w:rsid w:val="006E5FD1"/>
    <w:rsid w:val="006E60F8"/>
    <w:rsid w:val="006E669B"/>
    <w:rsid w:val="006F0251"/>
    <w:rsid w:val="006F0C53"/>
    <w:rsid w:val="006F1677"/>
    <w:rsid w:val="006F227A"/>
    <w:rsid w:val="006F33E3"/>
    <w:rsid w:val="006F3A3C"/>
    <w:rsid w:val="006F40A3"/>
    <w:rsid w:val="006F428A"/>
    <w:rsid w:val="006F48AC"/>
    <w:rsid w:val="006F4959"/>
    <w:rsid w:val="006F4D72"/>
    <w:rsid w:val="006F4E80"/>
    <w:rsid w:val="006F4FDE"/>
    <w:rsid w:val="006F514B"/>
    <w:rsid w:val="006F515F"/>
    <w:rsid w:val="006F5C38"/>
    <w:rsid w:val="006F5DC1"/>
    <w:rsid w:val="006F6022"/>
    <w:rsid w:val="006F6881"/>
    <w:rsid w:val="006F6987"/>
    <w:rsid w:val="006F7289"/>
    <w:rsid w:val="006F77C6"/>
    <w:rsid w:val="00701BEB"/>
    <w:rsid w:val="007022CC"/>
    <w:rsid w:val="0070257E"/>
    <w:rsid w:val="007029E9"/>
    <w:rsid w:val="00702D73"/>
    <w:rsid w:val="00702EF7"/>
    <w:rsid w:val="00703210"/>
    <w:rsid w:val="00703DE2"/>
    <w:rsid w:val="00703E83"/>
    <w:rsid w:val="007044D9"/>
    <w:rsid w:val="00704CEB"/>
    <w:rsid w:val="007051C9"/>
    <w:rsid w:val="0070520F"/>
    <w:rsid w:val="00706385"/>
    <w:rsid w:val="007076DA"/>
    <w:rsid w:val="0071006B"/>
    <w:rsid w:val="0071095A"/>
    <w:rsid w:val="0071096A"/>
    <w:rsid w:val="007117FA"/>
    <w:rsid w:val="0071202E"/>
    <w:rsid w:val="0071269D"/>
    <w:rsid w:val="0071281A"/>
    <w:rsid w:val="00712A1A"/>
    <w:rsid w:val="00713E0E"/>
    <w:rsid w:val="00713F4C"/>
    <w:rsid w:val="00713F87"/>
    <w:rsid w:val="00715B8A"/>
    <w:rsid w:val="0071613D"/>
    <w:rsid w:val="007162CE"/>
    <w:rsid w:val="0071670C"/>
    <w:rsid w:val="007175A0"/>
    <w:rsid w:val="00717616"/>
    <w:rsid w:val="007176FA"/>
    <w:rsid w:val="0072015B"/>
    <w:rsid w:val="0072089E"/>
    <w:rsid w:val="00720E54"/>
    <w:rsid w:val="007212FB"/>
    <w:rsid w:val="0072176C"/>
    <w:rsid w:val="00722451"/>
    <w:rsid w:val="00722AA3"/>
    <w:rsid w:val="00722BB7"/>
    <w:rsid w:val="00722C13"/>
    <w:rsid w:val="00723393"/>
    <w:rsid w:val="00723904"/>
    <w:rsid w:val="00723EC4"/>
    <w:rsid w:val="00725CE2"/>
    <w:rsid w:val="007269B4"/>
    <w:rsid w:val="00726C82"/>
    <w:rsid w:val="00726E06"/>
    <w:rsid w:val="007271BF"/>
    <w:rsid w:val="00727D05"/>
    <w:rsid w:val="00727DA8"/>
    <w:rsid w:val="00727FBF"/>
    <w:rsid w:val="0073035D"/>
    <w:rsid w:val="0073080B"/>
    <w:rsid w:val="007314B4"/>
    <w:rsid w:val="00731529"/>
    <w:rsid w:val="007317B3"/>
    <w:rsid w:val="007319AE"/>
    <w:rsid w:val="00731B91"/>
    <w:rsid w:val="0073224E"/>
    <w:rsid w:val="00733545"/>
    <w:rsid w:val="00733B58"/>
    <w:rsid w:val="0073414E"/>
    <w:rsid w:val="0073460F"/>
    <w:rsid w:val="007347EB"/>
    <w:rsid w:val="00734882"/>
    <w:rsid w:val="00734EC7"/>
    <w:rsid w:val="00735007"/>
    <w:rsid w:val="0073563A"/>
    <w:rsid w:val="007357CA"/>
    <w:rsid w:val="00736844"/>
    <w:rsid w:val="007379E1"/>
    <w:rsid w:val="00737BB7"/>
    <w:rsid w:val="00737E8B"/>
    <w:rsid w:val="00740126"/>
    <w:rsid w:val="00741699"/>
    <w:rsid w:val="00742E23"/>
    <w:rsid w:val="00743D10"/>
    <w:rsid w:val="00744C25"/>
    <w:rsid w:val="0074525E"/>
    <w:rsid w:val="00745D57"/>
    <w:rsid w:val="007462A5"/>
    <w:rsid w:val="00746396"/>
    <w:rsid w:val="00746619"/>
    <w:rsid w:val="00747A22"/>
    <w:rsid w:val="00751016"/>
    <w:rsid w:val="00751137"/>
    <w:rsid w:val="00752471"/>
    <w:rsid w:val="00752DD3"/>
    <w:rsid w:val="007531FD"/>
    <w:rsid w:val="007537C2"/>
    <w:rsid w:val="007538D2"/>
    <w:rsid w:val="00754376"/>
    <w:rsid w:val="0075447B"/>
    <w:rsid w:val="00755342"/>
    <w:rsid w:val="00755BF8"/>
    <w:rsid w:val="00755D54"/>
    <w:rsid w:val="00755E81"/>
    <w:rsid w:val="007565C4"/>
    <w:rsid w:val="00756BF5"/>
    <w:rsid w:val="00756D3E"/>
    <w:rsid w:val="007571CA"/>
    <w:rsid w:val="0076003A"/>
    <w:rsid w:val="00760173"/>
    <w:rsid w:val="00760210"/>
    <w:rsid w:val="00760D53"/>
    <w:rsid w:val="00761430"/>
    <w:rsid w:val="00761C9C"/>
    <w:rsid w:val="00762526"/>
    <w:rsid w:val="007639D9"/>
    <w:rsid w:val="00763F97"/>
    <w:rsid w:val="00764176"/>
    <w:rsid w:val="00764219"/>
    <w:rsid w:val="00764B0C"/>
    <w:rsid w:val="00764B7E"/>
    <w:rsid w:val="00764C7D"/>
    <w:rsid w:val="007650CA"/>
    <w:rsid w:val="007650DF"/>
    <w:rsid w:val="0076546A"/>
    <w:rsid w:val="00765C94"/>
    <w:rsid w:val="00765ED5"/>
    <w:rsid w:val="00765FA8"/>
    <w:rsid w:val="007663C3"/>
    <w:rsid w:val="007663D8"/>
    <w:rsid w:val="00766E6E"/>
    <w:rsid w:val="007671B3"/>
    <w:rsid w:val="007678F1"/>
    <w:rsid w:val="00767A89"/>
    <w:rsid w:val="00767BBF"/>
    <w:rsid w:val="007701FE"/>
    <w:rsid w:val="00770201"/>
    <w:rsid w:val="00770A47"/>
    <w:rsid w:val="00771033"/>
    <w:rsid w:val="007721F7"/>
    <w:rsid w:val="00772532"/>
    <w:rsid w:val="00773073"/>
    <w:rsid w:val="00773106"/>
    <w:rsid w:val="007738A5"/>
    <w:rsid w:val="00773B5A"/>
    <w:rsid w:val="00773DEA"/>
    <w:rsid w:val="00773ED5"/>
    <w:rsid w:val="00773FE9"/>
    <w:rsid w:val="007744DB"/>
    <w:rsid w:val="0077566A"/>
    <w:rsid w:val="007758D7"/>
    <w:rsid w:val="00776A27"/>
    <w:rsid w:val="00776BAC"/>
    <w:rsid w:val="00776D08"/>
    <w:rsid w:val="00777BB7"/>
    <w:rsid w:val="0078024D"/>
    <w:rsid w:val="00780311"/>
    <w:rsid w:val="00780935"/>
    <w:rsid w:val="00781473"/>
    <w:rsid w:val="00782424"/>
    <w:rsid w:val="007827CC"/>
    <w:rsid w:val="0078488B"/>
    <w:rsid w:val="007848A9"/>
    <w:rsid w:val="007849AF"/>
    <w:rsid w:val="007849CD"/>
    <w:rsid w:val="007859A8"/>
    <w:rsid w:val="00785C4B"/>
    <w:rsid w:val="00786151"/>
    <w:rsid w:val="00786321"/>
    <w:rsid w:val="00786878"/>
    <w:rsid w:val="007868A1"/>
    <w:rsid w:val="007871B9"/>
    <w:rsid w:val="007879D0"/>
    <w:rsid w:val="007900FC"/>
    <w:rsid w:val="0079039B"/>
    <w:rsid w:val="00790519"/>
    <w:rsid w:val="0079149E"/>
    <w:rsid w:val="00791984"/>
    <w:rsid w:val="00791F12"/>
    <w:rsid w:val="00791FA7"/>
    <w:rsid w:val="007922E2"/>
    <w:rsid w:val="00792CFA"/>
    <w:rsid w:val="00793358"/>
    <w:rsid w:val="007938A9"/>
    <w:rsid w:val="00793C49"/>
    <w:rsid w:val="0079404A"/>
    <w:rsid w:val="0079432B"/>
    <w:rsid w:val="007955BA"/>
    <w:rsid w:val="00795D67"/>
    <w:rsid w:val="00795E6F"/>
    <w:rsid w:val="00796074"/>
    <w:rsid w:val="00797972"/>
    <w:rsid w:val="007A0EB8"/>
    <w:rsid w:val="007A1876"/>
    <w:rsid w:val="007A2AFB"/>
    <w:rsid w:val="007A2C6D"/>
    <w:rsid w:val="007A2E68"/>
    <w:rsid w:val="007A3938"/>
    <w:rsid w:val="007A3B4C"/>
    <w:rsid w:val="007A3EED"/>
    <w:rsid w:val="007A4069"/>
    <w:rsid w:val="007A40EE"/>
    <w:rsid w:val="007A4B8A"/>
    <w:rsid w:val="007A5114"/>
    <w:rsid w:val="007A55F6"/>
    <w:rsid w:val="007A56E5"/>
    <w:rsid w:val="007A6166"/>
    <w:rsid w:val="007A6B55"/>
    <w:rsid w:val="007A7041"/>
    <w:rsid w:val="007A75BA"/>
    <w:rsid w:val="007A770B"/>
    <w:rsid w:val="007B10FA"/>
    <w:rsid w:val="007B140B"/>
    <w:rsid w:val="007B1AA7"/>
    <w:rsid w:val="007B2032"/>
    <w:rsid w:val="007B26F7"/>
    <w:rsid w:val="007B2A85"/>
    <w:rsid w:val="007B2B1E"/>
    <w:rsid w:val="007B2D82"/>
    <w:rsid w:val="007B320A"/>
    <w:rsid w:val="007B42E5"/>
    <w:rsid w:val="007B4780"/>
    <w:rsid w:val="007B4B3D"/>
    <w:rsid w:val="007B4B99"/>
    <w:rsid w:val="007B4EBE"/>
    <w:rsid w:val="007B5017"/>
    <w:rsid w:val="007B5413"/>
    <w:rsid w:val="007B56E9"/>
    <w:rsid w:val="007B5C66"/>
    <w:rsid w:val="007B5C9D"/>
    <w:rsid w:val="007B5F61"/>
    <w:rsid w:val="007B6055"/>
    <w:rsid w:val="007B6171"/>
    <w:rsid w:val="007B6207"/>
    <w:rsid w:val="007B6892"/>
    <w:rsid w:val="007B75F5"/>
    <w:rsid w:val="007C05B1"/>
    <w:rsid w:val="007C090A"/>
    <w:rsid w:val="007C0A70"/>
    <w:rsid w:val="007C0F1E"/>
    <w:rsid w:val="007C15C9"/>
    <w:rsid w:val="007C235E"/>
    <w:rsid w:val="007C25F4"/>
    <w:rsid w:val="007C2894"/>
    <w:rsid w:val="007C29E3"/>
    <w:rsid w:val="007C303C"/>
    <w:rsid w:val="007C3327"/>
    <w:rsid w:val="007C3807"/>
    <w:rsid w:val="007C3C23"/>
    <w:rsid w:val="007C48C4"/>
    <w:rsid w:val="007C4A3E"/>
    <w:rsid w:val="007C53CE"/>
    <w:rsid w:val="007C5D0A"/>
    <w:rsid w:val="007C6D2D"/>
    <w:rsid w:val="007C6E19"/>
    <w:rsid w:val="007C7403"/>
    <w:rsid w:val="007C78AF"/>
    <w:rsid w:val="007C7EA2"/>
    <w:rsid w:val="007D01F3"/>
    <w:rsid w:val="007D08B2"/>
    <w:rsid w:val="007D1611"/>
    <w:rsid w:val="007D2023"/>
    <w:rsid w:val="007D2BB1"/>
    <w:rsid w:val="007D2E02"/>
    <w:rsid w:val="007D3175"/>
    <w:rsid w:val="007D38E8"/>
    <w:rsid w:val="007D4564"/>
    <w:rsid w:val="007D4B38"/>
    <w:rsid w:val="007D5272"/>
    <w:rsid w:val="007D58F8"/>
    <w:rsid w:val="007D5A52"/>
    <w:rsid w:val="007D5E89"/>
    <w:rsid w:val="007D6BD5"/>
    <w:rsid w:val="007D7376"/>
    <w:rsid w:val="007D7962"/>
    <w:rsid w:val="007E0257"/>
    <w:rsid w:val="007E0946"/>
    <w:rsid w:val="007E0DE4"/>
    <w:rsid w:val="007E14D5"/>
    <w:rsid w:val="007E152B"/>
    <w:rsid w:val="007E16AD"/>
    <w:rsid w:val="007E1765"/>
    <w:rsid w:val="007E198E"/>
    <w:rsid w:val="007E1B9B"/>
    <w:rsid w:val="007E1BDC"/>
    <w:rsid w:val="007E1F3E"/>
    <w:rsid w:val="007E2E8B"/>
    <w:rsid w:val="007E3E75"/>
    <w:rsid w:val="007E5462"/>
    <w:rsid w:val="007E5AFC"/>
    <w:rsid w:val="007E60BB"/>
    <w:rsid w:val="007E6840"/>
    <w:rsid w:val="007E6D26"/>
    <w:rsid w:val="007E6E9D"/>
    <w:rsid w:val="007E7344"/>
    <w:rsid w:val="007E738D"/>
    <w:rsid w:val="007E76DD"/>
    <w:rsid w:val="007E7AB5"/>
    <w:rsid w:val="007E7F7C"/>
    <w:rsid w:val="007F0357"/>
    <w:rsid w:val="007F086A"/>
    <w:rsid w:val="007F0E3F"/>
    <w:rsid w:val="007F18F1"/>
    <w:rsid w:val="007F1CBC"/>
    <w:rsid w:val="007F1E16"/>
    <w:rsid w:val="007F1EDD"/>
    <w:rsid w:val="007F2947"/>
    <w:rsid w:val="007F2DA4"/>
    <w:rsid w:val="007F3855"/>
    <w:rsid w:val="007F3B6F"/>
    <w:rsid w:val="007F5E61"/>
    <w:rsid w:val="007F5EC9"/>
    <w:rsid w:val="007F6221"/>
    <w:rsid w:val="007F692B"/>
    <w:rsid w:val="007F6951"/>
    <w:rsid w:val="007F7547"/>
    <w:rsid w:val="00800765"/>
    <w:rsid w:val="00800AF5"/>
    <w:rsid w:val="00800E4F"/>
    <w:rsid w:val="0080188B"/>
    <w:rsid w:val="00802446"/>
    <w:rsid w:val="00802887"/>
    <w:rsid w:val="00802D23"/>
    <w:rsid w:val="0080341C"/>
    <w:rsid w:val="00803841"/>
    <w:rsid w:val="00803DF8"/>
    <w:rsid w:val="0080461E"/>
    <w:rsid w:val="0080481B"/>
    <w:rsid w:val="0080539E"/>
    <w:rsid w:val="00805781"/>
    <w:rsid w:val="00805950"/>
    <w:rsid w:val="0080615A"/>
    <w:rsid w:val="0080632F"/>
    <w:rsid w:val="00806DD9"/>
    <w:rsid w:val="00807C9E"/>
    <w:rsid w:val="00810194"/>
    <w:rsid w:val="00810864"/>
    <w:rsid w:val="00810D95"/>
    <w:rsid w:val="00810F6F"/>
    <w:rsid w:val="008118AA"/>
    <w:rsid w:val="00811A10"/>
    <w:rsid w:val="00811D18"/>
    <w:rsid w:val="0081206B"/>
    <w:rsid w:val="008122B4"/>
    <w:rsid w:val="008123E5"/>
    <w:rsid w:val="00812B85"/>
    <w:rsid w:val="00813711"/>
    <w:rsid w:val="00814374"/>
    <w:rsid w:val="008145E6"/>
    <w:rsid w:val="00814858"/>
    <w:rsid w:val="00814DE0"/>
    <w:rsid w:val="00815B88"/>
    <w:rsid w:val="00815E1E"/>
    <w:rsid w:val="008164C2"/>
    <w:rsid w:val="00816BF4"/>
    <w:rsid w:val="00816E8A"/>
    <w:rsid w:val="008176F5"/>
    <w:rsid w:val="00817A1E"/>
    <w:rsid w:val="00817C42"/>
    <w:rsid w:val="00817DFE"/>
    <w:rsid w:val="00817F74"/>
    <w:rsid w:val="008200C2"/>
    <w:rsid w:val="00820688"/>
    <w:rsid w:val="0082069F"/>
    <w:rsid w:val="00820D3E"/>
    <w:rsid w:val="00820D7D"/>
    <w:rsid w:val="00820DE1"/>
    <w:rsid w:val="00821A69"/>
    <w:rsid w:val="00821D74"/>
    <w:rsid w:val="00822267"/>
    <w:rsid w:val="008225C1"/>
    <w:rsid w:val="00822D6D"/>
    <w:rsid w:val="00823E49"/>
    <w:rsid w:val="0082575A"/>
    <w:rsid w:val="00825877"/>
    <w:rsid w:val="00825B8D"/>
    <w:rsid w:val="00825D28"/>
    <w:rsid w:val="008268FD"/>
    <w:rsid w:val="00826D54"/>
    <w:rsid w:val="00827872"/>
    <w:rsid w:val="008278A0"/>
    <w:rsid w:val="00827CD2"/>
    <w:rsid w:val="008304AB"/>
    <w:rsid w:val="008304D8"/>
    <w:rsid w:val="0083087F"/>
    <w:rsid w:val="0083141E"/>
    <w:rsid w:val="00832249"/>
    <w:rsid w:val="00833117"/>
    <w:rsid w:val="00833A73"/>
    <w:rsid w:val="00833CEC"/>
    <w:rsid w:val="00833F82"/>
    <w:rsid w:val="008343CE"/>
    <w:rsid w:val="00835557"/>
    <w:rsid w:val="00835E27"/>
    <w:rsid w:val="00837647"/>
    <w:rsid w:val="008377CD"/>
    <w:rsid w:val="00837D9E"/>
    <w:rsid w:val="00840879"/>
    <w:rsid w:val="00840B31"/>
    <w:rsid w:val="008412FB"/>
    <w:rsid w:val="00841354"/>
    <w:rsid w:val="0084286B"/>
    <w:rsid w:val="0084289F"/>
    <w:rsid w:val="00842A9C"/>
    <w:rsid w:val="0084336F"/>
    <w:rsid w:val="008437FF"/>
    <w:rsid w:val="0084425C"/>
    <w:rsid w:val="008442B2"/>
    <w:rsid w:val="00844564"/>
    <w:rsid w:val="008458BE"/>
    <w:rsid w:val="00846734"/>
    <w:rsid w:val="00847199"/>
    <w:rsid w:val="008479EE"/>
    <w:rsid w:val="00850C79"/>
    <w:rsid w:val="00851215"/>
    <w:rsid w:val="0085164C"/>
    <w:rsid w:val="008519D9"/>
    <w:rsid w:val="008519E2"/>
    <w:rsid w:val="00851A5C"/>
    <w:rsid w:val="00851C22"/>
    <w:rsid w:val="00851EA0"/>
    <w:rsid w:val="00852273"/>
    <w:rsid w:val="00852B5F"/>
    <w:rsid w:val="00852E72"/>
    <w:rsid w:val="008536D5"/>
    <w:rsid w:val="00853899"/>
    <w:rsid w:val="00853E13"/>
    <w:rsid w:val="00854485"/>
    <w:rsid w:val="00854975"/>
    <w:rsid w:val="00854F91"/>
    <w:rsid w:val="00855BDD"/>
    <w:rsid w:val="0085674E"/>
    <w:rsid w:val="008567A4"/>
    <w:rsid w:val="00856802"/>
    <w:rsid w:val="00856DF3"/>
    <w:rsid w:val="008576E9"/>
    <w:rsid w:val="00860114"/>
    <w:rsid w:val="00860BB2"/>
    <w:rsid w:val="00861146"/>
    <w:rsid w:val="00861793"/>
    <w:rsid w:val="00861DB4"/>
    <w:rsid w:val="00861EBC"/>
    <w:rsid w:val="00862D2E"/>
    <w:rsid w:val="00862D46"/>
    <w:rsid w:val="00862E8C"/>
    <w:rsid w:val="00863EE2"/>
    <w:rsid w:val="008643FE"/>
    <w:rsid w:val="0086460A"/>
    <w:rsid w:val="0086480B"/>
    <w:rsid w:val="0086490A"/>
    <w:rsid w:val="00864F13"/>
    <w:rsid w:val="00864FCF"/>
    <w:rsid w:val="00865B81"/>
    <w:rsid w:val="00865D04"/>
    <w:rsid w:val="008660D2"/>
    <w:rsid w:val="008676BC"/>
    <w:rsid w:val="00867F3D"/>
    <w:rsid w:val="00870D22"/>
    <w:rsid w:val="008712E7"/>
    <w:rsid w:val="008714D6"/>
    <w:rsid w:val="008715FC"/>
    <w:rsid w:val="008718C6"/>
    <w:rsid w:val="00871E73"/>
    <w:rsid w:val="0087245C"/>
    <w:rsid w:val="00872FE7"/>
    <w:rsid w:val="008730E2"/>
    <w:rsid w:val="00873143"/>
    <w:rsid w:val="00874402"/>
    <w:rsid w:val="008744C0"/>
    <w:rsid w:val="00874CEB"/>
    <w:rsid w:val="00875345"/>
    <w:rsid w:val="008757BD"/>
    <w:rsid w:val="00876643"/>
    <w:rsid w:val="00876EFC"/>
    <w:rsid w:val="00877303"/>
    <w:rsid w:val="008773B8"/>
    <w:rsid w:val="008776A5"/>
    <w:rsid w:val="00877E0D"/>
    <w:rsid w:val="00877E7E"/>
    <w:rsid w:val="00880006"/>
    <w:rsid w:val="00881122"/>
    <w:rsid w:val="008821A2"/>
    <w:rsid w:val="0088309F"/>
    <w:rsid w:val="008839F8"/>
    <w:rsid w:val="008856EE"/>
    <w:rsid w:val="00885B14"/>
    <w:rsid w:val="00885E06"/>
    <w:rsid w:val="00885FAF"/>
    <w:rsid w:val="008864A1"/>
    <w:rsid w:val="008866B3"/>
    <w:rsid w:val="00886F63"/>
    <w:rsid w:val="00887205"/>
    <w:rsid w:val="008873B0"/>
    <w:rsid w:val="008873E9"/>
    <w:rsid w:val="00887795"/>
    <w:rsid w:val="008901F6"/>
    <w:rsid w:val="0089037E"/>
    <w:rsid w:val="00890562"/>
    <w:rsid w:val="008909F4"/>
    <w:rsid w:val="0089178F"/>
    <w:rsid w:val="00891C80"/>
    <w:rsid w:val="00893483"/>
    <w:rsid w:val="00893891"/>
    <w:rsid w:val="008938D5"/>
    <w:rsid w:val="00894858"/>
    <w:rsid w:val="00894ACA"/>
    <w:rsid w:val="008958F1"/>
    <w:rsid w:val="008959DB"/>
    <w:rsid w:val="00895DA8"/>
    <w:rsid w:val="008970D7"/>
    <w:rsid w:val="00897778"/>
    <w:rsid w:val="00897780"/>
    <w:rsid w:val="008977DF"/>
    <w:rsid w:val="00897EEB"/>
    <w:rsid w:val="008A0DF5"/>
    <w:rsid w:val="008A11E4"/>
    <w:rsid w:val="008A16F7"/>
    <w:rsid w:val="008A2037"/>
    <w:rsid w:val="008A25B1"/>
    <w:rsid w:val="008A25C7"/>
    <w:rsid w:val="008A3468"/>
    <w:rsid w:val="008A35C0"/>
    <w:rsid w:val="008A3FEE"/>
    <w:rsid w:val="008A4EB3"/>
    <w:rsid w:val="008A53D1"/>
    <w:rsid w:val="008A58BB"/>
    <w:rsid w:val="008A58EC"/>
    <w:rsid w:val="008A60F2"/>
    <w:rsid w:val="008A6593"/>
    <w:rsid w:val="008A6E09"/>
    <w:rsid w:val="008A7521"/>
    <w:rsid w:val="008A78C3"/>
    <w:rsid w:val="008A7EDB"/>
    <w:rsid w:val="008B0425"/>
    <w:rsid w:val="008B0445"/>
    <w:rsid w:val="008B05D5"/>
    <w:rsid w:val="008B1081"/>
    <w:rsid w:val="008B1144"/>
    <w:rsid w:val="008B15C1"/>
    <w:rsid w:val="008B2385"/>
    <w:rsid w:val="008B32EE"/>
    <w:rsid w:val="008B38DE"/>
    <w:rsid w:val="008B3A71"/>
    <w:rsid w:val="008B3CF6"/>
    <w:rsid w:val="008B400F"/>
    <w:rsid w:val="008B46EA"/>
    <w:rsid w:val="008B4CB4"/>
    <w:rsid w:val="008B4D0F"/>
    <w:rsid w:val="008B5011"/>
    <w:rsid w:val="008B54B3"/>
    <w:rsid w:val="008B5C0C"/>
    <w:rsid w:val="008B6114"/>
    <w:rsid w:val="008B65D6"/>
    <w:rsid w:val="008B6676"/>
    <w:rsid w:val="008B670D"/>
    <w:rsid w:val="008B6E3A"/>
    <w:rsid w:val="008C0068"/>
    <w:rsid w:val="008C0070"/>
    <w:rsid w:val="008C0CE5"/>
    <w:rsid w:val="008C158F"/>
    <w:rsid w:val="008C1BBE"/>
    <w:rsid w:val="008C2549"/>
    <w:rsid w:val="008C2895"/>
    <w:rsid w:val="008C2C6A"/>
    <w:rsid w:val="008C32F7"/>
    <w:rsid w:val="008C3657"/>
    <w:rsid w:val="008C3660"/>
    <w:rsid w:val="008C3E4A"/>
    <w:rsid w:val="008C4308"/>
    <w:rsid w:val="008C46CB"/>
    <w:rsid w:val="008C4A60"/>
    <w:rsid w:val="008C4CA4"/>
    <w:rsid w:val="008C50D2"/>
    <w:rsid w:val="008C52CE"/>
    <w:rsid w:val="008C67F0"/>
    <w:rsid w:val="008C6A0D"/>
    <w:rsid w:val="008C6D01"/>
    <w:rsid w:val="008C6D33"/>
    <w:rsid w:val="008C7F04"/>
    <w:rsid w:val="008D0340"/>
    <w:rsid w:val="008D055F"/>
    <w:rsid w:val="008D0625"/>
    <w:rsid w:val="008D0A98"/>
    <w:rsid w:val="008D111F"/>
    <w:rsid w:val="008D167D"/>
    <w:rsid w:val="008D1734"/>
    <w:rsid w:val="008D18B9"/>
    <w:rsid w:val="008D1EED"/>
    <w:rsid w:val="008D2502"/>
    <w:rsid w:val="008D31A7"/>
    <w:rsid w:val="008D3229"/>
    <w:rsid w:val="008D33B9"/>
    <w:rsid w:val="008D3420"/>
    <w:rsid w:val="008D34A0"/>
    <w:rsid w:val="008D38AF"/>
    <w:rsid w:val="008D3E00"/>
    <w:rsid w:val="008D4122"/>
    <w:rsid w:val="008D4971"/>
    <w:rsid w:val="008D49E3"/>
    <w:rsid w:val="008D4F07"/>
    <w:rsid w:val="008D5053"/>
    <w:rsid w:val="008D56E0"/>
    <w:rsid w:val="008D621C"/>
    <w:rsid w:val="008D6AE5"/>
    <w:rsid w:val="008D6F66"/>
    <w:rsid w:val="008D7B96"/>
    <w:rsid w:val="008E0467"/>
    <w:rsid w:val="008E096B"/>
    <w:rsid w:val="008E2415"/>
    <w:rsid w:val="008E241D"/>
    <w:rsid w:val="008E28A0"/>
    <w:rsid w:val="008E28AA"/>
    <w:rsid w:val="008E2B1E"/>
    <w:rsid w:val="008E30CC"/>
    <w:rsid w:val="008E4813"/>
    <w:rsid w:val="008E481B"/>
    <w:rsid w:val="008E4AE8"/>
    <w:rsid w:val="008E4E47"/>
    <w:rsid w:val="008F0C4E"/>
    <w:rsid w:val="008F1129"/>
    <w:rsid w:val="008F271B"/>
    <w:rsid w:val="008F33BF"/>
    <w:rsid w:val="008F3746"/>
    <w:rsid w:val="008F436D"/>
    <w:rsid w:val="008F4DA2"/>
    <w:rsid w:val="008F52B4"/>
    <w:rsid w:val="008F6BFD"/>
    <w:rsid w:val="008F7145"/>
    <w:rsid w:val="008F7892"/>
    <w:rsid w:val="008F78F5"/>
    <w:rsid w:val="0090032E"/>
    <w:rsid w:val="00900726"/>
    <w:rsid w:val="00900738"/>
    <w:rsid w:val="00900CEA"/>
    <w:rsid w:val="00900CF7"/>
    <w:rsid w:val="0090104A"/>
    <w:rsid w:val="00901AFF"/>
    <w:rsid w:val="00902153"/>
    <w:rsid w:val="00902A87"/>
    <w:rsid w:val="00902FD6"/>
    <w:rsid w:val="00903944"/>
    <w:rsid w:val="00903E7C"/>
    <w:rsid w:val="009046CA"/>
    <w:rsid w:val="00904AC6"/>
    <w:rsid w:val="00904E36"/>
    <w:rsid w:val="00907F01"/>
    <w:rsid w:val="00910002"/>
    <w:rsid w:val="009103E6"/>
    <w:rsid w:val="00910D76"/>
    <w:rsid w:val="00910DD4"/>
    <w:rsid w:val="00910E20"/>
    <w:rsid w:val="00911064"/>
    <w:rsid w:val="00911959"/>
    <w:rsid w:val="0091288E"/>
    <w:rsid w:val="00912EF1"/>
    <w:rsid w:val="009130EE"/>
    <w:rsid w:val="00913871"/>
    <w:rsid w:val="00914BBA"/>
    <w:rsid w:val="0091560C"/>
    <w:rsid w:val="00915F22"/>
    <w:rsid w:val="0091646F"/>
    <w:rsid w:val="00916691"/>
    <w:rsid w:val="009166BB"/>
    <w:rsid w:val="00916E04"/>
    <w:rsid w:val="0091753F"/>
    <w:rsid w:val="0092001C"/>
    <w:rsid w:val="00920CED"/>
    <w:rsid w:val="00920EAD"/>
    <w:rsid w:val="009212D5"/>
    <w:rsid w:val="00921386"/>
    <w:rsid w:val="0092185C"/>
    <w:rsid w:val="00921EBC"/>
    <w:rsid w:val="00921FB4"/>
    <w:rsid w:val="00923658"/>
    <w:rsid w:val="009236EA"/>
    <w:rsid w:val="00924C2B"/>
    <w:rsid w:val="00924FDF"/>
    <w:rsid w:val="0092526B"/>
    <w:rsid w:val="0092606A"/>
    <w:rsid w:val="009269F2"/>
    <w:rsid w:val="00926BE8"/>
    <w:rsid w:val="00926C6A"/>
    <w:rsid w:val="009275BF"/>
    <w:rsid w:val="009276DF"/>
    <w:rsid w:val="00930AB5"/>
    <w:rsid w:val="00930C3C"/>
    <w:rsid w:val="00931174"/>
    <w:rsid w:val="0093171D"/>
    <w:rsid w:val="009317C2"/>
    <w:rsid w:val="00931B7E"/>
    <w:rsid w:val="0093291C"/>
    <w:rsid w:val="00932DD1"/>
    <w:rsid w:val="00933C79"/>
    <w:rsid w:val="009349B1"/>
    <w:rsid w:val="00934BF7"/>
    <w:rsid w:val="00935856"/>
    <w:rsid w:val="00936B52"/>
    <w:rsid w:val="00937AD7"/>
    <w:rsid w:val="00937EAE"/>
    <w:rsid w:val="00940C09"/>
    <w:rsid w:val="00941101"/>
    <w:rsid w:val="00941D40"/>
    <w:rsid w:val="00941F7E"/>
    <w:rsid w:val="00942022"/>
    <w:rsid w:val="00942317"/>
    <w:rsid w:val="009428BD"/>
    <w:rsid w:val="009428E3"/>
    <w:rsid w:val="00942B58"/>
    <w:rsid w:val="0094495B"/>
    <w:rsid w:val="00944A4B"/>
    <w:rsid w:val="00944BBF"/>
    <w:rsid w:val="00945406"/>
    <w:rsid w:val="00945511"/>
    <w:rsid w:val="0094591D"/>
    <w:rsid w:val="00945C84"/>
    <w:rsid w:val="0094647A"/>
    <w:rsid w:val="00946781"/>
    <w:rsid w:val="00946E3D"/>
    <w:rsid w:val="00947078"/>
    <w:rsid w:val="00947BF5"/>
    <w:rsid w:val="009507AA"/>
    <w:rsid w:val="00950AF5"/>
    <w:rsid w:val="00950E2F"/>
    <w:rsid w:val="009515D0"/>
    <w:rsid w:val="00951FC3"/>
    <w:rsid w:val="00952143"/>
    <w:rsid w:val="00952341"/>
    <w:rsid w:val="009530B6"/>
    <w:rsid w:val="00953596"/>
    <w:rsid w:val="00954BEC"/>
    <w:rsid w:val="00954E06"/>
    <w:rsid w:val="009550D3"/>
    <w:rsid w:val="00955634"/>
    <w:rsid w:val="00955D79"/>
    <w:rsid w:val="00956FD6"/>
    <w:rsid w:val="009575C8"/>
    <w:rsid w:val="00957A2C"/>
    <w:rsid w:val="00957A8C"/>
    <w:rsid w:val="00957B7A"/>
    <w:rsid w:val="00957C11"/>
    <w:rsid w:val="009601C4"/>
    <w:rsid w:val="0096086B"/>
    <w:rsid w:val="0096125E"/>
    <w:rsid w:val="00961486"/>
    <w:rsid w:val="00961D64"/>
    <w:rsid w:val="0096221C"/>
    <w:rsid w:val="00962815"/>
    <w:rsid w:val="00962F6B"/>
    <w:rsid w:val="00963C57"/>
    <w:rsid w:val="00964028"/>
    <w:rsid w:val="00964BC1"/>
    <w:rsid w:val="00964CD7"/>
    <w:rsid w:val="00964F5B"/>
    <w:rsid w:val="00964FC6"/>
    <w:rsid w:val="0096565E"/>
    <w:rsid w:val="00965726"/>
    <w:rsid w:val="00965822"/>
    <w:rsid w:val="00965D0D"/>
    <w:rsid w:val="009666EB"/>
    <w:rsid w:val="0096739C"/>
    <w:rsid w:val="00967674"/>
    <w:rsid w:val="0096771B"/>
    <w:rsid w:val="00970158"/>
    <w:rsid w:val="00970C57"/>
    <w:rsid w:val="00972238"/>
    <w:rsid w:val="009722D4"/>
    <w:rsid w:val="00972450"/>
    <w:rsid w:val="00972ADE"/>
    <w:rsid w:val="00973145"/>
    <w:rsid w:val="0097380E"/>
    <w:rsid w:val="00973D4C"/>
    <w:rsid w:val="00974425"/>
    <w:rsid w:val="00974D5E"/>
    <w:rsid w:val="009750F0"/>
    <w:rsid w:val="00975ABC"/>
    <w:rsid w:val="009770A8"/>
    <w:rsid w:val="00977533"/>
    <w:rsid w:val="00977E64"/>
    <w:rsid w:val="009823FE"/>
    <w:rsid w:val="009833C2"/>
    <w:rsid w:val="00983447"/>
    <w:rsid w:val="0098358A"/>
    <w:rsid w:val="00983B9D"/>
    <w:rsid w:val="00984027"/>
    <w:rsid w:val="00984AF7"/>
    <w:rsid w:val="00984C5C"/>
    <w:rsid w:val="0098506B"/>
    <w:rsid w:val="009854D8"/>
    <w:rsid w:val="0098609C"/>
    <w:rsid w:val="0098617A"/>
    <w:rsid w:val="0098641B"/>
    <w:rsid w:val="009865F5"/>
    <w:rsid w:val="00986774"/>
    <w:rsid w:val="00986DEA"/>
    <w:rsid w:val="00987978"/>
    <w:rsid w:val="00990083"/>
    <w:rsid w:val="00990A2B"/>
    <w:rsid w:val="00990E5D"/>
    <w:rsid w:val="00991C57"/>
    <w:rsid w:val="00992743"/>
    <w:rsid w:val="00992C26"/>
    <w:rsid w:val="0099302B"/>
    <w:rsid w:val="009945B2"/>
    <w:rsid w:val="00994B72"/>
    <w:rsid w:val="00994CDF"/>
    <w:rsid w:val="009952F0"/>
    <w:rsid w:val="00995406"/>
    <w:rsid w:val="0099546A"/>
    <w:rsid w:val="00995689"/>
    <w:rsid w:val="009957DF"/>
    <w:rsid w:val="00995CB7"/>
    <w:rsid w:val="00995EE7"/>
    <w:rsid w:val="00995F38"/>
    <w:rsid w:val="00996DFF"/>
    <w:rsid w:val="0099706D"/>
    <w:rsid w:val="00997575"/>
    <w:rsid w:val="009978FB"/>
    <w:rsid w:val="00997C30"/>
    <w:rsid w:val="00997D0C"/>
    <w:rsid w:val="009A01E7"/>
    <w:rsid w:val="009A04DB"/>
    <w:rsid w:val="009A22E6"/>
    <w:rsid w:val="009A2AB8"/>
    <w:rsid w:val="009A5311"/>
    <w:rsid w:val="009A5616"/>
    <w:rsid w:val="009A6188"/>
    <w:rsid w:val="009A7226"/>
    <w:rsid w:val="009A756F"/>
    <w:rsid w:val="009A78DB"/>
    <w:rsid w:val="009A7C2A"/>
    <w:rsid w:val="009A7C66"/>
    <w:rsid w:val="009A7EF0"/>
    <w:rsid w:val="009B02AA"/>
    <w:rsid w:val="009B0AFC"/>
    <w:rsid w:val="009B0B42"/>
    <w:rsid w:val="009B0BC9"/>
    <w:rsid w:val="009B10BA"/>
    <w:rsid w:val="009B1226"/>
    <w:rsid w:val="009B1EC2"/>
    <w:rsid w:val="009B21E9"/>
    <w:rsid w:val="009B2E80"/>
    <w:rsid w:val="009B2EAF"/>
    <w:rsid w:val="009B3555"/>
    <w:rsid w:val="009B37B3"/>
    <w:rsid w:val="009B419F"/>
    <w:rsid w:val="009B4579"/>
    <w:rsid w:val="009B49BB"/>
    <w:rsid w:val="009B5240"/>
    <w:rsid w:val="009B5B04"/>
    <w:rsid w:val="009B5CB8"/>
    <w:rsid w:val="009B622B"/>
    <w:rsid w:val="009B6456"/>
    <w:rsid w:val="009B65E2"/>
    <w:rsid w:val="009B746D"/>
    <w:rsid w:val="009B7865"/>
    <w:rsid w:val="009C0532"/>
    <w:rsid w:val="009C05D8"/>
    <w:rsid w:val="009C0A6B"/>
    <w:rsid w:val="009C0BFF"/>
    <w:rsid w:val="009C0C0A"/>
    <w:rsid w:val="009C120E"/>
    <w:rsid w:val="009C1822"/>
    <w:rsid w:val="009C1BDF"/>
    <w:rsid w:val="009C27CB"/>
    <w:rsid w:val="009C2AAD"/>
    <w:rsid w:val="009C3435"/>
    <w:rsid w:val="009C353E"/>
    <w:rsid w:val="009C38AB"/>
    <w:rsid w:val="009C3B88"/>
    <w:rsid w:val="009C3BD9"/>
    <w:rsid w:val="009C3F57"/>
    <w:rsid w:val="009C4262"/>
    <w:rsid w:val="009C45F2"/>
    <w:rsid w:val="009C5132"/>
    <w:rsid w:val="009C597A"/>
    <w:rsid w:val="009C5BA4"/>
    <w:rsid w:val="009C60F1"/>
    <w:rsid w:val="009C6630"/>
    <w:rsid w:val="009C734A"/>
    <w:rsid w:val="009C7448"/>
    <w:rsid w:val="009C77CE"/>
    <w:rsid w:val="009D0480"/>
    <w:rsid w:val="009D064C"/>
    <w:rsid w:val="009D083B"/>
    <w:rsid w:val="009D0E5B"/>
    <w:rsid w:val="009D1021"/>
    <w:rsid w:val="009D2871"/>
    <w:rsid w:val="009D29DB"/>
    <w:rsid w:val="009D2FBE"/>
    <w:rsid w:val="009D3673"/>
    <w:rsid w:val="009D39BC"/>
    <w:rsid w:val="009D46E0"/>
    <w:rsid w:val="009D491C"/>
    <w:rsid w:val="009D5F72"/>
    <w:rsid w:val="009D61FC"/>
    <w:rsid w:val="009D65B3"/>
    <w:rsid w:val="009D6708"/>
    <w:rsid w:val="009D68D8"/>
    <w:rsid w:val="009D724E"/>
    <w:rsid w:val="009D736C"/>
    <w:rsid w:val="009D76A8"/>
    <w:rsid w:val="009D76AB"/>
    <w:rsid w:val="009D7C4F"/>
    <w:rsid w:val="009E01EB"/>
    <w:rsid w:val="009E0B3F"/>
    <w:rsid w:val="009E0E6B"/>
    <w:rsid w:val="009E1457"/>
    <w:rsid w:val="009E18B7"/>
    <w:rsid w:val="009E1D54"/>
    <w:rsid w:val="009E24ED"/>
    <w:rsid w:val="009E2AA5"/>
    <w:rsid w:val="009E2E0C"/>
    <w:rsid w:val="009E3562"/>
    <w:rsid w:val="009E3DD9"/>
    <w:rsid w:val="009E3E1B"/>
    <w:rsid w:val="009E4951"/>
    <w:rsid w:val="009E51DD"/>
    <w:rsid w:val="009E546D"/>
    <w:rsid w:val="009E58A5"/>
    <w:rsid w:val="009E5DDA"/>
    <w:rsid w:val="009E61C2"/>
    <w:rsid w:val="009E638C"/>
    <w:rsid w:val="009E65F4"/>
    <w:rsid w:val="009E6EBC"/>
    <w:rsid w:val="009E7608"/>
    <w:rsid w:val="009F0413"/>
    <w:rsid w:val="009F0966"/>
    <w:rsid w:val="009F209F"/>
    <w:rsid w:val="009F23DA"/>
    <w:rsid w:val="009F281F"/>
    <w:rsid w:val="009F3318"/>
    <w:rsid w:val="009F3597"/>
    <w:rsid w:val="009F3F87"/>
    <w:rsid w:val="009F418D"/>
    <w:rsid w:val="009F426C"/>
    <w:rsid w:val="009F429D"/>
    <w:rsid w:val="009F46B1"/>
    <w:rsid w:val="009F47A3"/>
    <w:rsid w:val="009F4C34"/>
    <w:rsid w:val="009F4FBB"/>
    <w:rsid w:val="009F506E"/>
    <w:rsid w:val="009F5404"/>
    <w:rsid w:val="009F615D"/>
    <w:rsid w:val="009F618E"/>
    <w:rsid w:val="009F6271"/>
    <w:rsid w:val="009F661B"/>
    <w:rsid w:val="009F675F"/>
    <w:rsid w:val="009F7FE7"/>
    <w:rsid w:val="00A00276"/>
    <w:rsid w:val="00A00F12"/>
    <w:rsid w:val="00A0135F"/>
    <w:rsid w:val="00A014DF"/>
    <w:rsid w:val="00A01A5D"/>
    <w:rsid w:val="00A01C29"/>
    <w:rsid w:val="00A01C4B"/>
    <w:rsid w:val="00A01EC9"/>
    <w:rsid w:val="00A02274"/>
    <w:rsid w:val="00A03141"/>
    <w:rsid w:val="00A03454"/>
    <w:rsid w:val="00A034B4"/>
    <w:rsid w:val="00A0361D"/>
    <w:rsid w:val="00A03CD9"/>
    <w:rsid w:val="00A04545"/>
    <w:rsid w:val="00A04567"/>
    <w:rsid w:val="00A04797"/>
    <w:rsid w:val="00A05036"/>
    <w:rsid w:val="00A06560"/>
    <w:rsid w:val="00A06D05"/>
    <w:rsid w:val="00A06D8E"/>
    <w:rsid w:val="00A070CF"/>
    <w:rsid w:val="00A070F5"/>
    <w:rsid w:val="00A073B3"/>
    <w:rsid w:val="00A07A9F"/>
    <w:rsid w:val="00A07C0F"/>
    <w:rsid w:val="00A07D00"/>
    <w:rsid w:val="00A07D4B"/>
    <w:rsid w:val="00A10486"/>
    <w:rsid w:val="00A106C1"/>
    <w:rsid w:val="00A122CE"/>
    <w:rsid w:val="00A13091"/>
    <w:rsid w:val="00A130D9"/>
    <w:rsid w:val="00A13C10"/>
    <w:rsid w:val="00A14596"/>
    <w:rsid w:val="00A14FAA"/>
    <w:rsid w:val="00A15401"/>
    <w:rsid w:val="00A155C5"/>
    <w:rsid w:val="00A15A0D"/>
    <w:rsid w:val="00A15BC3"/>
    <w:rsid w:val="00A1602D"/>
    <w:rsid w:val="00A172F6"/>
    <w:rsid w:val="00A175DD"/>
    <w:rsid w:val="00A17C17"/>
    <w:rsid w:val="00A20F2D"/>
    <w:rsid w:val="00A22C43"/>
    <w:rsid w:val="00A22E59"/>
    <w:rsid w:val="00A23677"/>
    <w:rsid w:val="00A23760"/>
    <w:rsid w:val="00A2399B"/>
    <w:rsid w:val="00A23DF5"/>
    <w:rsid w:val="00A23DF6"/>
    <w:rsid w:val="00A248F2"/>
    <w:rsid w:val="00A25196"/>
    <w:rsid w:val="00A251B6"/>
    <w:rsid w:val="00A2527B"/>
    <w:rsid w:val="00A25CFF"/>
    <w:rsid w:val="00A2602E"/>
    <w:rsid w:val="00A2622B"/>
    <w:rsid w:val="00A264F3"/>
    <w:rsid w:val="00A2673E"/>
    <w:rsid w:val="00A26B51"/>
    <w:rsid w:val="00A27148"/>
    <w:rsid w:val="00A27A16"/>
    <w:rsid w:val="00A27CBA"/>
    <w:rsid w:val="00A30110"/>
    <w:rsid w:val="00A30DE8"/>
    <w:rsid w:val="00A31ACB"/>
    <w:rsid w:val="00A31C35"/>
    <w:rsid w:val="00A31C5B"/>
    <w:rsid w:val="00A3294E"/>
    <w:rsid w:val="00A33560"/>
    <w:rsid w:val="00A33D07"/>
    <w:rsid w:val="00A356E6"/>
    <w:rsid w:val="00A35D95"/>
    <w:rsid w:val="00A372B6"/>
    <w:rsid w:val="00A37845"/>
    <w:rsid w:val="00A4075F"/>
    <w:rsid w:val="00A41057"/>
    <w:rsid w:val="00A41591"/>
    <w:rsid w:val="00A418CF"/>
    <w:rsid w:val="00A4201B"/>
    <w:rsid w:val="00A428A2"/>
    <w:rsid w:val="00A428FF"/>
    <w:rsid w:val="00A43DC7"/>
    <w:rsid w:val="00A4501B"/>
    <w:rsid w:val="00A45663"/>
    <w:rsid w:val="00A45708"/>
    <w:rsid w:val="00A45ACA"/>
    <w:rsid w:val="00A4687F"/>
    <w:rsid w:val="00A50519"/>
    <w:rsid w:val="00A50614"/>
    <w:rsid w:val="00A5347A"/>
    <w:rsid w:val="00A5374C"/>
    <w:rsid w:val="00A53842"/>
    <w:rsid w:val="00A5568E"/>
    <w:rsid w:val="00A55A7B"/>
    <w:rsid w:val="00A56F64"/>
    <w:rsid w:val="00A602FA"/>
    <w:rsid w:val="00A6044C"/>
    <w:rsid w:val="00A61484"/>
    <w:rsid w:val="00A6283F"/>
    <w:rsid w:val="00A62B15"/>
    <w:rsid w:val="00A62EDE"/>
    <w:rsid w:val="00A64B0F"/>
    <w:rsid w:val="00A64F48"/>
    <w:rsid w:val="00A6505E"/>
    <w:rsid w:val="00A66309"/>
    <w:rsid w:val="00A6695F"/>
    <w:rsid w:val="00A66F9D"/>
    <w:rsid w:val="00A672B7"/>
    <w:rsid w:val="00A67E35"/>
    <w:rsid w:val="00A67F24"/>
    <w:rsid w:val="00A67F44"/>
    <w:rsid w:val="00A70A23"/>
    <w:rsid w:val="00A70ACD"/>
    <w:rsid w:val="00A70C55"/>
    <w:rsid w:val="00A71E23"/>
    <w:rsid w:val="00A71F33"/>
    <w:rsid w:val="00A71FA2"/>
    <w:rsid w:val="00A72BC0"/>
    <w:rsid w:val="00A73133"/>
    <w:rsid w:val="00A7325F"/>
    <w:rsid w:val="00A73694"/>
    <w:rsid w:val="00A73B58"/>
    <w:rsid w:val="00A73C19"/>
    <w:rsid w:val="00A73CCF"/>
    <w:rsid w:val="00A7402C"/>
    <w:rsid w:val="00A74BF0"/>
    <w:rsid w:val="00A75043"/>
    <w:rsid w:val="00A7539C"/>
    <w:rsid w:val="00A75483"/>
    <w:rsid w:val="00A768D2"/>
    <w:rsid w:val="00A76AA8"/>
    <w:rsid w:val="00A76D98"/>
    <w:rsid w:val="00A8000A"/>
    <w:rsid w:val="00A80091"/>
    <w:rsid w:val="00A81444"/>
    <w:rsid w:val="00A81610"/>
    <w:rsid w:val="00A819B3"/>
    <w:rsid w:val="00A820A8"/>
    <w:rsid w:val="00A82282"/>
    <w:rsid w:val="00A82AB2"/>
    <w:rsid w:val="00A82F06"/>
    <w:rsid w:val="00A836E5"/>
    <w:rsid w:val="00A83A0A"/>
    <w:rsid w:val="00A83A78"/>
    <w:rsid w:val="00A83EFF"/>
    <w:rsid w:val="00A8419B"/>
    <w:rsid w:val="00A84383"/>
    <w:rsid w:val="00A84C26"/>
    <w:rsid w:val="00A84D7A"/>
    <w:rsid w:val="00A84F26"/>
    <w:rsid w:val="00A854DE"/>
    <w:rsid w:val="00A86315"/>
    <w:rsid w:val="00A87695"/>
    <w:rsid w:val="00A879C2"/>
    <w:rsid w:val="00A9008A"/>
    <w:rsid w:val="00A90543"/>
    <w:rsid w:val="00A9179F"/>
    <w:rsid w:val="00A91C01"/>
    <w:rsid w:val="00A924FF"/>
    <w:rsid w:val="00A9276C"/>
    <w:rsid w:val="00A93157"/>
    <w:rsid w:val="00A940EE"/>
    <w:rsid w:val="00A94218"/>
    <w:rsid w:val="00A9433C"/>
    <w:rsid w:val="00A949DE"/>
    <w:rsid w:val="00A95CC0"/>
    <w:rsid w:val="00A961F4"/>
    <w:rsid w:val="00A96DF6"/>
    <w:rsid w:val="00A9728A"/>
    <w:rsid w:val="00A977E0"/>
    <w:rsid w:val="00A9788D"/>
    <w:rsid w:val="00AA075B"/>
    <w:rsid w:val="00AA0BA3"/>
    <w:rsid w:val="00AA146E"/>
    <w:rsid w:val="00AA1C52"/>
    <w:rsid w:val="00AA2136"/>
    <w:rsid w:val="00AA21D6"/>
    <w:rsid w:val="00AA21EA"/>
    <w:rsid w:val="00AA22B5"/>
    <w:rsid w:val="00AA24E0"/>
    <w:rsid w:val="00AA2582"/>
    <w:rsid w:val="00AA275A"/>
    <w:rsid w:val="00AA2D29"/>
    <w:rsid w:val="00AA39A9"/>
    <w:rsid w:val="00AA4221"/>
    <w:rsid w:val="00AA43E8"/>
    <w:rsid w:val="00AA4B4B"/>
    <w:rsid w:val="00AA5116"/>
    <w:rsid w:val="00AA582A"/>
    <w:rsid w:val="00AA5D19"/>
    <w:rsid w:val="00AA5FD0"/>
    <w:rsid w:val="00AA6005"/>
    <w:rsid w:val="00AA7339"/>
    <w:rsid w:val="00AA73E3"/>
    <w:rsid w:val="00AA7CA7"/>
    <w:rsid w:val="00AA7D6D"/>
    <w:rsid w:val="00AA7E29"/>
    <w:rsid w:val="00AB099D"/>
    <w:rsid w:val="00AB0C09"/>
    <w:rsid w:val="00AB0DCD"/>
    <w:rsid w:val="00AB0FCF"/>
    <w:rsid w:val="00AB102A"/>
    <w:rsid w:val="00AB1CA5"/>
    <w:rsid w:val="00AB288E"/>
    <w:rsid w:val="00AB3094"/>
    <w:rsid w:val="00AB30E2"/>
    <w:rsid w:val="00AB4126"/>
    <w:rsid w:val="00AB4308"/>
    <w:rsid w:val="00AB48DE"/>
    <w:rsid w:val="00AB4CA2"/>
    <w:rsid w:val="00AB4E39"/>
    <w:rsid w:val="00AB5CBA"/>
    <w:rsid w:val="00AB631F"/>
    <w:rsid w:val="00AB6738"/>
    <w:rsid w:val="00AB6D25"/>
    <w:rsid w:val="00AB6D93"/>
    <w:rsid w:val="00AB6DA2"/>
    <w:rsid w:val="00AC108E"/>
    <w:rsid w:val="00AC1098"/>
    <w:rsid w:val="00AC20D9"/>
    <w:rsid w:val="00AC2526"/>
    <w:rsid w:val="00AC3316"/>
    <w:rsid w:val="00AC3A10"/>
    <w:rsid w:val="00AC3BF7"/>
    <w:rsid w:val="00AC3F1C"/>
    <w:rsid w:val="00AC3FBB"/>
    <w:rsid w:val="00AC52D3"/>
    <w:rsid w:val="00AC5374"/>
    <w:rsid w:val="00AC5A4D"/>
    <w:rsid w:val="00AC5A5F"/>
    <w:rsid w:val="00AC60D7"/>
    <w:rsid w:val="00AC6549"/>
    <w:rsid w:val="00AC67DC"/>
    <w:rsid w:val="00AC7EF9"/>
    <w:rsid w:val="00AD063E"/>
    <w:rsid w:val="00AD0DF0"/>
    <w:rsid w:val="00AD1334"/>
    <w:rsid w:val="00AD133B"/>
    <w:rsid w:val="00AD1842"/>
    <w:rsid w:val="00AD1BAC"/>
    <w:rsid w:val="00AD268F"/>
    <w:rsid w:val="00AD27DD"/>
    <w:rsid w:val="00AD2C22"/>
    <w:rsid w:val="00AD31BA"/>
    <w:rsid w:val="00AD34CA"/>
    <w:rsid w:val="00AD37DC"/>
    <w:rsid w:val="00AD3CA9"/>
    <w:rsid w:val="00AD3DC1"/>
    <w:rsid w:val="00AD3E50"/>
    <w:rsid w:val="00AD4825"/>
    <w:rsid w:val="00AD4866"/>
    <w:rsid w:val="00AD4D4B"/>
    <w:rsid w:val="00AD5D5A"/>
    <w:rsid w:val="00AD665F"/>
    <w:rsid w:val="00AD677E"/>
    <w:rsid w:val="00AD67B4"/>
    <w:rsid w:val="00AD75A2"/>
    <w:rsid w:val="00AD7900"/>
    <w:rsid w:val="00AD7BFF"/>
    <w:rsid w:val="00AE004A"/>
    <w:rsid w:val="00AE064F"/>
    <w:rsid w:val="00AE07F0"/>
    <w:rsid w:val="00AE1491"/>
    <w:rsid w:val="00AE16AD"/>
    <w:rsid w:val="00AE17E8"/>
    <w:rsid w:val="00AE1D95"/>
    <w:rsid w:val="00AE2CFC"/>
    <w:rsid w:val="00AE32B5"/>
    <w:rsid w:val="00AE340E"/>
    <w:rsid w:val="00AE34F4"/>
    <w:rsid w:val="00AE39E9"/>
    <w:rsid w:val="00AE3B86"/>
    <w:rsid w:val="00AE3C30"/>
    <w:rsid w:val="00AE3DBF"/>
    <w:rsid w:val="00AE4718"/>
    <w:rsid w:val="00AE4740"/>
    <w:rsid w:val="00AE4EC0"/>
    <w:rsid w:val="00AE51D7"/>
    <w:rsid w:val="00AE53B9"/>
    <w:rsid w:val="00AE59A3"/>
    <w:rsid w:val="00AE5E12"/>
    <w:rsid w:val="00AE5EA5"/>
    <w:rsid w:val="00AE5EFB"/>
    <w:rsid w:val="00AE6221"/>
    <w:rsid w:val="00AE7149"/>
    <w:rsid w:val="00AF2488"/>
    <w:rsid w:val="00AF2E34"/>
    <w:rsid w:val="00AF2EC2"/>
    <w:rsid w:val="00AF3AFE"/>
    <w:rsid w:val="00AF3EC2"/>
    <w:rsid w:val="00AF4345"/>
    <w:rsid w:val="00AF44B7"/>
    <w:rsid w:val="00AF4C37"/>
    <w:rsid w:val="00AF52D3"/>
    <w:rsid w:val="00AF627C"/>
    <w:rsid w:val="00AF6578"/>
    <w:rsid w:val="00AF6636"/>
    <w:rsid w:val="00AF66BC"/>
    <w:rsid w:val="00AF6783"/>
    <w:rsid w:val="00AF6CB3"/>
    <w:rsid w:val="00AF6EA3"/>
    <w:rsid w:val="00AF7E4E"/>
    <w:rsid w:val="00B00C50"/>
    <w:rsid w:val="00B00F44"/>
    <w:rsid w:val="00B0106E"/>
    <w:rsid w:val="00B019B1"/>
    <w:rsid w:val="00B01D6B"/>
    <w:rsid w:val="00B01E35"/>
    <w:rsid w:val="00B0237C"/>
    <w:rsid w:val="00B029E6"/>
    <w:rsid w:val="00B02CDC"/>
    <w:rsid w:val="00B03841"/>
    <w:rsid w:val="00B043EF"/>
    <w:rsid w:val="00B04E18"/>
    <w:rsid w:val="00B0569F"/>
    <w:rsid w:val="00B057FB"/>
    <w:rsid w:val="00B05847"/>
    <w:rsid w:val="00B058E4"/>
    <w:rsid w:val="00B06248"/>
    <w:rsid w:val="00B06695"/>
    <w:rsid w:val="00B06B39"/>
    <w:rsid w:val="00B07595"/>
    <w:rsid w:val="00B0760A"/>
    <w:rsid w:val="00B0763B"/>
    <w:rsid w:val="00B10073"/>
    <w:rsid w:val="00B1081E"/>
    <w:rsid w:val="00B10FF2"/>
    <w:rsid w:val="00B11337"/>
    <w:rsid w:val="00B1160E"/>
    <w:rsid w:val="00B129ED"/>
    <w:rsid w:val="00B12CC4"/>
    <w:rsid w:val="00B12E2C"/>
    <w:rsid w:val="00B13293"/>
    <w:rsid w:val="00B13795"/>
    <w:rsid w:val="00B157B7"/>
    <w:rsid w:val="00B15B6B"/>
    <w:rsid w:val="00B15F2D"/>
    <w:rsid w:val="00B1654D"/>
    <w:rsid w:val="00B168E9"/>
    <w:rsid w:val="00B16C30"/>
    <w:rsid w:val="00B16FE9"/>
    <w:rsid w:val="00B1700A"/>
    <w:rsid w:val="00B17036"/>
    <w:rsid w:val="00B17E4D"/>
    <w:rsid w:val="00B200AD"/>
    <w:rsid w:val="00B20E20"/>
    <w:rsid w:val="00B21A64"/>
    <w:rsid w:val="00B21F5F"/>
    <w:rsid w:val="00B22093"/>
    <w:rsid w:val="00B22253"/>
    <w:rsid w:val="00B22DBB"/>
    <w:rsid w:val="00B23A4B"/>
    <w:rsid w:val="00B2430C"/>
    <w:rsid w:val="00B246C4"/>
    <w:rsid w:val="00B249DC"/>
    <w:rsid w:val="00B24B6D"/>
    <w:rsid w:val="00B253CB"/>
    <w:rsid w:val="00B254E7"/>
    <w:rsid w:val="00B2560E"/>
    <w:rsid w:val="00B257ED"/>
    <w:rsid w:val="00B26271"/>
    <w:rsid w:val="00B26316"/>
    <w:rsid w:val="00B26DAD"/>
    <w:rsid w:val="00B27569"/>
    <w:rsid w:val="00B27AA6"/>
    <w:rsid w:val="00B27C65"/>
    <w:rsid w:val="00B301B5"/>
    <w:rsid w:val="00B306B6"/>
    <w:rsid w:val="00B31820"/>
    <w:rsid w:val="00B32DEB"/>
    <w:rsid w:val="00B331CF"/>
    <w:rsid w:val="00B339B9"/>
    <w:rsid w:val="00B34073"/>
    <w:rsid w:val="00B35684"/>
    <w:rsid w:val="00B35A25"/>
    <w:rsid w:val="00B36233"/>
    <w:rsid w:val="00B36493"/>
    <w:rsid w:val="00B37026"/>
    <w:rsid w:val="00B37080"/>
    <w:rsid w:val="00B3778B"/>
    <w:rsid w:val="00B37E96"/>
    <w:rsid w:val="00B40186"/>
    <w:rsid w:val="00B409D5"/>
    <w:rsid w:val="00B41027"/>
    <w:rsid w:val="00B41441"/>
    <w:rsid w:val="00B4169E"/>
    <w:rsid w:val="00B41C83"/>
    <w:rsid w:val="00B41EE4"/>
    <w:rsid w:val="00B4210A"/>
    <w:rsid w:val="00B4290D"/>
    <w:rsid w:val="00B42D31"/>
    <w:rsid w:val="00B43642"/>
    <w:rsid w:val="00B437D9"/>
    <w:rsid w:val="00B43D3F"/>
    <w:rsid w:val="00B43DB0"/>
    <w:rsid w:val="00B444DB"/>
    <w:rsid w:val="00B445CC"/>
    <w:rsid w:val="00B44C47"/>
    <w:rsid w:val="00B44F9B"/>
    <w:rsid w:val="00B45929"/>
    <w:rsid w:val="00B45E7B"/>
    <w:rsid w:val="00B4688D"/>
    <w:rsid w:val="00B468E3"/>
    <w:rsid w:val="00B4709E"/>
    <w:rsid w:val="00B471ED"/>
    <w:rsid w:val="00B47CC1"/>
    <w:rsid w:val="00B47CF0"/>
    <w:rsid w:val="00B506B4"/>
    <w:rsid w:val="00B50B86"/>
    <w:rsid w:val="00B50D4A"/>
    <w:rsid w:val="00B5101D"/>
    <w:rsid w:val="00B5120C"/>
    <w:rsid w:val="00B51AF5"/>
    <w:rsid w:val="00B523ED"/>
    <w:rsid w:val="00B52563"/>
    <w:rsid w:val="00B52D5F"/>
    <w:rsid w:val="00B5327D"/>
    <w:rsid w:val="00B53EAA"/>
    <w:rsid w:val="00B54009"/>
    <w:rsid w:val="00B54884"/>
    <w:rsid w:val="00B55504"/>
    <w:rsid w:val="00B55C21"/>
    <w:rsid w:val="00B55D86"/>
    <w:rsid w:val="00B55FD9"/>
    <w:rsid w:val="00B5625D"/>
    <w:rsid w:val="00B56335"/>
    <w:rsid w:val="00B56CBE"/>
    <w:rsid w:val="00B60467"/>
    <w:rsid w:val="00B60C04"/>
    <w:rsid w:val="00B60F0C"/>
    <w:rsid w:val="00B614AA"/>
    <w:rsid w:val="00B617DC"/>
    <w:rsid w:val="00B61A0D"/>
    <w:rsid w:val="00B61D36"/>
    <w:rsid w:val="00B626AB"/>
    <w:rsid w:val="00B62BD3"/>
    <w:rsid w:val="00B6361D"/>
    <w:rsid w:val="00B636D7"/>
    <w:rsid w:val="00B63D9C"/>
    <w:rsid w:val="00B644D1"/>
    <w:rsid w:val="00B649D6"/>
    <w:rsid w:val="00B64BE7"/>
    <w:rsid w:val="00B652B3"/>
    <w:rsid w:val="00B66902"/>
    <w:rsid w:val="00B670CA"/>
    <w:rsid w:val="00B67244"/>
    <w:rsid w:val="00B67AE9"/>
    <w:rsid w:val="00B7065C"/>
    <w:rsid w:val="00B7122B"/>
    <w:rsid w:val="00B71E4E"/>
    <w:rsid w:val="00B721D5"/>
    <w:rsid w:val="00B72CFD"/>
    <w:rsid w:val="00B73169"/>
    <w:rsid w:val="00B73781"/>
    <w:rsid w:val="00B73B51"/>
    <w:rsid w:val="00B7478D"/>
    <w:rsid w:val="00B74D43"/>
    <w:rsid w:val="00B74F0F"/>
    <w:rsid w:val="00B75023"/>
    <w:rsid w:val="00B7562B"/>
    <w:rsid w:val="00B75706"/>
    <w:rsid w:val="00B75A3D"/>
    <w:rsid w:val="00B75D80"/>
    <w:rsid w:val="00B75F16"/>
    <w:rsid w:val="00B7601C"/>
    <w:rsid w:val="00B7640C"/>
    <w:rsid w:val="00B76652"/>
    <w:rsid w:val="00B769B9"/>
    <w:rsid w:val="00B76B01"/>
    <w:rsid w:val="00B76F0C"/>
    <w:rsid w:val="00B808F7"/>
    <w:rsid w:val="00B80A2A"/>
    <w:rsid w:val="00B80C65"/>
    <w:rsid w:val="00B80E33"/>
    <w:rsid w:val="00B819B8"/>
    <w:rsid w:val="00B82332"/>
    <w:rsid w:val="00B824D3"/>
    <w:rsid w:val="00B829C9"/>
    <w:rsid w:val="00B82C87"/>
    <w:rsid w:val="00B8378B"/>
    <w:rsid w:val="00B83956"/>
    <w:rsid w:val="00B8398E"/>
    <w:rsid w:val="00B83A50"/>
    <w:rsid w:val="00B83E75"/>
    <w:rsid w:val="00B85500"/>
    <w:rsid w:val="00B86091"/>
    <w:rsid w:val="00B86F34"/>
    <w:rsid w:val="00B87170"/>
    <w:rsid w:val="00B874E1"/>
    <w:rsid w:val="00B87C45"/>
    <w:rsid w:val="00B90FB6"/>
    <w:rsid w:val="00B91184"/>
    <w:rsid w:val="00B91BAB"/>
    <w:rsid w:val="00B91F0F"/>
    <w:rsid w:val="00B91F90"/>
    <w:rsid w:val="00B9229E"/>
    <w:rsid w:val="00B927C6"/>
    <w:rsid w:val="00B9317B"/>
    <w:rsid w:val="00B934B5"/>
    <w:rsid w:val="00B93E8F"/>
    <w:rsid w:val="00B944AC"/>
    <w:rsid w:val="00B94F12"/>
    <w:rsid w:val="00B9690E"/>
    <w:rsid w:val="00B9756E"/>
    <w:rsid w:val="00B97B4B"/>
    <w:rsid w:val="00BA00F3"/>
    <w:rsid w:val="00BA05D6"/>
    <w:rsid w:val="00BA0AAB"/>
    <w:rsid w:val="00BA0BE2"/>
    <w:rsid w:val="00BA0CEA"/>
    <w:rsid w:val="00BA2883"/>
    <w:rsid w:val="00BA2D14"/>
    <w:rsid w:val="00BA3532"/>
    <w:rsid w:val="00BA372B"/>
    <w:rsid w:val="00BA400B"/>
    <w:rsid w:val="00BA40C0"/>
    <w:rsid w:val="00BA496C"/>
    <w:rsid w:val="00BA4E16"/>
    <w:rsid w:val="00BA59EB"/>
    <w:rsid w:val="00BA6343"/>
    <w:rsid w:val="00BA637A"/>
    <w:rsid w:val="00BA6AEA"/>
    <w:rsid w:val="00BA73E0"/>
    <w:rsid w:val="00BA74F9"/>
    <w:rsid w:val="00BA75D5"/>
    <w:rsid w:val="00BA7C6E"/>
    <w:rsid w:val="00BA7F42"/>
    <w:rsid w:val="00BB057E"/>
    <w:rsid w:val="00BB0C6B"/>
    <w:rsid w:val="00BB161F"/>
    <w:rsid w:val="00BB178D"/>
    <w:rsid w:val="00BB1AFA"/>
    <w:rsid w:val="00BB1FEC"/>
    <w:rsid w:val="00BB2188"/>
    <w:rsid w:val="00BB2390"/>
    <w:rsid w:val="00BB35DF"/>
    <w:rsid w:val="00BB38DB"/>
    <w:rsid w:val="00BB3ADC"/>
    <w:rsid w:val="00BB3C76"/>
    <w:rsid w:val="00BB4E4A"/>
    <w:rsid w:val="00BB639F"/>
    <w:rsid w:val="00BB68A9"/>
    <w:rsid w:val="00BB6BA0"/>
    <w:rsid w:val="00BB71C9"/>
    <w:rsid w:val="00BB7D52"/>
    <w:rsid w:val="00BB7FCA"/>
    <w:rsid w:val="00BC0175"/>
    <w:rsid w:val="00BC0480"/>
    <w:rsid w:val="00BC097F"/>
    <w:rsid w:val="00BC09F7"/>
    <w:rsid w:val="00BC1395"/>
    <w:rsid w:val="00BC225B"/>
    <w:rsid w:val="00BC25EC"/>
    <w:rsid w:val="00BC2B71"/>
    <w:rsid w:val="00BC3AF5"/>
    <w:rsid w:val="00BC3D68"/>
    <w:rsid w:val="00BC411E"/>
    <w:rsid w:val="00BC4123"/>
    <w:rsid w:val="00BC41F1"/>
    <w:rsid w:val="00BC4453"/>
    <w:rsid w:val="00BC4647"/>
    <w:rsid w:val="00BC47AE"/>
    <w:rsid w:val="00BC4D27"/>
    <w:rsid w:val="00BC4DC7"/>
    <w:rsid w:val="00BC544D"/>
    <w:rsid w:val="00BC66BF"/>
    <w:rsid w:val="00BC6C66"/>
    <w:rsid w:val="00BC7468"/>
    <w:rsid w:val="00BC7B5D"/>
    <w:rsid w:val="00BC7E7F"/>
    <w:rsid w:val="00BC7EEB"/>
    <w:rsid w:val="00BD1161"/>
    <w:rsid w:val="00BD1487"/>
    <w:rsid w:val="00BD1842"/>
    <w:rsid w:val="00BD1845"/>
    <w:rsid w:val="00BD2111"/>
    <w:rsid w:val="00BD2DF5"/>
    <w:rsid w:val="00BD3080"/>
    <w:rsid w:val="00BD337E"/>
    <w:rsid w:val="00BD3AD9"/>
    <w:rsid w:val="00BD4705"/>
    <w:rsid w:val="00BD4DF2"/>
    <w:rsid w:val="00BD507D"/>
    <w:rsid w:val="00BD5324"/>
    <w:rsid w:val="00BD5706"/>
    <w:rsid w:val="00BD5C79"/>
    <w:rsid w:val="00BD6182"/>
    <w:rsid w:val="00BD6506"/>
    <w:rsid w:val="00BD686D"/>
    <w:rsid w:val="00BD7144"/>
    <w:rsid w:val="00BD74AE"/>
    <w:rsid w:val="00BD7975"/>
    <w:rsid w:val="00BD7D95"/>
    <w:rsid w:val="00BE1A73"/>
    <w:rsid w:val="00BE1FF8"/>
    <w:rsid w:val="00BE34C7"/>
    <w:rsid w:val="00BE352E"/>
    <w:rsid w:val="00BE3E84"/>
    <w:rsid w:val="00BE4050"/>
    <w:rsid w:val="00BE4168"/>
    <w:rsid w:val="00BE4572"/>
    <w:rsid w:val="00BE47A5"/>
    <w:rsid w:val="00BE4C64"/>
    <w:rsid w:val="00BE4D38"/>
    <w:rsid w:val="00BE578A"/>
    <w:rsid w:val="00BE60B1"/>
    <w:rsid w:val="00BE6326"/>
    <w:rsid w:val="00BE6FC7"/>
    <w:rsid w:val="00BF00AC"/>
    <w:rsid w:val="00BF0BB1"/>
    <w:rsid w:val="00BF0F2C"/>
    <w:rsid w:val="00BF167E"/>
    <w:rsid w:val="00BF1A41"/>
    <w:rsid w:val="00BF1B67"/>
    <w:rsid w:val="00BF2508"/>
    <w:rsid w:val="00BF289F"/>
    <w:rsid w:val="00BF2BC0"/>
    <w:rsid w:val="00BF2BFD"/>
    <w:rsid w:val="00BF2C41"/>
    <w:rsid w:val="00BF32EB"/>
    <w:rsid w:val="00BF3710"/>
    <w:rsid w:val="00BF3BFB"/>
    <w:rsid w:val="00BF3E28"/>
    <w:rsid w:val="00BF457F"/>
    <w:rsid w:val="00BF482A"/>
    <w:rsid w:val="00BF538D"/>
    <w:rsid w:val="00BF5760"/>
    <w:rsid w:val="00BF5C52"/>
    <w:rsid w:val="00BF5D50"/>
    <w:rsid w:val="00BF5E4C"/>
    <w:rsid w:val="00BF6A44"/>
    <w:rsid w:val="00BF7095"/>
    <w:rsid w:val="00BF710E"/>
    <w:rsid w:val="00BF71F8"/>
    <w:rsid w:val="00C00428"/>
    <w:rsid w:val="00C01261"/>
    <w:rsid w:val="00C012E6"/>
    <w:rsid w:val="00C0150B"/>
    <w:rsid w:val="00C01B1A"/>
    <w:rsid w:val="00C01DC6"/>
    <w:rsid w:val="00C02A7B"/>
    <w:rsid w:val="00C02B34"/>
    <w:rsid w:val="00C03791"/>
    <w:rsid w:val="00C03B53"/>
    <w:rsid w:val="00C03C80"/>
    <w:rsid w:val="00C03E56"/>
    <w:rsid w:val="00C03EB6"/>
    <w:rsid w:val="00C04AF8"/>
    <w:rsid w:val="00C063C6"/>
    <w:rsid w:val="00C06E2B"/>
    <w:rsid w:val="00C0705F"/>
    <w:rsid w:val="00C07861"/>
    <w:rsid w:val="00C07EF0"/>
    <w:rsid w:val="00C07FD6"/>
    <w:rsid w:val="00C1033D"/>
    <w:rsid w:val="00C109C5"/>
    <w:rsid w:val="00C109FA"/>
    <w:rsid w:val="00C10B53"/>
    <w:rsid w:val="00C10FF5"/>
    <w:rsid w:val="00C1194E"/>
    <w:rsid w:val="00C11AB9"/>
    <w:rsid w:val="00C120E1"/>
    <w:rsid w:val="00C12DAA"/>
    <w:rsid w:val="00C13126"/>
    <w:rsid w:val="00C146C2"/>
    <w:rsid w:val="00C14EBE"/>
    <w:rsid w:val="00C1529A"/>
    <w:rsid w:val="00C157A6"/>
    <w:rsid w:val="00C15AAD"/>
    <w:rsid w:val="00C16080"/>
    <w:rsid w:val="00C165D3"/>
    <w:rsid w:val="00C16D7B"/>
    <w:rsid w:val="00C17F76"/>
    <w:rsid w:val="00C20251"/>
    <w:rsid w:val="00C2050B"/>
    <w:rsid w:val="00C2071C"/>
    <w:rsid w:val="00C20723"/>
    <w:rsid w:val="00C20750"/>
    <w:rsid w:val="00C207BE"/>
    <w:rsid w:val="00C2147D"/>
    <w:rsid w:val="00C21627"/>
    <w:rsid w:val="00C2181B"/>
    <w:rsid w:val="00C22078"/>
    <w:rsid w:val="00C2265E"/>
    <w:rsid w:val="00C22B02"/>
    <w:rsid w:val="00C237EC"/>
    <w:rsid w:val="00C2395D"/>
    <w:rsid w:val="00C23BDE"/>
    <w:rsid w:val="00C2411E"/>
    <w:rsid w:val="00C24145"/>
    <w:rsid w:val="00C251B5"/>
    <w:rsid w:val="00C266B0"/>
    <w:rsid w:val="00C270EC"/>
    <w:rsid w:val="00C274CF"/>
    <w:rsid w:val="00C3053D"/>
    <w:rsid w:val="00C305D7"/>
    <w:rsid w:val="00C30AC3"/>
    <w:rsid w:val="00C30E4D"/>
    <w:rsid w:val="00C30E5A"/>
    <w:rsid w:val="00C3120C"/>
    <w:rsid w:val="00C312BC"/>
    <w:rsid w:val="00C316A8"/>
    <w:rsid w:val="00C32382"/>
    <w:rsid w:val="00C32E4A"/>
    <w:rsid w:val="00C32F92"/>
    <w:rsid w:val="00C330C9"/>
    <w:rsid w:val="00C332F0"/>
    <w:rsid w:val="00C3344A"/>
    <w:rsid w:val="00C335C2"/>
    <w:rsid w:val="00C34200"/>
    <w:rsid w:val="00C34383"/>
    <w:rsid w:val="00C34CA3"/>
    <w:rsid w:val="00C35900"/>
    <w:rsid w:val="00C35B27"/>
    <w:rsid w:val="00C35C33"/>
    <w:rsid w:val="00C35ED1"/>
    <w:rsid w:val="00C360E3"/>
    <w:rsid w:val="00C368B2"/>
    <w:rsid w:val="00C36D10"/>
    <w:rsid w:val="00C379C0"/>
    <w:rsid w:val="00C37F6E"/>
    <w:rsid w:val="00C405F2"/>
    <w:rsid w:val="00C41384"/>
    <w:rsid w:val="00C4181A"/>
    <w:rsid w:val="00C41D0D"/>
    <w:rsid w:val="00C423D6"/>
    <w:rsid w:val="00C432FD"/>
    <w:rsid w:val="00C43A4B"/>
    <w:rsid w:val="00C44AA3"/>
    <w:rsid w:val="00C44ADA"/>
    <w:rsid w:val="00C44B4D"/>
    <w:rsid w:val="00C4542B"/>
    <w:rsid w:val="00C4618E"/>
    <w:rsid w:val="00C4645E"/>
    <w:rsid w:val="00C469BB"/>
    <w:rsid w:val="00C46F08"/>
    <w:rsid w:val="00C47922"/>
    <w:rsid w:val="00C47ED6"/>
    <w:rsid w:val="00C50A23"/>
    <w:rsid w:val="00C50E5B"/>
    <w:rsid w:val="00C51154"/>
    <w:rsid w:val="00C51B5B"/>
    <w:rsid w:val="00C52409"/>
    <w:rsid w:val="00C52506"/>
    <w:rsid w:val="00C530C1"/>
    <w:rsid w:val="00C536AE"/>
    <w:rsid w:val="00C53AEF"/>
    <w:rsid w:val="00C53B88"/>
    <w:rsid w:val="00C5459D"/>
    <w:rsid w:val="00C55583"/>
    <w:rsid w:val="00C558DF"/>
    <w:rsid w:val="00C5697F"/>
    <w:rsid w:val="00C570A6"/>
    <w:rsid w:val="00C5726D"/>
    <w:rsid w:val="00C57D73"/>
    <w:rsid w:val="00C6074C"/>
    <w:rsid w:val="00C60F6B"/>
    <w:rsid w:val="00C61627"/>
    <w:rsid w:val="00C61AAB"/>
    <w:rsid w:val="00C624B0"/>
    <w:rsid w:val="00C625B2"/>
    <w:rsid w:val="00C62843"/>
    <w:rsid w:val="00C62908"/>
    <w:rsid w:val="00C62E65"/>
    <w:rsid w:val="00C63494"/>
    <w:rsid w:val="00C64117"/>
    <w:rsid w:val="00C6412D"/>
    <w:rsid w:val="00C64C5D"/>
    <w:rsid w:val="00C65714"/>
    <w:rsid w:val="00C667F9"/>
    <w:rsid w:val="00C66EF3"/>
    <w:rsid w:val="00C67A71"/>
    <w:rsid w:val="00C67BC5"/>
    <w:rsid w:val="00C67BCC"/>
    <w:rsid w:val="00C7014A"/>
    <w:rsid w:val="00C70A34"/>
    <w:rsid w:val="00C70F5D"/>
    <w:rsid w:val="00C7103A"/>
    <w:rsid w:val="00C7118E"/>
    <w:rsid w:val="00C7127C"/>
    <w:rsid w:val="00C71554"/>
    <w:rsid w:val="00C71820"/>
    <w:rsid w:val="00C719D1"/>
    <w:rsid w:val="00C71B20"/>
    <w:rsid w:val="00C71D7F"/>
    <w:rsid w:val="00C726D7"/>
    <w:rsid w:val="00C7291D"/>
    <w:rsid w:val="00C72A22"/>
    <w:rsid w:val="00C73A1D"/>
    <w:rsid w:val="00C73DF2"/>
    <w:rsid w:val="00C7471F"/>
    <w:rsid w:val="00C74726"/>
    <w:rsid w:val="00C75246"/>
    <w:rsid w:val="00C752DD"/>
    <w:rsid w:val="00C759D7"/>
    <w:rsid w:val="00C75CEC"/>
    <w:rsid w:val="00C75F8A"/>
    <w:rsid w:val="00C75FD6"/>
    <w:rsid w:val="00C76986"/>
    <w:rsid w:val="00C76DA9"/>
    <w:rsid w:val="00C77904"/>
    <w:rsid w:val="00C77910"/>
    <w:rsid w:val="00C7793F"/>
    <w:rsid w:val="00C779BD"/>
    <w:rsid w:val="00C77DC3"/>
    <w:rsid w:val="00C80257"/>
    <w:rsid w:val="00C804DF"/>
    <w:rsid w:val="00C80942"/>
    <w:rsid w:val="00C80B71"/>
    <w:rsid w:val="00C80D28"/>
    <w:rsid w:val="00C80D4E"/>
    <w:rsid w:val="00C826DC"/>
    <w:rsid w:val="00C8323B"/>
    <w:rsid w:val="00C83378"/>
    <w:rsid w:val="00C833ED"/>
    <w:rsid w:val="00C8343B"/>
    <w:rsid w:val="00C83B56"/>
    <w:rsid w:val="00C841FC"/>
    <w:rsid w:val="00C84611"/>
    <w:rsid w:val="00C8485C"/>
    <w:rsid w:val="00C84903"/>
    <w:rsid w:val="00C85197"/>
    <w:rsid w:val="00C858E1"/>
    <w:rsid w:val="00C85FE2"/>
    <w:rsid w:val="00C860A1"/>
    <w:rsid w:val="00C860E5"/>
    <w:rsid w:val="00C873F9"/>
    <w:rsid w:val="00C874FF"/>
    <w:rsid w:val="00C87C57"/>
    <w:rsid w:val="00C87F4C"/>
    <w:rsid w:val="00C9034C"/>
    <w:rsid w:val="00C90A2C"/>
    <w:rsid w:val="00C91F20"/>
    <w:rsid w:val="00C925FA"/>
    <w:rsid w:val="00C9273C"/>
    <w:rsid w:val="00C92BD4"/>
    <w:rsid w:val="00C92CB6"/>
    <w:rsid w:val="00C92EB3"/>
    <w:rsid w:val="00C94CAE"/>
    <w:rsid w:val="00C955D2"/>
    <w:rsid w:val="00C95A8C"/>
    <w:rsid w:val="00C95FC1"/>
    <w:rsid w:val="00C96332"/>
    <w:rsid w:val="00C96B90"/>
    <w:rsid w:val="00C97215"/>
    <w:rsid w:val="00C97456"/>
    <w:rsid w:val="00C979EC"/>
    <w:rsid w:val="00C97D74"/>
    <w:rsid w:val="00C97F4D"/>
    <w:rsid w:val="00CA07CF"/>
    <w:rsid w:val="00CA0CCF"/>
    <w:rsid w:val="00CA1AF5"/>
    <w:rsid w:val="00CA341D"/>
    <w:rsid w:val="00CA3C5D"/>
    <w:rsid w:val="00CA3CE7"/>
    <w:rsid w:val="00CA3DB5"/>
    <w:rsid w:val="00CA4470"/>
    <w:rsid w:val="00CA46CF"/>
    <w:rsid w:val="00CA4B5A"/>
    <w:rsid w:val="00CA5430"/>
    <w:rsid w:val="00CA54A4"/>
    <w:rsid w:val="00CA5A2E"/>
    <w:rsid w:val="00CA5E28"/>
    <w:rsid w:val="00CA6830"/>
    <w:rsid w:val="00CA6973"/>
    <w:rsid w:val="00CA6D97"/>
    <w:rsid w:val="00CA7C8E"/>
    <w:rsid w:val="00CA7EA1"/>
    <w:rsid w:val="00CB1477"/>
    <w:rsid w:val="00CB14A7"/>
    <w:rsid w:val="00CB18E9"/>
    <w:rsid w:val="00CB18FD"/>
    <w:rsid w:val="00CB1A2F"/>
    <w:rsid w:val="00CB24CF"/>
    <w:rsid w:val="00CB264D"/>
    <w:rsid w:val="00CB29E4"/>
    <w:rsid w:val="00CB2A35"/>
    <w:rsid w:val="00CB2CB3"/>
    <w:rsid w:val="00CB311B"/>
    <w:rsid w:val="00CB37B5"/>
    <w:rsid w:val="00CB38BA"/>
    <w:rsid w:val="00CB3FDF"/>
    <w:rsid w:val="00CB40DD"/>
    <w:rsid w:val="00CB442C"/>
    <w:rsid w:val="00CB44B5"/>
    <w:rsid w:val="00CB4605"/>
    <w:rsid w:val="00CB678E"/>
    <w:rsid w:val="00CB67D1"/>
    <w:rsid w:val="00CB6C00"/>
    <w:rsid w:val="00CB7193"/>
    <w:rsid w:val="00CB73E7"/>
    <w:rsid w:val="00CB74AE"/>
    <w:rsid w:val="00CB7659"/>
    <w:rsid w:val="00CC0233"/>
    <w:rsid w:val="00CC1451"/>
    <w:rsid w:val="00CC15C3"/>
    <w:rsid w:val="00CC1BDF"/>
    <w:rsid w:val="00CC2770"/>
    <w:rsid w:val="00CC301A"/>
    <w:rsid w:val="00CC483A"/>
    <w:rsid w:val="00CC4A51"/>
    <w:rsid w:val="00CC4F45"/>
    <w:rsid w:val="00CC55AA"/>
    <w:rsid w:val="00CC6FF8"/>
    <w:rsid w:val="00CC7269"/>
    <w:rsid w:val="00CC7594"/>
    <w:rsid w:val="00CC7FE6"/>
    <w:rsid w:val="00CD0128"/>
    <w:rsid w:val="00CD02C5"/>
    <w:rsid w:val="00CD0745"/>
    <w:rsid w:val="00CD1109"/>
    <w:rsid w:val="00CD1240"/>
    <w:rsid w:val="00CD15D9"/>
    <w:rsid w:val="00CD1BE3"/>
    <w:rsid w:val="00CD2934"/>
    <w:rsid w:val="00CD3008"/>
    <w:rsid w:val="00CD3311"/>
    <w:rsid w:val="00CD33F7"/>
    <w:rsid w:val="00CD41F9"/>
    <w:rsid w:val="00CD5718"/>
    <w:rsid w:val="00CD5AC1"/>
    <w:rsid w:val="00CD5E5A"/>
    <w:rsid w:val="00CD61B5"/>
    <w:rsid w:val="00CD64E7"/>
    <w:rsid w:val="00CD6581"/>
    <w:rsid w:val="00CD6CD4"/>
    <w:rsid w:val="00CD6D27"/>
    <w:rsid w:val="00CD7147"/>
    <w:rsid w:val="00CD7998"/>
    <w:rsid w:val="00CD7A69"/>
    <w:rsid w:val="00CE0BC1"/>
    <w:rsid w:val="00CE0C1D"/>
    <w:rsid w:val="00CE0D4C"/>
    <w:rsid w:val="00CE1698"/>
    <w:rsid w:val="00CE16C4"/>
    <w:rsid w:val="00CE22E5"/>
    <w:rsid w:val="00CE240D"/>
    <w:rsid w:val="00CE2C41"/>
    <w:rsid w:val="00CE3297"/>
    <w:rsid w:val="00CE37C8"/>
    <w:rsid w:val="00CE3A7D"/>
    <w:rsid w:val="00CE41E0"/>
    <w:rsid w:val="00CE5227"/>
    <w:rsid w:val="00CE55DE"/>
    <w:rsid w:val="00CE6237"/>
    <w:rsid w:val="00CE6271"/>
    <w:rsid w:val="00CE676D"/>
    <w:rsid w:val="00CE6F11"/>
    <w:rsid w:val="00CF02C2"/>
    <w:rsid w:val="00CF0723"/>
    <w:rsid w:val="00CF07F3"/>
    <w:rsid w:val="00CF1B59"/>
    <w:rsid w:val="00CF1B99"/>
    <w:rsid w:val="00CF1F97"/>
    <w:rsid w:val="00CF2276"/>
    <w:rsid w:val="00CF257D"/>
    <w:rsid w:val="00CF273B"/>
    <w:rsid w:val="00CF2800"/>
    <w:rsid w:val="00CF2D3F"/>
    <w:rsid w:val="00CF32C4"/>
    <w:rsid w:val="00CF3DD2"/>
    <w:rsid w:val="00CF3DD4"/>
    <w:rsid w:val="00CF3F2A"/>
    <w:rsid w:val="00CF4045"/>
    <w:rsid w:val="00CF4DA3"/>
    <w:rsid w:val="00CF6036"/>
    <w:rsid w:val="00CF6956"/>
    <w:rsid w:val="00CF7368"/>
    <w:rsid w:val="00D01658"/>
    <w:rsid w:val="00D021BA"/>
    <w:rsid w:val="00D025D2"/>
    <w:rsid w:val="00D027AD"/>
    <w:rsid w:val="00D02C4D"/>
    <w:rsid w:val="00D03356"/>
    <w:rsid w:val="00D03577"/>
    <w:rsid w:val="00D03909"/>
    <w:rsid w:val="00D03C1B"/>
    <w:rsid w:val="00D03F1E"/>
    <w:rsid w:val="00D04017"/>
    <w:rsid w:val="00D048BB"/>
    <w:rsid w:val="00D04A8C"/>
    <w:rsid w:val="00D04DB4"/>
    <w:rsid w:val="00D04FAF"/>
    <w:rsid w:val="00D0503F"/>
    <w:rsid w:val="00D050F0"/>
    <w:rsid w:val="00D0529A"/>
    <w:rsid w:val="00D061A5"/>
    <w:rsid w:val="00D06210"/>
    <w:rsid w:val="00D06793"/>
    <w:rsid w:val="00D067E8"/>
    <w:rsid w:val="00D069E0"/>
    <w:rsid w:val="00D07A81"/>
    <w:rsid w:val="00D07B0F"/>
    <w:rsid w:val="00D07B10"/>
    <w:rsid w:val="00D10EE1"/>
    <w:rsid w:val="00D11267"/>
    <w:rsid w:val="00D1126C"/>
    <w:rsid w:val="00D11A48"/>
    <w:rsid w:val="00D11C08"/>
    <w:rsid w:val="00D12235"/>
    <w:rsid w:val="00D12350"/>
    <w:rsid w:val="00D124A4"/>
    <w:rsid w:val="00D12C28"/>
    <w:rsid w:val="00D13162"/>
    <w:rsid w:val="00D13766"/>
    <w:rsid w:val="00D13B17"/>
    <w:rsid w:val="00D14627"/>
    <w:rsid w:val="00D149D5"/>
    <w:rsid w:val="00D16287"/>
    <w:rsid w:val="00D17A37"/>
    <w:rsid w:val="00D17D84"/>
    <w:rsid w:val="00D20064"/>
    <w:rsid w:val="00D20AA5"/>
    <w:rsid w:val="00D20DF1"/>
    <w:rsid w:val="00D21118"/>
    <w:rsid w:val="00D21BC9"/>
    <w:rsid w:val="00D21D61"/>
    <w:rsid w:val="00D23059"/>
    <w:rsid w:val="00D234B4"/>
    <w:rsid w:val="00D24600"/>
    <w:rsid w:val="00D248E7"/>
    <w:rsid w:val="00D24CA8"/>
    <w:rsid w:val="00D24D72"/>
    <w:rsid w:val="00D250D8"/>
    <w:rsid w:val="00D25C39"/>
    <w:rsid w:val="00D25DE1"/>
    <w:rsid w:val="00D25FC2"/>
    <w:rsid w:val="00D26102"/>
    <w:rsid w:val="00D268DE"/>
    <w:rsid w:val="00D26905"/>
    <w:rsid w:val="00D26CD1"/>
    <w:rsid w:val="00D276BA"/>
    <w:rsid w:val="00D27845"/>
    <w:rsid w:val="00D300A9"/>
    <w:rsid w:val="00D30700"/>
    <w:rsid w:val="00D3072F"/>
    <w:rsid w:val="00D317A6"/>
    <w:rsid w:val="00D31806"/>
    <w:rsid w:val="00D31811"/>
    <w:rsid w:val="00D31B3E"/>
    <w:rsid w:val="00D31E16"/>
    <w:rsid w:val="00D3224E"/>
    <w:rsid w:val="00D324F6"/>
    <w:rsid w:val="00D3265A"/>
    <w:rsid w:val="00D32772"/>
    <w:rsid w:val="00D32CEB"/>
    <w:rsid w:val="00D34046"/>
    <w:rsid w:val="00D34500"/>
    <w:rsid w:val="00D35157"/>
    <w:rsid w:val="00D3538E"/>
    <w:rsid w:val="00D35DD7"/>
    <w:rsid w:val="00D36009"/>
    <w:rsid w:val="00D36F9B"/>
    <w:rsid w:val="00D3702D"/>
    <w:rsid w:val="00D372A1"/>
    <w:rsid w:val="00D40631"/>
    <w:rsid w:val="00D40C76"/>
    <w:rsid w:val="00D40EAF"/>
    <w:rsid w:val="00D41407"/>
    <w:rsid w:val="00D41A4C"/>
    <w:rsid w:val="00D41FD8"/>
    <w:rsid w:val="00D42E7C"/>
    <w:rsid w:val="00D43E4E"/>
    <w:rsid w:val="00D44198"/>
    <w:rsid w:val="00D44809"/>
    <w:rsid w:val="00D44EF6"/>
    <w:rsid w:val="00D45207"/>
    <w:rsid w:val="00D45C27"/>
    <w:rsid w:val="00D5058B"/>
    <w:rsid w:val="00D50DE9"/>
    <w:rsid w:val="00D51455"/>
    <w:rsid w:val="00D51617"/>
    <w:rsid w:val="00D51D30"/>
    <w:rsid w:val="00D51E6A"/>
    <w:rsid w:val="00D52712"/>
    <w:rsid w:val="00D52A54"/>
    <w:rsid w:val="00D52F76"/>
    <w:rsid w:val="00D533B7"/>
    <w:rsid w:val="00D53571"/>
    <w:rsid w:val="00D535DA"/>
    <w:rsid w:val="00D53992"/>
    <w:rsid w:val="00D542BF"/>
    <w:rsid w:val="00D547C0"/>
    <w:rsid w:val="00D55AAE"/>
    <w:rsid w:val="00D55D44"/>
    <w:rsid w:val="00D56A83"/>
    <w:rsid w:val="00D56B13"/>
    <w:rsid w:val="00D57242"/>
    <w:rsid w:val="00D5760D"/>
    <w:rsid w:val="00D61086"/>
    <w:rsid w:val="00D6137F"/>
    <w:rsid w:val="00D616E1"/>
    <w:rsid w:val="00D62D85"/>
    <w:rsid w:val="00D63122"/>
    <w:rsid w:val="00D632BF"/>
    <w:rsid w:val="00D63312"/>
    <w:rsid w:val="00D64571"/>
    <w:rsid w:val="00D64C33"/>
    <w:rsid w:val="00D64FF1"/>
    <w:rsid w:val="00D65033"/>
    <w:rsid w:val="00D65C19"/>
    <w:rsid w:val="00D669C6"/>
    <w:rsid w:val="00D6776C"/>
    <w:rsid w:val="00D70299"/>
    <w:rsid w:val="00D70608"/>
    <w:rsid w:val="00D70D40"/>
    <w:rsid w:val="00D70D4E"/>
    <w:rsid w:val="00D71700"/>
    <w:rsid w:val="00D71F97"/>
    <w:rsid w:val="00D72307"/>
    <w:rsid w:val="00D723BB"/>
    <w:rsid w:val="00D72858"/>
    <w:rsid w:val="00D72C60"/>
    <w:rsid w:val="00D732BE"/>
    <w:rsid w:val="00D73D67"/>
    <w:rsid w:val="00D73F7C"/>
    <w:rsid w:val="00D740D8"/>
    <w:rsid w:val="00D76A3A"/>
    <w:rsid w:val="00D76B09"/>
    <w:rsid w:val="00D76B61"/>
    <w:rsid w:val="00D77083"/>
    <w:rsid w:val="00D77353"/>
    <w:rsid w:val="00D77C85"/>
    <w:rsid w:val="00D77ECF"/>
    <w:rsid w:val="00D77F2A"/>
    <w:rsid w:val="00D810CC"/>
    <w:rsid w:val="00D81802"/>
    <w:rsid w:val="00D81BD1"/>
    <w:rsid w:val="00D81DB7"/>
    <w:rsid w:val="00D82239"/>
    <w:rsid w:val="00D822D2"/>
    <w:rsid w:val="00D826AE"/>
    <w:rsid w:val="00D8337A"/>
    <w:rsid w:val="00D834D0"/>
    <w:rsid w:val="00D83B51"/>
    <w:rsid w:val="00D83C90"/>
    <w:rsid w:val="00D83F93"/>
    <w:rsid w:val="00D84C52"/>
    <w:rsid w:val="00D84CEF"/>
    <w:rsid w:val="00D85ADC"/>
    <w:rsid w:val="00D85D19"/>
    <w:rsid w:val="00D85FBE"/>
    <w:rsid w:val="00D864BB"/>
    <w:rsid w:val="00D86860"/>
    <w:rsid w:val="00D8712F"/>
    <w:rsid w:val="00D87640"/>
    <w:rsid w:val="00D87A6C"/>
    <w:rsid w:val="00D87AE2"/>
    <w:rsid w:val="00D87FB4"/>
    <w:rsid w:val="00D9074A"/>
    <w:rsid w:val="00D907EB"/>
    <w:rsid w:val="00D90938"/>
    <w:rsid w:val="00D91B9B"/>
    <w:rsid w:val="00D91BF6"/>
    <w:rsid w:val="00D91F27"/>
    <w:rsid w:val="00D91F3E"/>
    <w:rsid w:val="00D922D0"/>
    <w:rsid w:val="00D92525"/>
    <w:rsid w:val="00D927FA"/>
    <w:rsid w:val="00D92FFD"/>
    <w:rsid w:val="00D934E1"/>
    <w:rsid w:val="00D93FFF"/>
    <w:rsid w:val="00D955EC"/>
    <w:rsid w:val="00D95664"/>
    <w:rsid w:val="00D95CB8"/>
    <w:rsid w:val="00DA082D"/>
    <w:rsid w:val="00DA0982"/>
    <w:rsid w:val="00DA09F7"/>
    <w:rsid w:val="00DA0BA6"/>
    <w:rsid w:val="00DA0C89"/>
    <w:rsid w:val="00DA1C8B"/>
    <w:rsid w:val="00DA2043"/>
    <w:rsid w:val="00DA2254"/>
    <w:rsid w:val="00DA2A53"/>
    <w:rsid w:val="00DA2E64"/>
    <w:rsid w:val="00DA3853"/>
    <w:rsid w:val="00DA3F39"/>
    <w:rsid w:val="00DA491A"/>
    <w:rsid w:val="00DA502E"/>
    <w:rsid w:val="00DA5BBA"/>
    <w:rsid w:val="00DA64DF"/>
    <w:rsid w:val="00DA6C58"/>
    <w:rsid w:val="00DA6E6B"/>
    <w:rsid w:val="00DA7CD9"/>
    <w:rsid w:val="00DB08A4"/>
    <w:rsid w:val="00DB0EE7"/>
    <w:rsid w:val="00DB1356"/>
    <w:rsid w:val="00DB2136"/>
    <w:rsid w:val="00DB25AE"/>
    <w:rsid w:val="00DB28B8"/>
    <w:rsid w:val="00DB2E00"/>
    <w:rsid w:val="00DB32EC"/>
    <w:rsid w:val="00DB3A66"/>
    <w:rsid w:val="00DB3AC2"/>
    <w:rsid w:val="00DB3BA8"/>
    <w:rsid w:val="00DB3C10"/>
    <w:rsid w:val="00DB4D02"/>
    <w:rsid w:val="00DB51AF"/>
    <w:rsid w:val="00DB55C6"/>
    <w:rsid w:val="00DB5C88"/>
    <w:rsid w:val="00DB6050"/>
    <w:rsid w:val="00DB7A36"/>
    <w:rsid w:val="00DB7C7D"/>
    <w:rsid w:val="00DC035B"/>
    <w:rsid w:val="00DC0BD9"/>
    <w:rsid w:val="00DC0DDF"/>
    <w:rsid w:val="00DC0F95"/>
    <w:rsid w:val="00DC0FE7"/>
    <w:rsid w:val="00DC1215"/>
    <w:rsid w:val="00DC1E32"/>
    <w:rsid w:val="00DC2123"/>
    <w:rsid w:val="00DC29D0"/>
    <w:rsid w:val="00DC29EE"/>
    <w:rsid w:val="00DC2CCF"/>
    <w:rsid w:val="00DC2EFC"/>
    <w:rsid w:val="00DC32B1"/>
    <w:rsid w:val="00DC32EB"/>
    <w:rsid w:val="00DC42BD"/>
    <w:rsid w:val="00DC4346"/>
    <w:rsid w:val="00DC47D0"/>
    <w:rsid w:val="00DC4E8B"/>
    <w:rsid w:val="00DC538A"/>
    <w:rsid w:val="00DC54A3"/>
    <w:rsid w:val="00DC579B"/>
    <w:rsid w:val="00DC5A72"/>
    <w:rsid w:val="00DC6E2A"/>
    <w:rsid w:val="00DC6F12"/>
    <w:rsid w:val="00DC7596"/>
    <w:rsid w:val="00DC7A48"/>
    <w:rsid w:val="00DC7D80"/>
    <w:rsid w:val="00DC7E1D"/>
    <w:rsid w:val="00DD0254"/>
    <w:rsid w:val="00DD0DD3"/>
    <w:rsid w:val="00DD0FB8"/>
    <w:rsid w:val="00DD1702"/>
    <w:rsid w:val="00DD1B4A"/>
    <w:rsid w:val="00DD26B0"/>
    <w:rsid w:val="00DD2A5B"/>
    <w:rsid w:val="00DD3129"/>
    <w:rsid w:val="00DD3436"/>
    <w:rsid w:val="00DD3B9B"/>
    <w:rsid w:val="00DD462C"/>
    <w:rsid w:val="00DD4A38"/>
    <w:rsid w:val="00DD4D51"/>
    <w:rsid w:val="00DD4F58"/>
    <w:rsid w:val="00DD5260"/>
    <w:rsid w:val="00DD541B"/>
    <w:rsid w:val="00DD552F"/>
    <w:rsid w:val="00DD60E2"/>
    <w:rsid w:val="00DD63B3"/>
    <w:rsid w:val="00DD64AD"/>
    <w:rsid w:val="00DD65CF"/>
    <w:rsid w:val="00DD6D6B"/>
    <w:rsid w:val="00DD7411"/>
    <w:rsid w:val="00DD7F3D"/>
    <w:rsid w:val="00DE023F"/>
    <w:rsid w:val="00DE03AC"/>
    <w:rsid w:val="00DE0D51"/>
    <w:rsid w:val="00DE0E47"/>
    <w:rsid w:val="00DE0E5B"/>
    <w:rsid w:val="00DE162B"/>
    <w:rsid w:val="00DE1630"/>
    <w:rsid w:val="00DE1AD3"/>
    <w:rsid w:val="00DE2004"/>
    <w:rsid w:val="00DE253E"/>
    <w:rsid w:val="00DE2C46"/>
    <w:rsid w:val="00DE3028"/>
    <w:rsid w:val="00DE32B9"/>
    <w:rsid w:val="00DE3730"/>
    <w:rsid w:val="00DE3764"/>
    <w:rsid w:val="00DE5878"/>
    <w:rsid w:val="00DE5B1D"/>
    <w:rsid w:val="00DE5C49"/>
    <w:rsid w:val="00DE5FDD"/>
    <w:rsid w:val="00DE67C3"/>
    <w:rsid w:val="00DE6CCE"/>
    <w:rsid w:val="00DF0155"/>
    <w:rsid w:val="00DF0483"/>
    <w:rsid w:val="00DF09AC"/>
    <w:rsid w:val="00DF15E8"/>
    <w:rsid w:val="00DF177B"/>
    <w:rsid w:val="00DF21A0"/>
    <w:rsid w:val="00DF2EDD"/>
    <w:rsid w:val="00DF3021"/>
    <w:rsid w:val="00DF31A7"/>
    <w:rsid w:val="00DF387B"/>
    <w:rsid w:val="00DF3A5B"/>
    <w:rsid w:val="00DF3D7C"/>
    <w:rsid w:val="00DF411A"/>
    <w:rsid w:val="00DF4162"/>
    <w:rsid w:val="00DF473D"/>
    <w:rsid w:val="00DF484C"/>
    <w:rsid w:val="00DF4C6C"/>
    <w:rsid w:val="00DF68B4"/>
    <w:rsid w:val="00DF6BAC"/>
    <w:rsid w:val="00DF7419"/>
    <w:rsid w:val="00DF78CD"/>
    <w:rsid w:val="00E00678"/>
    <w:rsid w:val="00E0094E"/>
    <w:rsid w:val="00E00976"/>
    <w:rsid w:val="00E00982"/>
    <w:rsid w:val="00E00D74"/>
    <w:rsid w:val="00E013E8"/>
    <w:rsid w:val="00E01DFF"/>
    <w:rsid w:val="00E020A4"/>
    <w:rsid w:val="00E03296"/>
    <w:rsid w:val="00E03368"/>
    <w:rsid w:val="00E033A6"/>
    <w:rsid w:val="00E0385B"/>
    <w:rsid w:val="00E04C90"/>
    <w:rsid w:val="00E05C52"/>
    <w:rsid w:val="00E06B7E"/>
    <w:rsid w:val="00E07359"/>
    <w:rsid w:val="00E078C5"/>
    <w:rsid w:val="00E07A8F"/>
    <w:rsid w:val="00E07B9B"/>
    <w:rsid w:val="00E07C6A"/>
    <w:rsid w:val="00E07EB1"/>
    <w:rsid w:val="00E10E83"/>
    <w:rsid w:val="00E1118B"/>
    <w:rsid w:val="00E11F85"/>
    <w:rsid w:val="00E12301"/>
    <w:rsid w:val="00E12810"/>
    <w:rsid w:val="00E13C7D"/>
    <w:rsid w:val="00E13DE4"/>
    <w:rsid w:val="00E1411F"/>
    <w:rsid w:val="00E149FC"/>
    <w:rsid w:val="00E14A4E"/>
    <w:rsid w:val="00E1526C"/>
    <w:rsid w:val="00E155A8"/>
    <w:rsid w:val="00E1571A"/>
    <w:rsid w:val="00E1621E"/>
    <w:rsid w:val="00E16321"/>
    <w:rsid w:val="00E1655A"/>
    <w:rsid w:val="00E16D63"/>
    <w:rsid w:val="00E16E65"/>
    <w:rsid w:val="00E17598"/>
    <w:rsid w:val="00E17612"/>
    <w:rsid w:val="00E17C12"/>
    <w:rsid w:val="00E17D79"/>
    <w:rsid w:val="00E20146"/>
    <w:rsid w:val="00E202B9"/>
    <w:rsid w:val="00E20446"/>
    <w:rsid w:val="00E20473"/>
    <w:rsid w:val="00E20C6C"/>
    <w:rsid w:val="00E211DA"/>
    <w:rsid w:val="00E212ED"/>
    <w:rsid w:val="00E21639"/>
    <w:rsid w:val="00E21D40"/>
    <w:rsid w:val="00E21FFB"/>
    <w:rsid w:val="00E22EB8"/>
    <w:rsid w:val="00E2372A"/>
    <w:rsid w:val="00E24234"/>
    <w:rsid w:val="00E24754"/>
    <w:rsid w:val="00E24975"/>
    <w:rsid w:val="00E24F98"/>
    <w:rsid w:val="00E25BE5"/>
    <w:rsid w:val="00E25CAB"/>
    <w:rsid w:val="00E25CAC"/>
    <w:rsid w:val="00E25D11"/>
    <w:rsid w:val="00E26C3A"/>
    <w:rsid w:val="00E30330"/>
    <w:rsid w:val="00E30487"/>
    <w:rsid w:val="00E30B45"/>
    <w:rsid w:val="00E312AC"/>
    <w:rsid w:val="00E313F9"/>
    <w:rsid w:val="00E317BA"/>
    <w:rsid w:val="00E317DC"/>
    <w:rsid w:val="00E31F3A"/>
    <w:rsid w:val="00E325A6"/>
    <w:rsid w:val="00E327B7"/>
    <w:rsid w:val="00E32899"/>
    <w:rsid w:val="00E32A66"/>
    <w:rsid w:val="00E33B18"/>
    <w:rsid w:val="00E3478A"/>
    <w:rsid w:val="00E35329"/>
    <w:rsid w:val="00E3601A"/>
    <w:rsid w:val="00E3618A"/>
    <w:rsid w:val="00E36A1A"/>
    <w:rsid w:val="00E36B8F"/>
    <w:rsid w:val="00E36F40"/>
    <w:rsid w:val="00E37132"/>
    <w:rsid w:val="00E3741A"/>
    <w:rsid w:val="00E376E2"/>
    <w:rsid w:val="00E401B0"/>
    <w:rsid w:val="00E40E0D"/>
    <w:rsid w:val="00E41B55"/>
    <w:rsid w:val="00E41C53"/>
    <w:rsid w:val="00E420AF"/>
    <w:rsid w:val="00E422E1"/>
    <w:rsid w:val="00E42666"/>
    <w:rsid w:val="00E43F80"/>
    <w:rsid w:val="00E4438D"/>
    <w:rsid w:val="00E4456A"/>
    <w:rsid w:val="00E44842"/>
    <w:rsid w:val="00E44936"/>
    <w:rsid w:val="00E44A62"/>
    <w:rsid w:val="00E451CB"/>
    <w:rsid w:val="00E45A63"/>
    <w:rsid w:val="00E4626F"/>
    <w:rsid w:val="00E46563"/>
    <w:rsid w:val="00E46F79"/>
    <w:rsid w:val="00E5008C"/>
    <w:rsid w:val="00E50688"/>
    <w:rsid w:val="00E50AC2"/>
    <w:rsid w:val="00E50FCF"/>
    <w:rsid w:val="00E51294"/>
    <w:rsid w:val="00E513AF"/>
    <w:rsid w:val="00E523B4"/>
    <w:rsid w:val="00E523C3"/>
    <w:rsid w:val="00E52695"/>
    <w:rsid w:val="00E52FA1"/>
    <w:rsid w:val="00E53084"/>
    <w:rsid w:val="00E534FC"/>
    <w:rsid w:val="00E535DD"/>
    <w:rsid w:val="00E5360A"/>
    <w:rsid w:val="00E538D0"/>
    <w:rsid w:val="00E53F8C"/>
    <w:rsid w:val="00E546E2"/>
    <w:rsid w:val="00E547D2"/>
    <w:rsid w:val="00E56395"/>
    <w:rsid w:val="00E565A8"/>
    <w:rsid w:val="00E56C7F"/>
    <w:rsid w:val="00E574F0"/>
    <w:rsid w:val="00E57E90"/>
    <w:rsid w:val="00E60D28"/>
    <w:rsid w:val="00E6150C"/>
    <w:rsid w:val="00E61551"/>
    <w:rsid w:val="00E61D84"/>
    <w:rsid w:val="00E62151"/>
    <w:rsid w:val="00E628E2"/>
    <w:rsid w:val="00E62DD7"/>
    <w:rsid w:val="00E62F2A"/>
    <w:rsid w:val="00E62F3B"/>
    <w:rsid w:val="00E6345A"/>
    <w:rsid w:val="00E63489"/>
    <w:rsid w:val="00E639D2"/>
    <w:rsid w:val="00E63CE1"/>
    <w:rsid w:val="00E63D52"/>
    <w:rsid w:val="00E64F7E"/>
    <w:rsid w:val="00E65027"/>
    <w:rsid w:val="00E651F5"/>
    <w:rsid w:val="00E66ED3"/>
    <w:rsid w:val="00E675CA"/>
    <w:rsid w:val="00E67DB6"/>
    <w:rsid w:val="00E70059"/>
    <w:rsid w:val="00E70142"/>
    <w:rsid w:val="00E70E4F"/>
    <w:rsid w:val="00E71281"/>
    <w:rsid w:val="00E71493"/>
    <w:rsid w:val="00E71BE8"/>
    <w:rsid w:val="00E71CFB"/>
    <w:rsid w:val="00E722C9"/>
    <w:rsid w:val="00E72977"/>
    <w:rsid w:val="00E73F15"/>
    <w:rsid w:val="00E75070"/>
    <w:rsid w:val="00E758A0"/>
    <w:rsid w:val="00E75B7F"/>
    <w:rsid w:val="00E763F8"/>
    <w:rsid w:val="00E766C8"/>
    <w:rsid w:val="00E76ABD"/>
    <w:rsid w:val="00E80111"/>
    <w:rsid w:val="00E80536"/>
    <w:rsid w:val="00E805AA"/>
    <w:rsid w:val="00E80A92"/>
    <w:rsid w:val="00E80D0A"/>
    <w:rsid w:val="00E80E26"/>
    <w:rsid w:val="00E81171"/>
    <w:rsid w:val="00E8125C"/>
    <w:rsid w:val="00E8195A"/>
    <w:rsid w:val="00E81A7E"/>
    <w:rsid w:val="00E82F7E"/>
    <w:rsid w:val="00E837E3"/>
    <w:rsid w:val="00E84517"/>
    <w:rsid w:val="00E84CA0"/>
    <w:rsid w:val="00E84E08"/>
    <w:rsid w:val="00E85526"/>
    <w:rsid w:val="00E85E6C"/>
    <w:rsid w:val="00E862E4"/>
    <w:rsid w:val="00E867A3"/>
    <w:rsid w:val="00E86C15"/>
    <w:rsid w:val="00E86E0A"/>
    <w:rsid w:val="00E87159"/>
    <w:rsid w:val="00E87BA2"/>
    <w:rsid w:val="00E87C17"/>
    <w:rsid w:val="00E9017A"/>
    <w:rsid w:val="00E90401"/>
    <w:rsid w:val="00E90478"/>
    <w:rsid w:val="00E908CF"/>
    <w:rsid w:val="00E91647"/>
    <w:rsid w:val="00E9226A"/>
    <w:rsid w:val="00E92561"/>
    <w:rsid w:val="00E92B0F"/>
    <w:rsid w:val="00E92C45"/>
    <w:rsid w:val="00E946A6"/>
    <w:rsid w:val="00E9484E"/>
    <w:rsid w:val="00E94B22"/>
    <w:rsid w:val="00E94C73"/>
    <w:rsid w:val="00E94E83"/>
    <w:rsid w:val="00E95040"/>
    <w:rsid w:val="00E950F8"/>
    <w:rsid w:val="00E9574D"/>
    <w:rsid w:val="00E95CB0"/>
    <w:rsid w:val="00E9658E"/>
    <w:rsid w:val="00E965C0"/>
    <w:rsid w:val="00E96970"/>
    <w:rsid w:val="00E97F5D"/>
    <w:rsid w:val="00EA0C03"/>
    <w:rsid w:val="00EA1BE4"/>
    <w:rsid w:val="00EA27A3"/>
    <w:rsid w:val="00EA2B44"/>
    <w:rsid w:val="00EA340B"/>
    <w:rsid w:val="00EA34F8"/>
    <w:rsid w:val="00EA3B0F"/>
    <w:rsid w:val="00EA3E10"/>
    <w:rsid w:val="00EA403B"/>
    <w:rsid w:val="00EA5302"/>
    <w:rsid w:val="00EA583A"/>
    <w:rsid w:val="00EA59B4"/>
    <w:rsid w:val="00EA6901"/>
    <w:rsid w:val="00EA693B"/>
    <w:rsid w:val="00EA6C57"/>
    <w:rsid w:val="00EA6F3C"/>
    <w:rsid w:val="00EA72B8"/>
    <w:rsid w:val="00EB054E"/>
    <w:rsid w:val="00EB0D74"/>
    <w:rsid w:val="00EB2CBE"/>
    <w:rsid w:val="00EB2DA9"/>
    <w:rsid w:val="00EB2E86"/>
    <w:rsid w:val="00EB2FC0"/>
    <w:rsid w:val="00EB344F"/>
    <w:rsid w:val="00EB36FC"/>
    <w:rsid w:val="00EB3897"/>
    <w:rsid w:val="00EB4035"/>
    <w:rsid w:val="00EB404D"/>
    <w:rsid w:val="00EB484D"/>
    <w:rsid w:val="00EB496F"/>
    <w:rsid w:val="00EB4DEE"/>
    <w:rsid w:val="00EB4FB0"/>
    <w:rsid w:val="00EB5272"/>
    <w:rsid w:val="00EB57D5"/>
    <w:rsid w:val="00EB5CED"/>
    <w:rsid w:val="00EB612D"/>
    <w:rsid w:val="00EB62B6"/>
    <w:rsid w:val="00EB66AA"/>
    <w:rsid w:val="00EB6A88"/>
    <w:rsid w:val="00EB70C6"/>
    <w:rsid w:val="00EB757D"/>
    <w:rsid w:val="00EB75D8"/>
    <w:rsid w:val="00EB75DE"/>
    <w:rsid w:val="00EB7884"/>
    <w:rsid w:val="00EB7C91"/>
    <w:rsid w:val="00EC02CB"/>
    <w:rsid w:val="00EC03C3"/>
    <w:rsid w:val="00EC0FD9"/>
    <w:rsid w:val="00EC1151"/>
    <w:rsid w:val="00EC13FF"/>
    <w:rsid w:val="00EC2A2C"/>
    <w:rsid w:val="00EC31B6"/>
    <w:rsid w:val="00EC3323"/>
    <w:rsid w:val="00EC39E3"/>
    <w:rsid w:val="00EC422F"/>
    <w:rsid w:val="00EC443F"/>
    <w:rsid w:val="00EC4A5A"/>
    <w:rsid w:val="00EC4A63"/>
    <w:rsid w:val="00EC54E1"/>
    <w:rsid w:val="00EC572A"/>
    <w:rsid w:val="00EC5D01"/>
    <w:rsid w:val="00EC6332"/>
    <w:rsid w:val="00EC657C"/>
    <w:rsid w:val="00EC6C5A"/>
    <w:rsid w:val="00EC6D06"/>
    <w:rsid w:val="00EC731E"/>
    <w:rsid w:val="00EC7597"/>
    <w:rsid w:val="00EC7CD6"/>
    <w:rsid w:val="00EC7D5F"/>
    <w:rsid w:val="00EC7DED"/>
    <w:rsid w:val="00ED0D6F"/>
    <w:rsid w:val="00ED0E24"/>
    <w:rsid w:val="00ED0FD6"/>
    <w:rsid w:val="00ED1175"/>
    <w:rsid w:val="00ED1478"/>
    <w:rsid w:val="00ED1AB0"/>
    <w:rsid w:val="00ED20C6"/>
    <w:rsid w:val="00ED2289"/>
    <w:rsid w:val="00ED2518"/>
    <w:rsid w:val="00ED3105"/>
    <w:rsid w:val="00ED4981"/>
    <w:rsid w:val="00ED4AAB"/>
    <w:rsid w:val="00ED4DFD"/>
    <w:rsid w:val="00ED4E2B"/>
    <w:rsid w:val="00ED4F45"/>
    <w:rsid w:val="00ED5C6F"/>
    <w:rsid w:val="00ED646C"/>
    <w:rsid w:val="00ED6C92"/>
    <w:rsid w:val="00ED708E"/>
    <w:rsid w:val="00ED714F"/>
    <w:rsid w:val="00ED7919"/>
    <w:rsid w:val="00ED7D73"/>
    <w:rsid w:val="00EE00DC"/>
    <w:rsid w:val="00EE1A4F"/>
    <w:rsid w:val="00EE2047"/>
    <w:rsid w:val="00EE2F87"/>
    <w:rsid w:val="00EE301E"/>
    <w:rsid w:val="00EE3465"/>
    <w:rsid w:val="00EE34BC"/>
    <w:rsid w:val="00EE3518"/>
    <w:rsid w:val="00EE3861"/>
    <w:rsid w:val="00EE3D1D"/>
    <w:rsid w:val="00EE3D40"/>
    <w:rsid w:val="00EE3EF5"/>
    <w:rsid w:val="00EE47E7"/>
    <w:rsid w:val="00EE4E6F"/>
    <w:rsid w:val="00EE5374"/>
    <w:rsid w:val="00EE6A51"/>
    <w:rsid w:val="00EE6E86"/>
    <w:rsid w:val="00EE7D77"/>
    <w:rsid w:val="00EF013A"/>
    <w:rsid w:val="00EF074E"/>
    <w:rsid w:val="00EF0BEA"/>
    <w:rsid w:val="00EF0C1A"/>
    <w:rsid w:val="00EF0D53"/>
    <w:rsid w:val="00EF0FF4"/>
    <w:rsid w:val="00EF1695"/>
    <w:rsid w:val="00EF1C55"/>
    <w:rsid w:val="00EF1C9F"/>
    <w:rsid w:val="00EF1D14"/>
    <w:rsid w:val="00EF23C7"/>
    <w:rsid w:val="00EF2C96"/>
    <w:rsid w:val="00EF2DD4"/>
    <w:rsid w:val="00EF2E03"/>
    <w:rsid w:val="00EF2F9E"/>
    <w:rsid w:val="00EF3758"/>
    <w:rsid w:val="00EF3A16"/>
    <w:rsid w:val="00EF50D4"/>
    <w:rsid w:val="00EF5486"/>
    <w:rsid w:val="00EF564F"/>
    <w:rsid w:val="00EF6A4A"/>
    <w:rsid w:val="00EF71C8"/>
    <w:rsid w:val="00EF74C1"/>
    <w:rsid w:val="00EF753A"/>
    <w:rsid w:val="00F00A50"/>
    <w:rsid w:val="00F01569"/>
    <w:rsid w:val="00F01B47"/>
    <w:rsid w:val="00F0285B"/>
    <w:rsid w:val="00F033EC"/>
    <w:rsid w:val="00F039FE"/>
    <w:rsid w:val="00F047B3"/>
    <w:rsid w:val="00F04C43"/>
    <w:rsid w:val="00F04FDC"/>
    <w:rsid w:val="00F050A8"/>
    <w:rsid w:val="00F05D46"/>
    <w:rsid w:val="00F060A6"/>
    <w:rsid w:val="00F06393"/>
    <w:rsid w:val="00F0648D"/>
    <w:rsid w:val="00F074A4"/>
    <w:rsid w:val="00F1012D"/>
    <w:rsid w:val="00F1047C"/>
    <w:rsid w:val="00F11594"/>
    <w:rsid w:val="00F11E5B"/>
    <w:rsid w:val="00F122C1"/>
    <w:rsid w:val="00F129CF"/>
    <w:rsid w:val="00F12F18"/>
    <w:rsid w:val="00F1364B"/>
    <w:rsid w:val="00F143DA"/>
    <w:rsid w:val="00F1482D"/>
    <w:rsid w:val="00F14A74"/>
    <w:rsid w:val="00F16677"/>
    <w:rsid w:val="00F16FCE"/>
    <w:rsid w:val="00F1737B"/>
    <w:rsid w:val="00F17D90"/>
    <w:rsid w:val="00F2026A"/>
    <w:rsid w:val="00F21084"/>
    <w:rsid w:val="00F221B8"/>
    <w:rsid w:val="00F225AB"/>
    <w:rsid w:val="00F22B20"/>
    <w:rsid w:val="00F22EA2"/>
    <w:rsid w:val="00F23A75"/>
    <w:rsid w:val="00F23BA5"/>
    <w:rsid w:val="00F247FB"/>
    <w:rsid w:val="00F24DEA"/>
    <w:rsid w:val="00F256DB"/>
    <w:rsid w:val="00F263DF"/>
    <w:rsid w:val="00F26A5A"/>
    <w:rsid w:val="00F27245"/>
    <w:rsid w:val="00F277BC"/>
    <w:rsid w:val="00F27A1F"/>
    <w:rsid w:val="00F27CCF"/>
    <w:rsid w:val="00F27F64"/>
    <w:rsid w:val="00F3197B"/>
    <w:rsid w:val="00F3336B"/>
    <w:rsid w:val="00F333A7"/>
    <w:rsid w:val="00F333CB"/>
    <w:rsid w:val="00F335BC"/>
    <w:rsid w:val="00F33AB0"/>
    <w:rsid w:val="00F33CA8"/>
    <w:rsid w:val="00F34851"/>
    <w:rsid w:val="00F34A31"/>
    <w:rsid w:val="00F353BD"/>
    <w:rsid w:val="00F361C3"/>
    <w:rsid w:val="00F363F7"/>
    <w:rsid w:val="00F36A11"/>
    <w:rsid w:val="00F36EC8"/>
    <w:rsid w:val="00F378AE"/>
    <w:rsid w:val="00F40C87"/>
    <w:rsid w:val="00F41F12"/>
    <w:rsid w:val="00F42E35"/>
    <w:rsid w:val="00F43395"/>
    <w:rsid w:val="00F438C3"/>
    <w:rsid w:val="00F43923"/>
    <w:rsid w:val="00F43C37"/>
    <w:rsid w:val="00F449B7"/>
    <w:rsid w:val="00F4508D"/>
    <w:rsid w:val="00F4520F"/>
    <w:rsid w:val="00F45566"/>
    <w:rsid w:val="00F45A12"/>
    <w:rsid w:val="00F45C58"/>
    <w:rsid w:val="00F45E13"/>
    <w:rsid w:val="00F4652E"/>
    <w:rsid w:val="00F46657"/>
    <w:rsid w:val="00F468C0"/>
    <w:rsid w:val="00F47472"/>
    <w:rsid w:val="00F4758D"/>
    <w:rsid w:val="00F504C5"/>
    <w:rsid w:val="00F515B5"/>
    <w:rsid w:val="00F51BD1"/>
    <w:rsid w:val="00F52869"/>
    <w:rsid w:val="00F52A0F"/>
    <w:rsid w:val="00F52B7C"/>
    <w:rsid w:val="00F536B7"/>
    <w:rsid w:val="00F53A45"/>
    <w:rsid w:val="00F53F36"/>
    <w:rsid w:val="00F54104"/>
    <w:rsid w:val="00F54954"/>
    <w:rsid w:val="00F54B8F"/>
    <w:rsid w:val="00F55371"/>
    <w:rsid w:val="00F5558A"/>
    <w:rsid w:val="00F562E8"/>
    <w:rsid w:val="00F56BEF"/>
    <w:rsid w:val="00F57421"/>
    <w:rsid w:val="00F57668"/>
    <w:rsid w:val="00F6099E"/>
    <w:rsid w:val="00F62360"/>
    <w:rsid w:val="00F627AB"/>
    <w:rsid w:val="00F62AEB"/>
    <w:rsid w:val="00F62D1B"/>
    <w:rsid w:val="00F62DA0"/>
    <w:rsid w:val="00F63119"/>
    <w:rsid w:val="00F633AC"/>
    <w:rsid w:val="00F635EF"/>
    <w:rsid w:val="00F6542B"/>
    <w:rsid w:val="00F65A42"/>
    <w:rsid w:val="00F65D5E"/>
    <w:rsid w:val="00F65ECC"/>
    <w:rsid w:val="00F66421"/>
    <w:rsid w:val="00F666E2"/>
    <w:rsid w:val="00F66874"/>
    <w:rsid w:val="00F66B1A"/>
    <w:rsid w:val="00F66EA3"/>
    <w:rsid w:val="00F66EFF"/>
    <w:rsid w:val="00F67133"/>
    <w:rsid w:val="00F672CA"/>
    <w:rsid w:val="00F67924"/>
    <w:rsid w:val="00F67C95"/>
    <w:rsid w:val="00F67FAA"/>
    <w:rsid w:val="00F705BA"/>
    <w:rsid w:val="00F70615"/>
    <w:rsid w:val="00F715E1"/>
    <w:rsid w:val="00F71CC4"/>
    <w:rsid w:val="00F723E6"/>
    <w:rsid w:val="00F72978"/>
    <w:rsid w:val="00F730D1"/>
    <w:rsid w:val="00F7310E"/>
    <w:rsid w:val="00F73EDD"/>
    <w:rsid w:val="00F7402D"/>
    <w:rsid w:val="00F74298"/>
    <w:rsid w:val="00F74608"/>
    <w:rsid w:val="00F74AD0"/>
    <w:rsid w:val="00F75439"/>
    <w:rsid w:val="00F7669F"/>
    <w:rsid w:val="00F808C6"/>
    <w:rsid w:val="00F8167F"/>
    <w:rsid w:val="00F81B2E"/>
    <w:rsid w:val="00F82357"/>
    <w:rsid w:val="00F83FB2"/>
    <w:rsid w:val="00F84046"/>
    <w:rsid w:val="00F845C7"/>
    <w:rsid w:val="00F847DE"/>
    <w:rsid w:val="00F851DF"/>
    <w:rsid w:val="00F862D4"/>
    <w:rsid w:val="00F865E1"/>
    <w:rsid w:val="00F876B2"/>
    <w:rsid w:val="00F900C4"/>
    <w:rsid w:val="00F903C3"/>
    <w:rsid w:val="00F90AC7"/>
    <w:rsid w:val="00F918BD"/>
    <w:rsid w:val="00F9204F"/>
    <w:rsid w:val="00F9251C"/>
    <w:rsid w:val="00F92815"/>
    <w:rsid w:val="00F9377D"/>
    <w:rsid w:val="00F93B9A"/>
    <w:rsid w:val="00F93BFF"/>
    <w:rsid w:val="00F93EF2"/>
    <w:rsid w:val="00F941A9"/>
    <w:rsid w:val="00F94ED6"/>
    <w:rsid w:val="00F955A1"/>
    <w:rsid w:val="00F95B9C"/>
    <w:rsid w:val="00F9653D"/>
    <w:rsid w:val="00F96699"/>
    <w:rsid w:val="00F96CDC"/>
    <w:rsid w:val="00F96D87"/>
    <w:rsid w:val="00F971BC"/>
    <w:rsid w:val="00F97452"/>
    <w:rsid w:val="00FA0EB5"/>
    <w:rsid w:val="00FA11DE"/>
    <w:rsid w:val="00FA23C8"/>
    <w:rsid w:val="00FA2481"/>
    <w:rsid w:val="00FA287C"/>
    <w:rsid w:val="00FA28B2"/>
    <w:rsid w:val="00FA2C83"/>
    <w:rsid w:val="00FA3250"/>
    <w:rsid w:val="00FA3446"/>
    <w:rsid w:val="00FA57B0"/>
    <w:rsid w:val="00FA59CB"/>
    <w:rsid w:val="00FA6799"/>
    <w:rsid w:val="00FB0D05"/>
    <w:rsid w:val="00FB2411"/>
    <w:rsid w:val="00FB2688"/>
    <w:rsid w:val="00FB2F01"/>
    <w:rsid w:val="00FB32B5"/>
    <w:rsid w:val="00FB36E3"/>
    <w:rsid w:val="00FB3BB3"/>
    <w:rsid w:val="00FB41E9"/>
    <w:rsid w:val="00FB4B5B"/>
    <w:rsid w:val="00FB515C"/>
    <w:rsid w:val="00FB5481"/>
    <w:rsid w:val="00FB56DD"/>
    <w:rsid w:val="00FB7253"/>
    <w:rsid w:val="00FB7D24"/>
    <w:rsid w:val="00FC04FA"/>
    <w:rsid w:val="00FC09DA"/>
    <w:rsid w:val="00FC09E6"/>
    <w:rsid w:val="00FC2176"/>
    <w:rsid w:val="00FC2BF5"/>
    <w:rsid w:val="00FC3896"/>
    <w:rsid w:val="00FC42ED"/>
    <w:rsid w:val="00FC43C2"/>
    <w:rsid w:val="00FC4480"/>
    <w:rsid w:val="00FC4AAA"/>
    <w:rsid w:val="00FC4BB5"/>
    <w:rsid w:val="00FC5CB4"/>
    <w:rsid w:val="00FC6693"/>
    <w:rsid w:val="00FC6749"/>
    <w:rsid w:val="00FC7DDD"/>
    <w:rsid w:val="00FD0095"/>
    <w:rsid w:val="00FD00CC"/>
    <w:rsid w:val="00FD0202"/>
    <w:rsid w:val="00FD0914"/>
    <w:rsid w:val="00FD0A06"/>
    <w:rsid w:val="00FD14B6"/>
    <w:rsid w:val="00FD158A"/>
    <w:rsid w:val="00FD1677"/>
    <w:rsid w:val="00FD1F53"/>
    <w:rsid w:val="00FD293F"/>
    <w:rsid w:val="00FD29BA"/>
    <w:rsid w:val="00FD2E3A"/>
    <w:rsid w:val="00FD2F6F"/>
    <w:rsid w:val="00FD3D64"/>
    <w:rsid w:val="00FD4B5D"/>
    <w:rsid w:val="00FD565C"/>
    <w:rsid w:val="00FD5761"/>
    <w:rsid w:val="00FD57C9"/>
    <w:rsid w:val="00FD6C91"/>
    <w:rsid w:val="00FD7915"/>
    <w:rsid w:val="00FD7AC9"/>
    <w:rsid w:val="00FE020A"/>
    <w:rsid w:val="00FE0354"/>
    <w:rsid w:val="00FE040C"/>
    <w:rsid w:val="00FE06A0"/>
    <w:rsid w:val="00FE1291"/>
    <w:rsid w:val="00FE170C"/>
    <w:rsid w:val="00FE182E"/>
    <w:rsid w:val="00FE1DCA"/>
    <w:rsid w:val="00FE20EE"/>
    <w:rsid w:val="00FE2271"/>
    <w:rsid w:val="00FE24B6"/>
    <w:rsid w:val="00FE2715"/>
    <w:rsid w:val="00FE2B0F"/>
    <w:rsid w:val="00FE2D47"/>
    <w:rsid w:val="00FE2DF0"/>
    <w:rsid w:val="00FE2E95"/>
    <w:rsid w:val="00FE2EE7"/>
    <w:rsid w:val="00FE31AF"/>
    <w:rsid w:val="00FE3DCF"/>
    <w:rsid w:val="00FE3E09"/>
    <w:rsid w:val="00FE43BD"/>
    <w:rsid w:val="00FE447D"/>
    <w:rsid w:val="00FE4A53"/>
    <w:rsid w:val="00FE4A58"/>
    <w:rsid w:val="00FE4F15"/>
    <w:rsid w:val="00FE4FB8"/>
    <w:rsid w:val="00FE5438"/>
    <w:rsid w:val="00FE6176"/>
    <w:rsid w:val="00FE61FF"/>
    <w:rsid w:val="00FE6EFD"/>
    <w:rsid w:val="00FE755E"/>
    <w:rsid w:val="00FF080B"/>
    <w:rsid w:val="00FF0B72"/>
    <w:rsid w:val="00FF0CB9"/>
    <w:rsid w:val="00FF2315"/>
    <w:rsid w:val="00FF30E2"/>
    <w:rsid w:val="00FF3528"/>
    <w:rsid w:val="00FF36DA"/>
    <w:rsid w:val="00FF3994"/>
    <w:rsid w:val="00FF4B34"/>
    <w:rsid w:val="00FF57A0"/>
    <w:rsid w:val="00FF5BE6"/>
    <w:rsid w:val="00FF689A"/>
    <w:rsid w:val="00FF6E3F"/>
    <w:rsid w:val="00FF7551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2D9CC"/>
  <w15:docId w15:val="{9315C3B0-F0BC-4215-B78D-5528B005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31"/>
  </w:style>
  <w:style w:type="table" w:customStyle="1" w:styleId="TableGrid0">
    <w:name w:val="Table Grid_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A02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_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_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al"/>
    <w:rsid w:val="00DF4C6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5">
    <w:name w:val="Table Grid_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">
    <w:name w:val="Table Grid_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_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">
    <w:name w:val="Table Grid_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B5871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9">
    <w:name w:val="Table Grid_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">
    <w:name w:val="Table Grid_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">
    <w:name w:val="Table Grid_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_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_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_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">
    <w:name w:val="Table Grid_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">
    <w:name w:val="Table Grid_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">
    <w:name w:val="Table Grid_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860114"/>
  </w:style>
  <w:style w:type="paragraph" w:customStyle="1" w:styleId="paragraph">
    <w:name w:val="paragraph"/>
    <w:basedOn w:val="Normal"/>
    <w:rsid w:val="0086011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860114"/>
  </w:style>
  <w:style w:type="table" w:customStyle="1" w:styleId="TableGrid18">
    <w:name w:val="Table Grid_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">
    <w:name w:val="Table Grid_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">
    <w:name w:val="Table Grid_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">
    <w:name w:val="Table Grid_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">
    <w:name w:val="Table Grid_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_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">
    <w:name w:val="Table Grid_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">
    <w:name w:val="Table Grid_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">
    <w:name w:val="Table Grid_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">
    <w:name w:val="Table Grid_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">
    <w:name w:val="Table Grid_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">
    <w:name w:val="Table Grid_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">
    <w:name w:val="Table Grid_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">
    <w:name w:val="Table Grid_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">
    <w:name w:val="Table Grid_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">
    <w:name w:val="Table Grid_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">
    <w:name w:val="Table Grid_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">
    <w:name w:val="Table Grid_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">
    <w:name w:val="Table Grid_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">
    <w:name w:val="Table Grid_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">
    <w:name w:val="Table Grid_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">
    <w:name w:val="Table Grid_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">
    <w:name w:val="Table Grid_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">
    <w:name w:val="Table Grid_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">
    <w:name w:val="Table Grid_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">
    <w:name w:val="Table Grid_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">
    <w:name w:val="Table Grid_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">
    <w:name w:val="Table Grid_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">
    <w:name w:val="Table Grid_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">
    <w:name w:val="Table Grid_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">
    <w:name w:val="Table Grid_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">
    <w:name w:val="Table Grid_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">
    <w:name w:val="Table Grid_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_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">
    <w:name w:val="Table Grid_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">
    <w:name w:val="Table Grid_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685BD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54">
    <w:name w:val="Table Grid_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">
    <w:name w:val="Table Grid_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">
    <w:name w:val="Table Grid_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">
    <w:name w:val="Table Grid_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">
    <w:name w:val="Table Grid_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">
    <w:name w:val="Table Grid_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0">
    <w:name w:val="Table Grid_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1">
    <w:name w:val="Table Grid_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2">
    <w:name w:val="Table Grid_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3">
    <w:name w:val="Table Grid_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4">
    <w:name w:val="Table Grid_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5">
    <w:name w:val="Table Grid_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6">
    <w:name w:val="Table Grid_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7">
    <w:name w:val="Table Grid_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8">
    <w:name w:val="Table Grid_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69">
    <w:name w:val="Table Grid_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0">
    <w:name w:val="Table Grid_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1">
    <w:name w:val="Table Grid_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2">
    <w:name w:val="Table Grid_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3">
    <w:name w:val="Table Grid_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4">
    <w:name w:val="Table Grid_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5">
    <w:name w:val="Table Grid_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6">
    <w:name w:val="Table Grid_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7">
    <w:name w:val="Table Grid_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8">
    <w:name w:val="Table Grid_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9">
    <w:name w:val="Table Grid_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0">
    <w:name w:val="Table Grid_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1">
    <w:name w:val="Table Grid_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2">
    <w:name w:val="Table Grid_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3">
    <w:name w:val="Table Grid_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4">
    <w:name w:val="Table Grid_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5">
    <w:name w:val="Table Grid_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6">
    <w:name w:val="Table Grid_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7">
    <w:name w:val="Table Grid_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8">
    <w:name w:val="Table Grid_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89">
    <w:name w:val="Table Grid_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0">
    <w:name w:val="Table Grid_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1">
    <w:name w:val="Table Grid_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2">
    <w:name w:val="Table Grid_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3">
    <w:name w:val="Table Grid_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4">
    <w:name w:val="Table Grid_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5">
    <w:name w:val="Table Grid_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6">
    <w:name w:val="Table Grid_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7">
    <w:name w:val="Table Grid_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8">
    <w:name w:val="Table Grid_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9">
    <w:name w:val="Table Grid_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0">
    <w:name w:val="Table Grid_1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1">
    <w:name w:val="Table Grid_1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2">
    <w:name w:val="Table Grid_1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3">
    <w:name w:val="Table Grid_1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4">
    <w:name w:val="Table Grid_1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5">
    <w:name w:val="Table Grid_1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6">
    <w:name w:val="Table Grid_1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7">
    <w:name w:val="Table Grid_1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8">
    <w:name w:val="Table Grid_1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09">
    <w:name w:val="Table Grid_1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0">
    <w:name w:val="Table Grid_1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1">
    <w:name w:val="Table Grid_1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2">
    <w:name w:val="Table Grid_1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3">
    <w:name w:val="Table Grid_1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4">
    <w:name w:val="Table Grid_1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5">
    <w:name w:val="Table Grid_1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6">
    <w:name w:val="Table Grid_1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7">
    <w:name w:val="Table Grid_1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8">
    <w:name w:val="Table Grid_1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19">
    <w:name w:val="Table Grid_1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0">
    <w:name w:val="Table Grid_1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1">
    <w:name w:val="Table Grid_1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2">
    <w:name w:val="Table Grid_1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3">
    <w:name w:val="Table Grid_1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t-defaultparagraphfont-000043">
    <w:name w:val="pt-defaultparagraphfont-000043"/>
    <w:basedOn w:val="DefaultParagraphFont"/>
    <w:rsid w:val="008B4D0F"/>
  </w:style>
  <w:style w:type="table" w:customStyle="1" w:styleId="TableGrid124">
    <w:name w:val="Table Grid_1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5">
    <w:name w:val="Table Grid_1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6">
    <w:name w:val="Table Grid_1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7">
    <w:name w:val="Table Grid_1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8">
    <w:name w:val="Table Grid_1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9">
    <w:name w:val="Table Grid_1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0">
    <w:name w:val="Table Grid_1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1">
    <w:name w:val="Table Grid_1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6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32">
    <w:name w:val="Table Grid_1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3">
    <w:name w:val="Table Grid_1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4">
    <w:name w:val="Table Grid_1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5">
    <w:name w:val="Table Grid_1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6">
    <w:name w:val="Table Grid_1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7">
    <w:name w:val="Table Grid_1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8">
    <w:name w:val="Table Grid_1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"/>
  </w:style>
  <w:style w:type="table" w:customStyle="1" w:styleId="TableGrid139">
    <w:name w:val="Table Grid_1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0">
    <w:name w:val="Table Grid_1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1">
    <w:name w:val="Table Grid_1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2">
    <w:name w:val="Table Grid_1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3">
    <w:name w:val="Table Grid_1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4">
    <w:name w:val="Table Grid_1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5">
    <w:name w:val="Table Grid_1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6">
    <w:name w:val="Table Grid_1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7">
    <w:name w:val="Table Grid_1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8">
    <w:name w:val="Table Grid_1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9">
    <w:name w:val="Table Grid_1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0">
    <w:name w:val="Table Grid_1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1">
    <w:name w:val="Table Grid_1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2">
    <w:name w:val="Table Grid_1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3">
    <w:name w:val="Table Grid_1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4">
    <w:name w:val="Table Grid_1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5">
    <w:name w:val="Table Grid_1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6">
    <w:name w:val="Table Grid_1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7">
    <w:name w:val="Table Grid_1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8">
    <w:name w:val="Table Grid_1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59">
    <w:name w:val="Table Grid_1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0">
    <w:name w:val="Table Grid_1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1">
    <w:name w:val="Table Grid_1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2">
    <w:name w:val="Table Grid_1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3">
    <w:name w:val="Table Grid_1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4">
    <w:name w:val="Table Grid_1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5">
    <w:name w:val="Table Grid_1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6">
    <w:name w:val="Table Grid_1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7">
    <w:name w:val="Table Grid_1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8">
    <w:name w:val="Table Grid_1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69">
    <w:name w:val="Table Grid_1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0">
    <w:name w:val="Table Grid_1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1">
    <w:name w:val="Table Grid_1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2">
    <w:name w:val="Table Grid_1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3">
    <w:name w:val="Table Grid_1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4">
    <w:name w:val="Table Grid_1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5">
    <w:name w:val="Table Grid_1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6">
    <w:name w:val="Table Grid_1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7">
    <w:name w:val="Table Grid_1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8">
    <w:name w:val="Table Grid_1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79">
    <w:name w:val="Table Grid_1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0">
    <w:name w:val="Table Grid_1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1">
    <w:name w:val="Table Grid_1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2">
    <w:name w:val="Table Grid_1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3">
    <w:name w:val="Table Grid_1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4">
    <w:name w:val="Table Grid_1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5">
    <w:name w:val="Table Grid_1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6">
    <w:name w:val="Table Grid_1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7">
    <w:name w:val="Table Grid_1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8">
    <w:name w:val="Table Grid_1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89">
    <w:name w:val="Table Grid_1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0">
    <w:name w:val="Table Grid_1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1">
    <w:name w:val="Table Grid_1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2">
    <w:name w:val="Table Grid_1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3">
    <w:name w:val="Table Grid_1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4">
    <w:name w:val="Table Grid_1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5">
    <w:name w:val="Table Grid_1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6">
    <w:name w:val="Table Grid_1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7">
    <w:name w:val="Table Grid_1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8">
    <w:name w:val="Table Grid_1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99">
    <w:name w:val="Table Grid_1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0">
    <w:name w:val="Table Grid_2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1">
    <w:name w:val="Table Grid_2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2">
    <w:name w:val="Table Grid_2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3">
    <w:name w:val="Table Grid_2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4">
    <w:name w:val="Table Grid_2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5">
    <w:name w:val="Table Grid_2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xnormaltextrun">
    <w:name w:val="x_normaltextrun"/>
    <w:basedOn w:val="DefaultParagraphFont"/>
    <w:rsid w:val="00F335BC"/>
  </w:style>
  <w:style w:type="table" w:customStyle="1" w:styleId="TableGrid206">
    <w:name w:val="Table Grid_2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7">
    <w:name w:val="Table Grid_2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8">
    <w:name w:val="Table Grid_2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09">
    <w:name w:val="Table Grid_2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0">
    <w:name w:val="Table Grid_2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1">
    <w:name w:val="Table Grid_2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2">
    <w:name w:val="Table Grid_2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3">
    <w:name w:val="Table Grid_2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4">
    <w:name w:val="Table Grid_2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5">
    <w:name w:val="Table Grid_2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6">
    <w:name w:val="Table Grid_2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7">
    <w:name w:val="Table Grid_2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8">
    <w:name w:val="Table Grid_2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19">
    <w:name w:val="Table Grid_2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0">
    <w:name w:val="Table Grid_2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1">
    <w:name w:val="Table Grid_2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paragraph">
    <w:name w:val="x_paragraph"/>
    <w:basedOn w:val="Normal"/>
    <w:rsid w:val="0077566A"/>
    <w:pPr>
      <w:spacing w:after="0" w:line="240" w:lineRule="auto"/>
    </w:pPr>
    <w:rPr>
      <w:rFonts w:ascii="Calibri" w:hAnsi="Calibri" w:cs="Calibri"/>
    </w:rPr>
  </w:style>
  <w:style w:type="table" w:customStyle="1" w:styleId="TableGrid222">
    <w:name w:val="Table Grid_2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3">
    <w:name w:val="Table Grid_2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4">
    <w:name w:val="Table Grid_2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5">
    <w:name w:val="Table Grid_2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6">
    <w:name w:val="Table Grid_2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7">
    <w:name w:val="Table Grid_2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8">
    <w:name w:val="Table Grid_2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29">
    <w:name w:val="Table Grid_2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0">
    <w:name w:val="Table Grid_2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1">
    <w:name w:val="Table Grid_2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2">
    <w:name w:val="Table Grid_2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3">
    <w:name w:val="Table Grid_2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4">
    <w:name w:val="Table Grid_2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5">
    <w:name w:val="Table Grid_2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6">
    <w:name w:val="Table Grid_2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7">
    <w:name w:val="Table Grid_2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8">
    <w:name w:val="Table Grid_2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9">
    <w:name w:val="Table Grid_2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0">
    <w:name w:val="Table Grid_2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1">
    <w:name w:val="Table Grid_2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2">
    <w:name w:val="Table Grid_2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3">
    <w:name w:val="Table Grid_2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4">
    <w:name w:val="Table Grid_2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Number">
    <w:name w:val="List Number"/>
    <w:basedOn w:val="Normal"/>
    <w:qFormat/>
    <w:pPr>
      <w:numPr>
        <w:numId w:val="2"/>
      </w:num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245">
    <w:name w:val="Table Grid_2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6">
    <w:name w:val="Table Grid_2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7">
    <w:name w:val="Table Grid_2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8">
    <w:name w:val="Table Grid_2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49">
    <w:name w:val="Table Grid_2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0">
    <w:name w:val="Table Grid_2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1">
    <w:name w:val="Table Grid_2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2">
    <w:name w:val="Table Grid_2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3">
    <w:name w:val="Table Grid_2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4">
    <w:name w:val="Table Grid_2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5">
    <w:name w:val="Table Grid_2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6">
    <w:name w:val="Table Grid_2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7">
    <w:name w:val="Table Grid_2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8">
    <w:name w:val="Table Grid_2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59">
    <w:name w:val="Table Grid_2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0">
    <w:name w:val="Table Grid_2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1">
    <w:name w:val="Table Grid_2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2">
    <w:name w:val="Table Grid_2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3">
    <w:name w:val="Table Grid_2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4">
    <w:name w:val="Table Grid_2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5">
    <w:name w:val="Table Grid_2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6">
    <w:name w:val="Table Grid_2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7">
    <w:name w:val="Table Grid_2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8">
    <w:name w:val="Table Grid_2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69">
    <w:name w:val="Table Grid_2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0">
    <w:name w:val="Table Grid_2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1">
    <w:name w:val="Table Grid_2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2">
    <w:name w:val="Table Grid_2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3">
    <w:name w:val="Table Grid_2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4">
    <w:name w:val="Table Grid_2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5">
    <w:name w:val="Table Grid_2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6">
    <w:name w:val="Table Grid_2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7">
    <w:name w:val="Table Grid_2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8">
    <w:name w:val="Table Grid_2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79">
    <w:name w:val="Table Grid_2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0">
    <w:name w:val="Table Grid_2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1">
    <w:name w:val="Table Grid_2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2">
    <w:name w:val="Table Grid_2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3">
    <w:name w:val="Table Grid_2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4">
    <w:name w:val="Table Grid_2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5">
    <w:name w:val="Table Grid_2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6">
    <w:name w:val="Table Grid_2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7">
    <w:name w:val="Table Grid_2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8">
    <w:name w:val="Table Grid_2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89">
    <w:name w:val="Table Grid_2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0">
    <w:name w:val="Table Grid_2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1">
    <w:name w:val="Table Grid_2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2">
    <w:name w:val="Table Grid_2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3">
    <w:name w:val="Table Grid_2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4">
    <w:name w:val="Table Grid_2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5">
    <w:name w:val="Table Grid_2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6">
    <w:name w:val="Table Grid_2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7">
    <w:name w:val="Table Grid_2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8">
    <w:name w:val="Table Grid_2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99">
    <w:name w:val="Table Grid_2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0">
    <w:name w:val="Table Grid_3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1">
    <w:name w:val="Table Grid_3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2">
    <w:name w:val="Table Grid_3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3">
    <w:name w:val="Table Grid_3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4">
    <w:name w:val="Table Grid_3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5">
    <w:name w:val="Table Grid_3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6">
    <w:name w:val="Table Grid_3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7">
    <w:name w:val="Table Grid_3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8">
    <w:name w:val="Table Grid_3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09">
    <w:name w:val="Table Grid_3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0">
    <w:name w:val="Table Grid_3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1">
    <w:name w:val="Table Grid_3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2">
    <w:name w:val="Table Grid_3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3">
    <w:name w:val="Table Grid_3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4">
    <w:name w:val="Table Grid_3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5">
    <w:name w:val="Table Grid_3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6">
    <w:name w:val="Table Grid_3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7">
    <w:name w:val="Table Grid_3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8">
    <w:name w:val="Table Grid_3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19">
    <w:name w:val="Table Grid_3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0">
    <w:name w:val="Table Grid_3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1">
    <w:name w:val="Table Grid_3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2">
    <w:name w:val="Table Grid_3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3">
    <w:name w:val="Table Grid_3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4">
    <w:name w:val="Table Grid_3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5">
    <w:name w:val="Table Grid_3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6">
    <w:name w:val="Table Grid_3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7">
    <w:name w:val="Table Grid_3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8">
    <w:name w:val="Table Grid_3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29">
    <w:name w:val="Table Grid_3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0">
    <w:name w:val="Table Grid_3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1">
    <w:name w:val="Table Grid_3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2">
    <w:name w:val="Table Grid_3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3">
    <w:name w:val="Table Grid_3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4">
    <w:name w:val="Table Grid_3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5">
    <w:name w:val="Table Grid_3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6">
    <w:name w:val="Table Grid_3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7">
    <w:name w:val="Table Grid_3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8">
    <w:name w:val="Table Grid_3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39">
    <w:name w:val="Table Grid_3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0">
    <w:name w:val="Table Grid_3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1">
    <w:name w:val="Table Grid_3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2">
    <w:name w:val="Table Grid_3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3">
    <w:name w:val="Table Grid_3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4">
    <w:name w:val="Table Grid_3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5">
    <w:name w:val="Table Grid_3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6">
    <w:name w:val="Table Grid_3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7">
    <w:name w:val="Table Grid_3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8">
    <w:name w:val="Table Grid_3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49">
    <w:name w:val="Table Grid_3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0">
    <w:name w:val="Table Grid_3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1">
    <w:name w:val="Table Grid_3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2">
    <w:name w:val="Table Grid_3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3">
    <w:name w:val="Table Grid_3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4">
    <w:name w:val="Table Grid_3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5">
    <w:name w:val="Table Grid_3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6">
    <w:name w:val="Table Grid_3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7">
    <w:name w:val="Table Grid_3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8">
    <w:name w:val="Table Grid_3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59">
    <w:name w:val="Table Grid_3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0">
    <w:name w:val="Table Grid_3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1">
    <w:name w:val="Table Grid_3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2">
    <w:name w:val="Table Grid_3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3">
    <w:name w:val="Table Grid_3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4">
    <w:name w:val="Table Grid_3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5">
    <w:name w:val="Table Grid_3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6">
    <w:name w:val="Table Grid_3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7">
    <w:name w:val="Table Grid_3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8">
    <w:name w:val="Table Grid_3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69">
    <w:name w:val="Table Grid_3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0">
    <w:name w:val="Table Grid_3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1">
    <w:name w:val="Table Grid_3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2">
    <w:name w:val="Table Grid_3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3">
    <w:name w:val="Table Grid_3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4">
    <w:name w:val="Table Grid_3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5">
    <w:name w:val="Table Grid_3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6">
    <w:name w:val="Table Grid_3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7">
    <w:name w:val="Table Grid_3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8">
    <w:name w:val="Table Grid_3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79">
    <w:name w:val="Table Grid_3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0">
    <w:name w:val="Table Grid_3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1">
    <w:name w:val="Table Grid_3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2">
    <w:name w:val="Table Grid_3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3">
    <w:name w:val="Table Grid_3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4">
    <w:name w:val="Table Grid_3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5">
    <w:name w:val="Table Grid_3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6">
    <w:name w:val="Table Grid_3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7">
    <w:name w:val="Table Grid_3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8">
    <w:name w:val="Table Grid_3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89">
    <w:name w:val="Table Grid_3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0">
    <w:name w:val="Table Grid_3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1">
    <w:name w:val="Table Grid_3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2">
    <w:name w:val="Table Grid_3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3">
    <w:name w:val="Table Grid_3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4">
    <w:name w:val="Table Grid_3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5">
    <w:name w:val="Table Grid_3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6">
    <w:name w:val="Table Grid_3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7">
    <w:name w:val="Table Grid_3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8">
    <w:name w:val="Table Grid_3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99">
    <w:name w:val="Table Grid_3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0">
    <w:name w:val="Table Grid_4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1">
    <w:name w:val="Table Grid_4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2">
    <w:name w:val="Table Grid_4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3">
    <w:name w:val="Table Grid_4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4">
    <w:name w:val="Table Grid_4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5">
    <w:name w:val="Table Grid_4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6">
    <w:name w:val="Table Grid_4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7">
    <w:name w:val="Table Grid_4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8">
    <w:name w:val="Table Grid_4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09">
    <w:name w:val="Table Grid_4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31E4"/>
  </w:style>
  <w:style w:type="table" w:customStyle="1" w:styleId="TableGrid410">
    <w:name w:val="Table Grid_4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1">
    <w:name w:val="Table Grid_4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2">
    <w:name w:val="Table Grid_4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3">
    <w:name w:val="Table Grid_4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4">
    <w:name w:val="Table Grid_4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5">
    <w:name w:val="Table Grid_4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6">
    <w:name w:val="Table Grid_4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7">
    <w:name w:val="Table Grid_4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8">
    <w:name w:val="Table Grid_4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19">
    <w:name w:val="Table Grid_4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0">
    <w:name w:val="Table Grid_4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1">
    <w:name w:val="Table Grid_4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2">
    <w:name w:val="Table Grid_4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3">
    <w:name w:val="Table Grid_4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4">
    <w:name w:val="Table Grid_4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5">
    <w:name w:val="Table Grid_4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6">
    <w:name w:val="Table Grid_4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7">
    <w:name w:val="Table Grid_4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8">
    <w:name w:val="Table Grid_4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9">
    <w:name w:val="Table Grid_4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0">
    <w:name w:val="Table Grid_4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1">
    <w:name w:val="Table Grid_4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i-provider">
    <w:name w:val="ui-provider"/>
    <w:basedOn w:val="DefaultParagraphFont"/>
    <w:rsid w:val="002A6743"/>
  </w:style>
  <w:style w:type="table" w:customStyle="1" w:styleId="TableGrid432">
    <w:name w:val="Table Grid_4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3">
    <w:name w:val="Table Grid_4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4">
    <w:name w:val="Table Grid_4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5">
    <w:name w:val="Table Grid_4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6">
    <w:name w:val="Table Grid_4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7">
    <w:name w:val="Table Grid_4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8">
    <w:name w:val="Table Grid_4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39">
    <w:name w:val="Table Grid_4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0">
    <w:name w:val="Table Grid_4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1">
    <w:name w:val="Table Grid_4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2">
    <w:name w:val="Table Grid_4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3">
    <w:name w:val="Table Grid_4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4">
    <w:name w:val="Table Grid_4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5">
    <w:name w:val="Table Grid_4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6">
    <w:name w:val="Table Grid_4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7">
    <w:name w:val="Table Grid_4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8">
    <w:name w:val="Table Grid_4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49">
    <w:name w:val="Table Grid_4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0">
    <w:name w:val="Table Grid_4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1">
    <w:name w:val="Table Grid_4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2">
    <w:name w:val="Table Grid_4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3">
    <w:name w:val="Table Grid_4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4">
    <w:name w:val="Table Grid_4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5">
    <w:name w:val="Table Grid_4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6">
    <w:name w:val="Table Grid_4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7">
    <w:name w:val="Table Grid_4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8">
    <w:name w:val="Table Grid_4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59">
    <w:name w:val="Table Grid_4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0">
    <w:name w:val="Table Grid_4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1">
    <w:name w:val="Table Grid_4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2">
    <w:name w:val="Table Grid_4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3">
    <w:name w:val="Table Grid_4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4">
    <w:name w:val="Table Grid_4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5">
    <w:name w:val="Table Grid_4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6">
    <w:name w:val="Table Grid_4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7">
    <w:name w:val="Table Grid_4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8">
    <w:name w:val="Table Grid_4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69">
    <w:name w:val="Table Grid_4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0">
    <w:name w:val="Table Grid_4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1">
    <w:name w:val="Table Grid_4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2">
    <w:name w:val="Table Grid_4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3">
    <w:name w:val="Table Grid_4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4">
    <w:name w:val="Table Grid_4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5">
    <w:name w:val="Table Grid_4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6">
    <w:name w:val="Table Grid_4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7">
    <w:name w:val="Table Grid_4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8">
    <w:name w:val="Table Grid_4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79">
    <w:name w:val="Table Grid_4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0">
    <w:name w:val="Table Grid_4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1">
    <w:name w:val="Table Grid_4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2">
    <w:name w:val="Table Grid_4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3">
    <w:name w:val="Table Grid_4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4">
    <w:name w:val="Table Grid_4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5">
    <w:name w:val="Table Grid_4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6">
    <w:name w:val="Table Grid_4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7">
    <w:name w:val="Table Grid_4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8">
    <w:name w:val="Table Grid_4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89">
    <w:name w:val="Table Grid_4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0">
    <w:name w:val="Table Grid_4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1">
    <w:name w:val="Table Grid_4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2">
    <w:name w:val="Table Grid_4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3">
    <w:name w:val="Table Grid_4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4">
    <w:name w:val="Table Grid_49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5">
    <w:name w:val="Table Grid_49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6">
    <w:name w:val="Table Grid_49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7">
    <w:name w:val="Table Grid_49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8">
    <w:name w:val="Table Grid_49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99">
    <w:name w:val="Table Grid_49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0">
    <w:name w:val="Table Grid_50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1">
    <w:name w:val="Table Grid_50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2">
    <w:name w:val="Table Grid_50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3">
    <w:name w:val="Table Grid_50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4">
    <w:name w:val="Table Grid_50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5">
    <w:name w:val="Table Grid_50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6">
    <w:name w:val="Table Grid_50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7">
    <w:name w:val="Table Grid_50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8">
    <w:name w:val="Table Grid_50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09">
    <w:name w:val="Table Grid_50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0">
    <w:name w:val="Table Grid_51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1">
    <w:name w:val="Table Grid_51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2">
    <w:name w:val="Table Grid_51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3">
    <w:name w:val="Table Grid_51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4">
    <w:name w:val="Table Grid_51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5">
    <w:name w:val="Table Grid_51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6">
    <w:name w:val="Table Grid_51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7">
    <w:name w:val="Table Grid_51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8">
    <w:name w:val="Table Grid_51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9">
    <w:name w:val="Table Grid_51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0">
    <w:name w:val="Table Grid_52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1">
    <w:name w:val="Table Grid_52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2">
    <w:name w:val="Table Grid_52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3">
    <w:name w:val="Table Grid_52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4">
    <w:name w:val="Table Grid_52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5">
    <w:name w:val="Table Grid_52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6">
    <w:name w:val="Table Grid_52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7">
    <w:name w:val="Table Grid_52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8">
    <w:name w:val="Table Grid_52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9">
    <w:name w:val="Table Grid_52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0">
    <w:name w:val="Table Grid_53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1">
    <w:name w:val="Table Grid_53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2">
    <w:name w:val="Table Grid_53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3">
    <w:name w:val="Table Grid_53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4">
    <w:name w:val="Table Grid_53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5">
    <w:name w:val="Table Grid_53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6">
    <w:name w:val="Table Grid_53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7">
    <w:name w:val="Table Grid_53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8">
    <w:name w:val="Table Grid_53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39">
    <w:name w:val="Table Grid_53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0">
    <w:name w:val="Table Grid_54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1">
    <w:name w:val="Table Grid_54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2">
    <w:name w:val="Table Grid_54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3">
    <w:name w:val="Table Grid_54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4">
    <w:name w:val="Table Grid_54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5">
    <w:name w:val="Table Grid_54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6">
    <w:name w:val="Table Grid_54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7">
    <w:name w:val="Table Grid_54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8">
    <w:name w:val="Table Grid_54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49">
    <w:name w:val="Table Grid_54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0">
    <w:name w:val="Table Grid_55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1">
    <w:name w:val="Table Grid_55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2">
    <w:name w:val="Table Grid_55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3">
    <w:name w:val="Table Grid_55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4">
    <w:name w:val="Table Grid_55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5">
    <w:name w:val="Table Grid_55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6">
    <w:name w:val="Table Grid_55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7">
    <w:name w:val="Table Grid_55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8">
    <w:name w:val="Table Grid_55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59">
    <w:name w:val="Table Grid_55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0">
    <w:name w:val="Table Grid_56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1">
    <w:name w:val="Table Grid_56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2">
    <w:name w:val="Table Grid_56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3">
    <w:name w:val="Table Grid_56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4">
    <w:name w:val="Table Grid_56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5">
    <w:name w:val="Table Grid_56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6">
    <w:name w:val="Table Grid_56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7">
    <w:name w:val="Table Grid_56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8">
    <w:name w:val="Table Grid_56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69">
    <w:name w:val="Table Grid_56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0">
    <w:name w:val="Table Grid_57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1">
    <w:name w:val="Table Grid_57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2">
    <w:name w:val="Table Grid_57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3">
    <w:name w:val="Table Grid_57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4">
    <w:name w:val="Table Grid_57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5">
    <w:name w:val="Table Grid_57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6">
    <w:name w:val="Table Grid_57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7">
    <w:name w:val="Table Grid_57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8">
    <w:name w:val="Table Grid_57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79">
    <w:name w:val="Table Grid_57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0">
    <w:name w:val="Table Grid_58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1">
    <w:name w:val="Table Grid_58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2">
    <w:name w:val="Table Grid_58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3">
    <w:name w:val="Table Grid_58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4">
    <w:name w:val="Table Grid_584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5">
    <w:name w:val="Table Grid_585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6">
    <w:name w:val="Table Grid_586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7">
    <w:name w:val="Table Grid_587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8">
    <w:name w:val="Table Grid_588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89">
    <w:name w:val="Table Grid_589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0">
    <w:name w:val="Table Grid_590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1">
    <w:name w:val="Table Grid_591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2">
    <w:name w:val="Table Grid_59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93">
    <w:name w:val="Table Grid_593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xmsonormal">
    <w:name w:val="x_xmsonormal"/>
    <w:basedOn w:val="Normal"/>
    <w:rsid w:val="000E7F6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0E7F64"/>
  </w:style>
  <w:style w:type="character" w:customStyle="1" w:styleId="contextualspellingandgrammarerror">
    <w:name w:val="contextualspellingandgrammarerror"/>
    <w:basedOn w:val="DefaultParagraphFont"/>
    <w:rsid w:val="000E7F64"/>
  </w:style>
  <w:style w:type="paragraph" w:styleId="BalloonText">
    <w:name w:val="Balloon Text"/>
    <w:basedOn w:val="Normal"/>
    <w:link w:val="BalloonTextChar"/>
    <w:uiPriority w:val="99"/>
    <w:semiHidden/>
    <w:unhideWhenUsed/>
    <w:rsid w:val="00756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3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DA3853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0">
    <w:name w:val="xmsonormal"/>
    <w:basedOn w:val="Normal"/>
    <w:rsid w:val="00A8144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spacing">
    <w:name w:val="xmsonospacing"/>
    <w:basedOn w:val="Normal"/>
    <w:rsid w:val="00CD7A69"/>
    <w:pPr>
      <w:spacing w:after="0" w:line="240" w:lineRule="auto"/>
    </w:pPr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8D9EA-A489-4B2E-B8F2-8FB68B65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Dickenson, Jay</dc:creator>
  <cp:lastModifiedBy>Tailor, Kala</cp:lastModifiedBy>
  <cp:revision>2</cp:revision>
  <cp:lastPrinted>2023-05-18T16:13:00Z</cp:lastPrinted>
  <dcterms:created xsi:type="dcterms:W3CDTF">2023-05-18T16:55:00Z</dcterms:created>
  <dcterms:modified xsi:type="dcterms:W3CDTF">2023-05-18T16:55:00Z</dcterms:modified>
</cp:coreProperties>
</file>